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0B7E" w14:textId="77777777" w:rsidR="00C871B0" w:rsidRDefault="00C871B0">
      <w:pPr>
        <w:rPr>
          <w:rFonts w:ascii="Times New Roman" w:hAnsi="Times New Roman" w:cs="Times New Roman"/>
          <w:sz w:val="28"/>
          <w:szCs w:val="28"/>
        </w:rPr>
      </w:pPr>
    </w:p>
    <w:p w14:paraId="0BFEA0D7" w14:textId="427E9594" w:rsidR="00C871B0" w:rsidRDefault="00C871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D1732" w14:textId="4D7CAA29" w:rsidR="00C871B0" w:rsidRPr="004F43A6" w:rsidRDefault="004F43A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Giáo </w:t>
      </w:r>
      <w:r w:rsidR="007C2420">
        <w:rPr>
          <w:rFonts w:ascii="Times New Roman" w:hAnsi="Times New Roman" w:cs="Times New Roman"/>
          <w:sz w:val="28"/>
          <w:szCs w:val="28"/>
          <w:lang w:val="vi-VN"/>
        </w:rPr>
        <w:t xml:space="preserve">án </w:t>
      </w:r>
    </w:p>
    <w:p w14:paraId="6E1FB0C1" w14:textId="77777777" w:rsidR="00C871B0" w:rsidRDefault="00C871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CC2EA" w14:textId="235683FE" w:rsidR="00C871B0" w:rsidRDefault="007C242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A4763F">
        <w:rPr>
          <w:rFonts w:ascii="Times New Roman" w:hAnsi="Times New Roman" w:cs="Times New Roman"/>
          <w:sz w:val="28"/>
          <w:szCs w:val="28"/>
          <w:lang w:val="vi-VN"/>
        </w:rPr>
        <w:t xml:space="preserve">ON VOI – CON KHỈ </w:t>
      </w:r>
    </w:p>
    <w:p w14:paraId="5A5E6CF0" w14:textId="77777777" w:rsidR="00C871B0" w:rsidRDefault="00C871B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3861C89" w14:textId="77777777" w:rsidR="00C871B0" w:rsidRDefault="00C871B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B019C71" w14:textId="77777777" w:rsidR="00C871B0" w:rsidRDefault="00DD405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7DB91D1" w14:textId="57598C3C" w:rsidR="00C871B0" w:rsidRDefault="00DD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i,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FC3741">
        <w:rPr>
          <w:rFonts w:ascii="Times New Roman" w:hAnsi="Times New Roman" w:cs="Times New Roman"/>
          <w:sz w:val="28"/>
          <w:szCs w:val="28"/>
          <w:lang w:val="vi-VN"/>
        </w:rPr>
        <w:t xml:space="preserve">con von, con khỉ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nơi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ng,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14:paraId="0D75AEA9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 chơi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6BA318E" w14:textId="77777777" w:rsidR="00C871B0" w:rsidRDefault="00DD405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CHU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B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600BFC36" w14:textId="0A542244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Tranh con voi,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>, tranh</w:t>
      </w:r>
      <w:r w:rsidR="005F0C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khu r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</w:p>
    <w:p w14:paraId="46D7858C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III:TI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HÀNH: </w:t>
      </w:r>
    </w:p>
    <w:p w14:paraId="552B3535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- 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nh: cho chơi trò chơi: “ ngón tay nhúc nhích”</w:t>
      </w:r>
    </w:p>
    <w:p w14:paraId="75A51AED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1.1. Ho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1: </w:t>
      </w:r>
    </w:p>
    <w:p w14:paraId="5A06ECC8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hát “Chú voi con”</w:t>
      </w:r>
    </w:p>
    <w:p w14:paraId="56B6AA11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i 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máy vi tính quan sát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con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trong r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 và trò chuy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tên g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i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các con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t. </w:t>
      </w:r>
    </w:p>
    <w:p w14:paraId="38A74038" w14:textId="00BE3150" w:rsidR="00C871B0" w:rsidRDefault="0061278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Quan sát tranh, đàm thoại.</w:t>
      </w:r>
    </w:p>
    <w:p w14:paraId="0357695B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- Cô đ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câu đ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B7186B3" w14:textId="77777777" w:rsidR="00C871B0" w:rsidRDefault="00DD405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B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n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như b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n c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ộ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t nhà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Hai tai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ve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v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ẩ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y, hai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ngà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tr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ắ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phau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Vòi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v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ắ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t v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ẻ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trên đ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ầ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u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r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ừ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ng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s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ng v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ớ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ừ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ng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Là con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nào các con </w:t>
      </w: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5D49552C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xem tranh con voi </w:t>
      </w:r>
      <w:r>
        <w:rPr>
          <w:rFonts w:ascii="Times New Roman" w:hAnsi="Times New Roman" w:cs="Times New Roman"/>
          <w:sz w:val="28"/>
          <w:szCs w:val="28"/>
          <w:lang w:val="vi-VN"/>
        </w:rPr>
        <w:t></w:t>
      </w:r>
    </w:p>
    <w:p w14:paraId="61555226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Tranh v</w:t>
      </w:r>
      <w:r>
        <w:rPr>
          <w:rFonts w:ascii="Times New Roman" w:hAnsi="Times New Roman" w:cs="Times New Roman"/>
          <w:sz w:val="28"/>
          <w:szCs w:val="28"/>
          <w:lang w:val="vi-VN"/>
        </w:rPr>
        <w:t>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gì? Con voi có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gì?(Thân hìn</w:t>
      </w:r>
      <w:r>
        <w:rPr>
          <w:rFonts w:ascii="Times New Roman" w:hAnsi="Times New Roman" w:cs="Times New Roman"/>
          <w:sz w:val="28"/>
          <w:szCs w:val="28"/>
          <w:lang w:val="vi-VN"/>
        </w:rPr>
        <w:t>h to</w:t>
      </w:r>
    </w:p>
    <w:p w14:paraId="213D5B7E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n, có 2 tai to và chi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c vòi dài) , con voi có m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y chân? Nó</w:t>
      </w:r>
    </w:p>
    <w:p w14:paraId="49EBA287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đâu? Nó thư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ăn gì?  </w:t>
      </w:r>
    </w:p>
    <w:p w14:paraId="6FC6DFE5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hát bài “ Chú voi con “ </w:t>
      </w:r>
    </w:p>
    <w:p w14:paraId="3B883FA4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 đưa tranh 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quan sát. </w:t>
      </w:r>
      <w:r>
        <w:rPr>
          <w:rFonts w:ascii="Times New Roman" w:hAnsi="Times New Roman" w:cs="Times New Roman"/>
          <w:sz w:val="28"/>
          <w:szCs w:val="28"/>
          <w:lang w:val="vi-VN"/>
        </w:rPr>
        <w:t></w:t>
      </w:r>
    </w:p>
    <w:p w14:paraId="74FE3C55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 g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đây là con gì ?Con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gì ?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t chư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tác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t></w:t>
      </w:r>
    </w:p>
    <w:p w14:paraId="585D8D33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thích ăn gì ?</w:t>
      </w:r>
    </w:p>
    <w:p w14:paraId="17FED557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 hát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nghe bài “ Chú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con”</w:t>
      </w:r>
    </w:p>
    <w:p w14:paraId="264B2F18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So sánh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và khác nhau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con voi</w:t>
      </w:r>
    </w:p>
    <w:p w14:paraId="2D5A5FF2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nhau: 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là con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trong r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ng,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làm xi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</w:p>
    <w:p w14:paraId="7F1F918A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Khác nhau: Con voi có 2 tai to, có chi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vòi </w:t>
      </w:r>
      <w:r>
        <w:rPr>
          <w:rFonts w:ascii="Times New Roman" w:hAnsi="Times New Roman" w:cs="Times New Roman"/>
          <w:sz w:val="28"/>
          <w:szCs w:val="28"/>
          <w:lang w:val="vi-VN"/>
        </w:rPr>
        <w:t>dài, 4 chân r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to, con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2 tay , 2 chân , voi to l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 -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,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leo trèo , voi màu xám – kh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màu nâu </w:t>
      </w:r>
      <w:r>
        <w:rPr>
          <w:rFonts w:ascii="Times New Roman" w:hAnsi="Times New Roman" w:cs="Times New Roman"/>
          <w:sz w:val="28"/>
          <w:szCs w:val="28"/>
          <w:lang w:val="vi-VN"/>
        </w:rPr>
        <w:t></w:t>
      </w:r>
    </w:p>
    <w:p w14:paraId="791F5809" w14:textId="77777777" w:rsidR="00C871B0" w:rsidRDefault="00DD405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Trò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chơi1</w:t>
      </w:r>
      <w:proofErr w:type="spellEnd"/>
    </w:p>
    <w:p w14:paraId="428149AE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- Cô mô 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 con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n tranh và giơ lên</w:t>
      </w:r>
    </w:p>
    <w:p w14:paraId="74F46E27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Trò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chơi2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 G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 tranh phù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</w:p>
    <w:p w14:paraId="6032B51E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Cô </w:t>
      </w:r>
      <w:r>
        <w:rPr>
          <w:rFonts w:ascii="Times New Roman" w:hAnsi="Times New Roman" w:cs="Times New Roman"/>
          <w:sz w:val="28"/>
          <w:szCs w:val="28"/>
          <w:lang w:val="vi-VN"/>
        </w:rPr>
        <w:t>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trò chơi, cách chơi :t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3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qua vòng l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y con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g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 phù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chúng , thi xem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nào g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 đúng và nhanh là th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ng cu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14:paraId="145B2FEB" w14:textId="77777777" w:rsidR="00C871B0" w:rsidRDefault="00DD405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thúc:</w:t>
      </w:r>
    </w:p>
    <w:p w14:paraId="094A130E" w14:textId="77777777" w:rsidR="00C871B0" w:rsidRDefault="00DD405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Nh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xét ti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và tuyên dương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9C9BAE7" w14:textId="77777777" w:rsidR="00C871B0" w:rsidRDefault="00C871B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871B0">
      <w:type w:val="continuous"/>
      <w:pgSz w:w="12240" w:h="15840"/>
      <w:pgMar w:top="1138" w:right="1138" w:bottom="1138" w:left="1701" w:header="706" w:footer="706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AF1E3"/>
    <w:multiLevelType w:val="singleLevel"/>
    <w:tmpl w:val="BE8AF1E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Sudong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Sudong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Sudong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Sudong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Duudong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Duudong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Duudong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Duudong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Sudong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Duudong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57BBD9C0"/>
    <w:multiLevelType w:val="singleLevel"/>
    <w:tmpl w:val="57BBD9C0"/>
    <w:lvl w:ilvl="0">
      <w:start w:val="1"/>
      <w:numFmt w:val="upperRoman"/>
      <w:suff w:val="space"/>
      <w:lvlText w:val="%1."/>
      <w:lvlJc w:val="left"/>
    </w:lvl>
  </w:abstractNum>
  <w:num w:numId="1" w16cid:durableId="2041468699">
    <w:abstractNumId w:val="10"/>
  </w:num>
  <w:num w:numId="2" w16cid:durableId="626159292">
    <w:abstractNumId w:val="8"/>
  </w:num>
  <w:num w:numId="3" w16cid:durableId="825560097">
    <w:abstractNumId w:val="7"/>
  </w:num>
  <w:num w:numId="4" w16cid:durableId="78140539">
    <w:abstractNumId w:val="6"/>
  </w:num>
  <w:num w:numId="5" w16cid:durableId="45883813">
    <w:abstractNumId w:val="5"/>
  </w:num>
  <w:num w:numId="6" w16cid:durableId="999163295">
    <w:abstractNumId w:val="9"/>
  </w:num>
  <w:num w:numId="7" w16cid:durableId="969671294">
    <w:abstractNumId w:val="4"/>
  </w:num>
  <w:num w:numId="8" w16cid:durableId="2001419324">
    <w:abstractNumId w:val="3"/>
  </w:num>
  <w:num w:numId="9" w16cid:durableId="991760258">
    <w:abstractNumId w:val="2"/>
  </w:num>
  <w:num w:numId="10" w16cid:durableId="1008599339">
    <w:abstractNumId w:val="1"/>
  </w:num>
  <w:num w:numId="11" w16cid:durableId="1613631042">
    <w:abstractNumId w:val="11"/>
  </w:num>
  <w:num w:numId="12" w16cid:durableId="12600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7E712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54E85"/>
    <w:rsid w:val="0026631D"/>
    <w:rsid w:val="002833AB"/>
    <w:rsid w:val="002921D6"/>
    <w:rsid w:val="002C2F53"/>
    <w:rsid w:val="0033518C"/>
    <w:rsid w:val="003437C2"/>
    <w:rsid w:val="00377186"/>
    <w:rsid w:val="003A1C03"/>
    <w:rsid w:val="003F7EFA"/>
    <w:rsid w:val="00414627"/>
    <w:rsid w:val="00425D63"/>
    <w:rsid w:val="004643D8"/>
    <w:rsid w:val="00497C24"/>
    <w:rsid w:val="004C7BA5"/>
    <w:rsid w:val="004E7628"/>
    <w:rsid w:val="004F43A6"/>
    <w:rsid w:val="004F48F2"/>
    <w:rsid w:val="005149B1"/>
    <w:rsid w:val="005647F2"/>
    <w:rsid w:val="005662D1"/>
    <w:rsid w:val="00573A09"/>
    <w:rsid w:val="005A4526"/>
    <w:rsid w:val="005C1B16"/>
    <w:rsid w:val="005E53D0"/>
    <w:rsid w:val="005F0C98"/>
    <w:rsid w:val="006002EB"/>
    <w:rsid w:val="00604769"/>
    <w:rsid w:val="00612780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420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763F"/>
    <w:rsid w:val="00A91424"/>
    <w:rsid w:val="00AA2C77"/>
    <w:rsid w:val="00AB6C10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71B0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56605"/>
    <w:rsid w:val="00E64C21"/>
    <w:rsid w:val="00E8049E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C3741"/>
    <w:rsid w:val="297E7125"/>
    <w:rsid w:val="648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E4CF148"/>
  <w15:docId w15:val="{8B3152A3-7589-7148-B9FE-A82D8C39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List 2" w:qFormat="1"/>
    <w:lsdException w:name="List 4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 w:qFormat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u1">
    <w:name w:val="heading 1"/>
    <w:basedOn w:val="Binhthng"/>
    <w:next w:val="Binhthng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u2">
    <w:name w:val="heading 2"/>
    <w:basedOn w:val="Binhthng"/>
    <w:next w:val="Binhthng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u3">
    <w:name w:val="heading 3"/>
    <w:basedOn w:val="Binhthng"/>
    <w:next w:val="Binhthng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u5">
    <w:name w:val="heading 5"/>
    <w:basedOn w:val="Binhthng"/>
    <w:next w:val="Binhthng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u6">
    <w:name w:val="heading 6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u7">
    <w:name w:val="heading 7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u8">
    <w:name w:val="heading 8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u9">
    <w:name w:val="heading 9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sz w:val="16"/>
      <w:szCs w:val="16"/>
    </w:rPr>
  </w:style>
  <w:style w:type="paragraph" w:styleId="Khivnban">
    <w:name w:val="Block Text"/>
    <w:basedOn w:val="Binhthng"/>
    <w:pPr>
      <w:spacing w:after="120"/>
      <w:ind w:leftChars="700" w:left="1440" w:rightChars="700" w:right="1440"/>
    </w:pPr>
  </w:style>
  <w:style w:type="paragraph" w:styleId="ThnVnban">
    <w:name w:val="Body Text"/>
    <w:basedOn w:val="Binhthng"/>
    <w:pPr>
      <w:spacing w:after="120"/>
    </w:pPr>
  </w:style>
  <w:style w:type="paragraph" w:styleId="Thnvnban2">
    <w:name w:val="Body Text 2"/>
    <w:basedOn w:val="Binhthng"/>
    <w:qFormat/>
    <w:pPr>
      <w:spacing w:after="120" w:line="480" w:lineRule="auto"/>
    </w:pPr>
  </w:style>
  <w:style w:type="paragraph" w:styleId="Thnvnban3">
    <w:name w:val="Body Text 3"/>
    <w:basedOn w:val="Binhthng"/>
    <w:pPr>
      <w:spacing w:after="120"/>
    </w:pPr>
    <w:rPr>
      <w:sz w:val="16"/>
      <w:szCs w:val="16"/>
    </w:rPr>
  </w:style>
  <w:style w:type="paragraph" w:styleId="ThnvnbanThutlDongu">
    <w:name w:val="Body Text First Indent"/>
    <w:basedOn w:val="ThnVnban"/>
    <w:qFormat/>
    <w:pPr>
      <w:ind w:firstLineChars="100" w:firstLine="420"/>
    </w:pPr>
  </w:style>
  <w:style w:type="paragraph" w:styleId="ThutlThnVnban">
    <w:name w:val="Body Text Indent"/>
    <w:basedOn w:val="Binhthng"/>
    <w:qFormat/>
    <w:pPr>
      <w:spacing w:after="120"/>
      <w:ind w:leftChars="200" w:left="420"/>
    </w:pPr>
  </w:style>
  <w:style w:type="paragraph" w:styleId="ThnvnbanThutlDongu2">
    <w:name w:val="Body Text First Indent 2"/>
    <w:basedOn w:val="ThutlThnVnban"/>
    <w:pPr>
      <w:ind w:firstLineChars="200" w:firstLine="420"/>
    </w:pPr>
  </w:style>
  <w:style w:type="paragraph" w:styleId="ThnvnbanThutl2">
    <w:name w:val="Body Text Indent 2"/>
    <w:basedOn w:val="Binhthng"/>
    <w:pPr>
      <w:spacing w:after="120" w:line="480" w:lineRule="auto"/>
      <w:ind w:leftChars="200" w:left="420"/>
    </w:pPr>
  </w:style>
  <w:style w:type="paragraph" w:styleId="ThnvnbanThutl3">
    <w:name w:val="Body Text Indent 3"/>
    <w:basedOn w:val="Binhthng"/>
    <w:pPr>
      <w:spacing w:after="120"/>
      <w:ind w:leftChars="200" w:left="420"/>
    </w:pPr>
    <w:rPr>
      <w:sz w:val="16"/>
      <w:szCs w:val="16"/>
    </w:rPr>
  </w:style>
  <w:style w:type="paragraph" w:styleId="Chuthich">
    <w:name w:val="caption"/>
    <w:basedOn w:val="Binhthng"/>
    <w:next w:val="Binhthng"/>
    <w:semiHidden/>
    <w:unhideWhenUsed/>
    <w:qFormat/>
    <w:rPr>
      <w:rFonts w:ascii="Arial" w:eastAsia="SimHei" w:hAnsi="Arial" w:cs="Arial"/>
    </w:rPr>
  </w:style>
  <w:style w:type="paragraph" w:styleId="ong">
    <w:name w:val="Closing"/>
    <w:basedOn w:val="Binhthng"/>
    <w:pPr>
      <w:ind w:leftChars="2100" w:left="100"/>
    </w:pPr>
  </w:style>
  <w:style w:type="character" w:styleId="ThamchiuChuthich">
    <w:name w:val="annotation reference"/>
    <w:basedOn w:val="Phngmcinhcuaoanvn"/>
    <w:rPr>
      <w:sz w:val="21"/>
      <w:szCs w:val="21"/>
    </w:rPr>
  </w:style>
  <w:style w:type="paragraph" w:styleId="VnbanChuthich">
    <w:name w:val="annotation text"/>
    <w:basedOn w:val="Binhthng"/>
  </w:style>
  <w:style w:type="paragraph" w:styleId="ChuChuthich">
    <w:name w:val="annotation subject"/>
    <w:basedOn w:val="VnbanChuthich"/>
    <w:next w:val="VnbanChuthich"/>
    <w:qFormat/>
    <w:rPr>
      <w:b/>
      <w:bCs/>
    </w:rPr>
  </w:style>
  <w:style w:type="paragraph" w:styleId="Ngaythang">
    <w:name w:val="Date"/>
    <w:basedOn w:val="Binhthng"/>
    <w:next w:val="Binhthng"/>
    <w:pPr>
      <w:ind w:leftChars="2500" w:left="100"/>
    </w:pPr>
  </w:style>
  <w:style w:type="paragraph" w:styleId="Bantailiu">
    <w:name w:val="Document Map"/>
    <w:basedOn w:val="Binhthng"/>
    <w:qFormat/>
    <w:pPr>
      <w:shd w:val="clear" w:color="auto" w:fill="000080"/>
    </w:pPr>
  </w:style>
  <w:style w:type="paragraph" w:styleId="ChkyEmail">
    <w:name w:val="E-mail Signature"/>
    <w:basedOn w:val="Binhthng"/>
  </w:style>
  <w:style w:type="character" w:styleId="Nhnmanh">
    <w:name w:val="Emphasis"/>
    <w:basedOn w:val="Phngmcinhcuaoanvn"/>
    <w:qFormat/>
    <w:rPr>
      <w:i/>
      <w:iCs/>
    </w:rPr>
  </w:style>
  <w:style w:type="character" w:styleId="ThamchiuChuthichcui">
    <w:name w:val="endnote reference"/>
    <w:basedOn w:val="Phngmcinhcuaoanvn"/>
    <w:rPr>
      <w:vertAlign w:val="superscript"/>
    </w:rPr>
  </w:style>
  <w:style w:type="paragraph" w:styleId="VnbanChuthichcui">
    <w:name w:val="endnote text"/>
    <w:basedOn w:val="Binhthng"/>
    <w:pPr>
      <w:snapToGrid w:val="0"/>
    </w:pPr>
  </w:style>
  <w:style w:type="paragraph" w:styleId="iachitrnPhongbi">
    <w:name w:val="envelope address"/>
    <w:basedOn w:val="Binhthng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PhongbiGitra">
    <w:name w:val="envelope return"/>
    <w:basedOn w:val="Binhthng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Phngmcinhcuaoanvn"/>
    <w:rPr>
      <w:color w:val="800080"/>
      <w:u w:val="single"/>
    </w:rPr>
  </w:style>
  <w:style w:type="paragraph" w:styleId="Chntrang">
    <w:name w:val="foot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ThamchiuCcchu">
    <w:name w:val="footnote reference"/>
    <w:basedOn w:val="Phngmcinhcuaoanvn"/>
    <w:rPr>
      <w:vertAlign w:val="superscript"/>
    </w:rPr>
  </w:style>
  <w:style w:type="paragraph" w:styleId="VnbanCcchu">
    <w:name w:val="footnote text"/>
    <w:basedOn w:val="Binhthng"/>
    <w:pPr>
      <w:snapToGrid w:val="0"/>
    </w:pPr>
    <w:rPr>
      <w:sz w:val="18"/>
      <w:szCs w:val="18"/>
    </w:rPr>
  </w:style>
  <w:style w:type="paragraph" w:styleId="utrang">
    <w:name w:val="head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TvitttHTML">
    <w:name w:val="HTML Acronym"/>
    <w:basedOn w:val="Phngmcinhcuaoanvn"/>
  </w:style>
  <w:style w:type="paragraph" w:styleId="iachiHTML">
    <w:name w:val="HTML Address"/>
    <w:basedOn w:val="Binhthng"/>
    <w:rPr>
      <w:i/>
      <w:iCs/>
    </w:rPr>
  </w:style>
  <w:style w:type="character" w:styleId="VindnHTML">
    <w:name w:val="HTML Cite"/>
    <w:basedOn w:val="Phngmcinhcuaoanvn"/>
    <w:rPr>
      <w:i/>
      <w:iCs/>
    </w:rPr>
  </w:style>
  <w:style w:type="character" w:styleId="MaHTML">
    <w:name w:val="HTML Code"/>
    <w:basedOn w:val="Phngmcinhcuaoanvn"/>
    <w:rPr>
      <w:rFonts w:ascii="Courier New" w:hAnsi="Courier New" w:cs="Courier New"/>
      <w:sz w:val="20"/>
      <w:szCs w:val="20"/>
    </w:rPr>
  </w:style>
  <w:style w:type="character" w:styleId="inhnghiaHTML">
    <w:name w:val="HTML Definition"/>
    <w:basedOn w:val="Phngmcinhcuaoanvn"/>
    <w:rPr>
      <w:i/>
      <w:iCs/>
    </w:rPr>
  </w:style>
  <w:style w:type="character" w:styleId="BanphimHTML">
    <w:name w:val="HTML Keyboard"/>
    <w:basedOn w:val="Phngmcinhcuaoanvn"/>
    <w:rPr>
      <w:rFonts w:ascii="Courier New" w:hAnsi="Courier New" w:cs="Courier New"/>
      <w:sz w:val="20"/>
      <w:szCs w:val="20"/>
    </w:rPr>
  </w:style>
  <w:style w:type="paragraph" w:styleId="HTMLinhdangtrc">
    <w:name w:val="HTML Preformatted"/>
    <w:basedOn w:val="Binhthng"/>
    <w:rPr>
      <w:rFonts w:ascii="Courier New" w:hAnsi="Courier New" w:cs="Courier New"/>
    </w:rPr>
  </w:style>
  <w:style w:type="character" w:styleId="MuHTML">
    <w:name w:val="HTML Sample"/>
    <w:basedOn w:val="Phngmcinhcuaoanvn"/>
    <w:rPr>
      <w:rFonts w:ascii="Courier New" w:hAnsi="Courier New" w:cs="Courier New"/>
    </w:rPr>
  </w:style>
  <w:style w:type="character" w:styleId="MaychHTML">
    <w:name w:val="HTML Typewriter"/>
    <w:basedOn w:val="Phngmcinhcuaoanvn"/>
    <w:rPr>
      <w:rFonts w:ascii="Courier New" w:hAnsi="Courier New" w:cs="Courier New"/>
      <w:sz w:val="20"/>
      <w:szCs w:val="20"/>
    </w:rPr>
  </w:style>
  <w:style w:type="character" w:styleId="BinHTML">
    <w:name w:val="HTML Variable"/>
    <w:basedOn w:val="Phngmcinhcuaoanvn"/>
    <w:rPr>
      <w:i/>
      <w:iCs/>
    </w:rPr>
  </w:style>
  <w:style w:type="character" w:styleId="Siuktni">
    <w:name w:val="Hyperlink"/>
    <w:basedOn w:val="Phngmcinhcuaoanvn"/>
    <w:rPr>
      <w:color w:val="0000FF"/>
      <w:u w:val="single"/>
    </w:rPr>
  </w:style>
  <w:style w:type="paragraph" w:styleId="Chimuc1">
    <w:name w:val="index 1"/>
    <w:basedOn w:val="Binhthng"/>
    <w:next w:val="Binhthng"/>
  </w:style>
  <w:style w:type="paragraph" w:styleId="Chimuc2">
    <w:name w:val="index 2"/>
    <w:basedOn w:val="Binhthng"/>
    <w:next w:val="Binhthng"/>
    <w:pPr>
      <w:ind w:leftChars="200" w:left="200"/>
    </w:pPr>
  </w:style>
  <w:style w:type="paragraph" w:styleId="Chimuc3">
    <w:name w:val="index 3"/>
    <w:basedOn w:val="Binhthng"/>
    <w:next w:val="Binhthng"/>
    <w:pPr>
      <w:ind w:leftChars="400" w:left="400"/>
    </w:pPr>
  </w:style>
  <w:style w:type="paragraph" w:styleId="Chimuc4">
    <w:name w:val="index 4"/>
    <w:basedOn w:val="Binhthng"/>
    <w:next w:val="Binhthng"/>
    <w:pPr>
      <w:ind w:leftChars="600" w:left="600"/>
    </w:pPr>
  </w:style>
  <w:style w:type="paragraph" w:styleId="Chimuc5">
    <w:name w:val="index 5"/>
    <w:basedOn w:val="Binhthng"/>
    <w:next w:val="Binhthng"/>
    <w:pPr>
      <w:ind w:leftChars="800" w:left="800"/>
    </w:pPr>
  </w:style>
  <w:style w:type="paragraph" w:styleId="Chimuc6">
    <w:name w:val="index 6"/>
    <w:basedOn w:val="Binhthng"/>
    <w:next w:val="Binhthng"/>
    <w:qFormat/>
    <w:pPr>
      <w:ind w:leftChars="1000" w:left="1000"/>
    </w:pPr>
  </w:style>
  <w:style w:type="paragraph" w:styleId="Chimuc7">
    <w:name w:val="index 7"/>
    <w:basedOn w:val="Binhthng"/>
    <w:next w:val="Binhthng"/>
    <w:pPr>
      <w:ind w:leftChars="1200" w:left="1200"/>
    </w:pPr>
  </w:style>
  <w:style w:type="paragraph" w:styleId="Chimuc8">
    <w:name w:val="index 8"/>
    <w:basedOn w:val="Binhthng"/>
    <w:next w:val="Binhthng"/>
    <w:pPr>
      <w:ind w:leftChars="1400" w:left="1400"/>
    </w:pPr>
  </w:style>
  <w:style w:type="paragraph" w:styleId="Chimuc9">
    <w:name w:val="index 9"/>
    <w:basedOn w:val="Binhthng"/>
    <w:next w:val="Binhthng"/>
    <w:pPr>
      <w:ind w:leftChars="1600" w:left="1600"/>
    </w:pPr>
  </w:style>
  <w:style w:type="paragraph" w:styleId="uChimuc">
    <w:name w:val="index heading"/>
    <w:basedOn w:val="Binhthng"/>
    <w:next w:val="Chimuc1"/>
    <w:rPr>
      <w:rFonts w:ascii="Arial" w:hAnsi="Arial" w:cs="Arial"/>
      <w:b/>
      <w:bCs/>
    </w:rPr>
  </w:style>
  <w:style w:type="character" w:styleId="SDong">
    <w:name w:val="line number"/>
    <w:basedOn w:val="Phngmcinhcuaoanvn"/>
  </w:style>
  <w:style w:type="paragraph" w:styleId="Danhsach">
    <w:name w:val="List"/>
    <w:basedOn w:val="Binhthng"/>
    <w:pPr>
      <w:ind w:left="200" w:hangingChars="200" w:hanging="200"/>
    </w:pPr>
  </w:style>
  <w:style w:type="paragraph" w:styleId="Danhsach2">
    <w:name w:val="List 2"/>
    <w:basedOn w:val="Binhthng"/>
    <w:qFormat/>
    <w:pPr>
      <w:ind w:leftChars="200" w:left="100" w:hangingChars="200" w:hanging="200"/>
    </w:pPr>
  </w:style>
  <w:style w:type="paragraph" w:styleId="Danhsach3">
    <w:name w:val="List 3"/>
    <w:basedOn w:val="Binhthng"/>
    <w:pPr>
      <w:ind w:leftChars="400" w:left="100" w:hangingChars="200" w:hanging="200"/>
    </w:pPr>
  </w:style>
  <w:style w:type="paragraph" w:styleId="Danhsach4">
    <w:name w:val="List 4"/>
    <w:basedOn w:val="Binhthng"/>
    <w:qFormat/>
    <w:pPr>
      <w:ind w:leftChars="600" w:left="100" w:hangingChars="200" w:hanging="200"/>
    </w:pPr>
  </w:style>
  <w:style w:type="paragraph" w:styleId="Danhsach5">
    <w:name w:val="List 5"/>
    <w:basedOn w:val="Binhthng"/>
    <w:pPr>
      <w:ind w:leftChars="800" w:left="100" w:hangingChars="200" w:hanging="200"/>
    </w:pPr>
  </w:style>
  <w:style w:type="paragraph" w:styleId="Duudong">
    <w:name w:val="List Bullet"/>
    <w:basedOn w:val="Binhthng"/>
    <w:pPr>
      <w:numPr>
        <w:numId w:val="1"/>
      </w:numPr>
    </w:pPr>
  </w:style>
  <w:style w:type="paragraph" w:styleId="Duudong2">
    <w:name w:val="List Bullet 2"/>
    <w:basedOn w:val="Binhthng"/>
    <w:pPr>
      <w:numPr>
        <w:numId w:val="2"/>
      </w:numPr>
    </w:pPr>
  </w:style>
  <w:style w:type="paragraph" w:styleId="Duudong3">
    <w:name w:val="List Bullet 3"/>
    <w:basedOn w:val="Binhthng"/>
    <w:pPr>
      <w:numPr>
        <w:numId w:val="3"/>
      </w:numPr>
    </w:pPr>
  </w:style>
  <w:style w:type="paragraph" w:styleId="Duudong4">
    <w:name w:val="List Bullet 4"/>
    <w:basedOn w:val="Binhthng"/>
    <w:pPr>
      <w:numPr>
        <w:numId w:val="4"/>
      </w:numPr>
    </w:pPr>
  </w:style>
  <w:style w:type="paragraph" w:styleId="Duudong5">
    <w:name w:val="List Bullet 5"/>
    <w:basedOn w:val="Binhthng"/>
    <w:pPr>
      <w:numPr>
        <w:numId w:val="5"/>
      </w:numPr>
    </w:pPr>
  </w:style>
  <w:style w:type="paragraph" w:styleId="Danhsachlintuc">
    <w:name w:val="List Continue"/>
    <w:basedOn w:val="Binhthng"/>
    <w:pPr>
      <w:spacing w:after="120"/>
      <w:ind w:leftChars="200" w:left="420"/>
    </w:pPr>
  </w:style>
  <w:style w:type="paragraph" w:styleId="Danhsachlintuc2">
    <w:name w:val="List Continue 2"/>
    <w:basedOn w:val="Binhthng"/>
    <w:pPr>
      <w:spacing w:after="120"/>
      <w:ind w:leftChars="400" w:left="840"/>
    </w:pPr>
  </w:style>
  <w:style w:type="paragraph" w:styleId="Danhsachlintuc3">
    <w:name w:val="List Continue 3"/>
    <w:basedOn w:val="Binhthng"/>
    <w:pPr>
      <w:spacing w:after="120"/>
      <w:ind w:leftChars="600" w:left="1260"/>
    </w:pPr>
  </w:style>
  <w:style w:type="paragraph" w:styleId="Danhsachlintuc4">
    <w:name w:val="List Continue 4"/>
    <w:basedOn w:val="Binhthng"/>
    <w:pPr>
      <w:spacing w:after="120"/>
      <w:ind w:leftChars="800" w:left="1680"/>
    </w:pPr>
  </w:style>
  <w:style w:type="paragraph" w:styleId="Danhsachlintuc5">
    <w:name w:val="List Continue 5"/>
    <w:basedOn w:val="Binhthng"/>
    <w:pPr>
      <w:spacing w:after="120"/>
      <w:ind w:leftChars="1000" w:left="2100"/>
    </w:pPr>
  </w:style>
  <w:style w:type="paragraph" w:styleId="Sudong">
    <w:name w:val="List Number"/>
    <w:basedOn w:val="Binhthng"/>
    <w:pPr>
      <w:numPr>
        <w:numId w:val="6"/>
      </w:numPr>
    </w:pPr>
  </w:style>
  <w:style w:type="paragraph" w:styleId="Sudong2">
    <w:name w:val="List Number 2"/>
    <w:basedOn w:val="Binhthng"/>
    <w:pPr>
      <w:numPr>
        <w:numId w:val="7"/>
      </w:numPr>
    </w:pPr>
  </w:style>
  <w:style w:type="paragraph" w:styleId="Sudong3">
    <w:name w:val="List Number 3"/>
    <w:basedOn w:val="Binhthng"/>
    <w:pPr>
      <w:numPr>
        <w:numId w:val="8"/>
      </w:numPr>
    </w:pPr>
  </w:style>
  <w:style w:type="paragraph" w:styleId="Sudong4">
    <w:name w:val="List Number 4"/>
    <w:basedOn w:val="Binhthng"/>
    <w:pPr>
      <w:numPr>
        <w:numId w:val="9"/>
      </w:numPr>
    </w:pPr>
  </w:style>
  <w:style w:type="paragraph" w:styleId="Sudong5">
    <w:name w:val="List Number 5"/>
    <w:basedOn w:val="Binhthng"/>
    <w:pPr>
      <w:numPr>
        <w:numId w:val="10"/>
      </w:numPr>
    </w:pPr>
  </w:style>
  <w:style w:type="paragraph" w:styleId="Vnban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Phnuth">
    <w:name w:val="Message Header"/>
    <w:basedOn w:val="Binhthng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ThngthngWeb">
    <w:name w:val="Normal (Web)"/>
    <w:basedOn w:val="Binhthng"/>
    <w:rPr>
      <w:sz w:val="24"/>
      <w:szCs w:val="24"/>
    </w:rPr>
  </w:style>
  <w:style w:type="paragraph" w:styleId="ThutlBinhthng">
    <w:name w:val="Normal Indent"/>
    <w:basedOn w:val="Binhthng"/>
    <w:pPr>
      <w:ind w:firstLineChars="200" w:firstLine="420"/>
    </w:pPr>
  </w:style>
  <w:style w:type="paragraph" w:styleId="uGhichu">
    <w:name w:val="Note Heading"/>
    <w:basedOn w:val="Binhthng"/>
    <w:next w:val="Binhthng"/>
    <w:pPr>
      <w:jc w:val="center"/>
    </w:pPr>
  </w:style>
  <w:style w:type="character" w:styleId="Strang">
    <w:name w:val="page number"/>
    <w:basedOn w:val="Phngmcinhcuaoanvn"/>
  </w:style>
  <w:style w:type="paragraph" w:styleId="VnbanThun">
    <w:name w:val="Plain Text"/>
    <w:basedOn w:val="Binhthng"/>
    <w:rPr>
      <w:rFonts w:ascii="SimSun" w:hAnsi="Courier New" w:cs="Courier New"/>
      <w:szCs w:val="21"/>
    </w:rPr>
  </w:style>
  <w:style w:type="paragraph" w:styleId="Lichao">
    <w:name w:val="Salutation"/>
    <w:basedOn w:val="Binhthng"/>
    <w:next w:val="Binhthng"/>
  </w:style>
  <w:style w:type="paragraph" w:styleId="Chky">
    <w:name w:val="Signature"/>
    <w:basedOn w:val="Binhthng"/>
    <w:pPr>
      <w:ind w:leftChars="2100" w:left="100"/>
    </w:pPr>
  </w:style>
  <w:style w:type="character" w:styleId="Manh">
    <w:name w:val="Strong"/>
    <w:basedOn w:val="Phngmcinhcuaoanvn"/>
    <w:qFormat/>
    <w:rPr>
      <w:b/>
      <w:bCs/>
    </w:rPr>
  </w:style>
  <w:style w:type="paragraph" w:styleId="Tiuphu">
    <w:name w:val="Subtitle"/>
    <w:basedOn w:val="Binhthng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Bangdnghiung3D1">
    <w:name w:val="Table 3D effects 1"/>
    <w:basedOn w:val="BangThngthng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Bangdnghiung3D2">
    <w:name w:val="Table 3D effects 2"/>
    <w:basedOn w:val="BangThngthng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nghiung3D3">
    <w:name w:val="Table 3D effects 3"/>
    <w:basedOn w:val="BangThngthng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cin1">
    <w:name w:val="Table Classic 1"/>
    <w:basedOn w:val="BangThngthng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cin2">
    <w:name w:val="Table Classic 2"/>
    <w:basedOn w:val="BangThngthng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cin3">
    <w:name w:val="Table Classic 3"/>
    <w:basedOn w:val="BangThngthng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Bangdangcin4">
    <w:name w:val="Table Classic 4"/>
    <w:basedOn w:val="BangThngthng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mausc1">
    <w:name w:val="Table Colorful 1"/>
    <w:basedOn w:val="BangThngthng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ngdangmausc2">
    <w:name w:val="Table Colorful 2"/>
    <w:basedOn w:val="BangThngthng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ngdangmausc3">
    <w:name w:val="Table Colorful 3"/>
    <w:basedOn w:val="BangThngthng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codangct1">
    <w:name w:val="Table Columns 1"/>
    <w:basedOn w:val="BangThngthng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2">
    <w:name w:val="Table Columns 2"/>
    <w:basedOn w:val="BangThngthng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3">
    <w:name w:val="Table Columns 3"/>
    <w:basedOn w:val="BangThngthng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4">
    <w:name w:val="Table Columns 4"/>
    <w:basedOn w:val="BangThngthng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Bangcodangct5">
    <w:name w:val="Table Columns 5"/>
    <w:basedOn w:val="BangThngthng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BangHinai">
    <w:name w:val="Table Contemporary"/>
    <w:basedOn w:val="BangThngthng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BangThanhlich">
    <w:name w:val="Table Elegant"/>
    <w:basedOn w:val="BangThngthng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Bang">
    <w:name w:val="Table Grid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dangli1">
    <w:name w:val="Table Grid 1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2">
    <w:name w:val="Table Grid 2"/>
    <w:basedOn w:val="BangThngthng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li3">
    <w:name w:val="Table Grid 3"/>
    <w:basedOn w:val="BangThngthng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4">
    <w:name w:val="Table Grid 4"/>
    <w:basedOn w:val="BangThngthng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li5">
    <w:name w:val="Table Grid 5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6">
    <w:name w:val="Table Grid 6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7">
    <w:name w:val="Table Grid 7"/>
    <w:basedOn w:val="BangThngthng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8">
    <w:name w:val="Table Grid 8"/>
    <w:basedOn w:val="BangThngthng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danhsach1">
    <w:name w:val="Table List 1"/>
    <w:basedOn w:val="BangThngthng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2">
    <w:name w:val="Table List 2"/>
    <w:basedOn w:val="BangThngthng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3">
    <w:name w:val="Table List 3"/>
    <w:basedOn w:val="BangThngthng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danhsach4">
    <w:name w:val="Table List 4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Bangdangdanhsach5">
    <w:name w:val="Table List 5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6">
    <w:name w:val="Table List 6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danhsach7">
    <w:name w:val="Table List 7"/>
    <w:basedOn w:val="BangThngthng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Bangdangdanhsach8">
    <w:name w:val="Table List 8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DanhmucCnc">
    <w:name w:val="table of authorities"/>
    <w:basedOn w:val="Binhthng"/>
    <w:next w:val="Binhthng"/>
    <w:pPr>
      <w:ind w:leftChars="200" w:left="420"/>
    </w:pPr>
  </w:style>
  <w:style w:type="paragraph" w:styleId="Banghinhminhhoa">
    <w:name w:val="table of figures"/>
    <w:basedOn w:val="Binhthng"/>
    <w:next w:val="Binhthng"/>
    <w:pPr>
      <w:ind w:leftChars="200" w:left="200" w:hangingChars="200" w:hanging="200"/>
    </w:pPr>
  </w:style>
  <w:style w:type="table" w:styleId="BangChuynnghip">
    <w:name w:val="Table Professional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ngian1">
    <w:name w:val="Table Simple 1"/>
    <w:basedOn w:val="BangThngthng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Bangngian2">
    <w:name w:val="Table Simple 2"/>
    <w:basedOn w:val="BangThngthng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Bangngian3">
    <w:name w:val="Table Simple 3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codangtinht1">
    <w:name w:val="Table Subtle 1"/>
    <w:basedOn w:val="BangThngthng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tinht2">
    <w:name w:val="Table Subtle 2"/>
    <w:basedOn w:val="BangThngthng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theoChu">
    <w:name w:val="Table Theme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dangWeb1">
    <w:name w:val="Table Web 1"/>
    <w:basedOn w:val="BangThngthng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Web2">
    <w:name w:val="Table Web 2"/>
    <w:basedOn w:val="BangThngthng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Web3">
    <w:name w:val="Table Web 3"/>
    <w:basedOn w:val="BangThngthng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u">
    <w:name w:val="Title"/>
    <w:basedOn w:val="Binhthng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DanhmucCnc">
    <w:name w:val="toa heading"/>
    <w:basedOn w:val="Binhthng"/>
    <w:next w:val="Binhthng"/>
    <w:pPr>
      <w:spacing w:before="120"/>
    </w:pPr>
    <w:rPr>
      <w:rFonts w:ascii="Arial" w:hAnsi="Arial" w:cs="Arial"/>
      <w:sz w:val="24"/>
      <w:szCs w:val="24"/>
    </w:rPr>
  </w:style>
  <w:style w:type="paragraph" w:styleId="Mucluc1">
    <w:name w:val="toc 1"/>
    <w:basedOn w:val="Binhthng"/>
    <w:next w:val="Binhthng"/>
  </w:style>
  <w:style w:type="paragraph" w:styleId="Mucluc2">
    <w:name w:val="toc 2"/>
    <w:basedOn w:val="Binhthng"/>
    <w:next w:val="Binhthng"/>
    <w:pPr>
      <w:ind w:leftChars="200" w:left="420"/>
    </w:pPr>
  </w:style>
  <w:style w:type="paragraph" w:styleId="Mucluc3">
    <w:name w:val="toc 3"/>
    <w:basedOn w:val="Binhthng"/>
    <w:next w:val="Binhthng"/>
    <w:pPr>
      <w:ind w:leftChars="400" w:left="840"/>
    </w:pPr>
  </w:style>
  <w:style w:type="paragraph" w:styleId="Mucluc4">
    <w:name w:val="toc 4"/>
    <w:basedOn w:val="Binhthng"/>
    <w:next w:val="Binhthng"/>
    <w:pPr>
      <w:ind w:leftChars="600" w:left="1260"/>
    </w:pPr>
  </w:style>
  <w:style w:type="paragraph" w:styleId="Mucluc5">
    <w:name w:val="toc 5"/>
    <w:basedOn w:val="Binhthng"/>
    <w:next w:val="Binhthng"/>
    <w:pPr>
      <w:ind w:leftChars="800" w:left="1680"/>
    </w:pPr>
  </w:style>
  <w:style w:type="paragraph" w:styleId="Mucluc6">
    <w:name w:val="toc 6"/>
    <w:basedOn w:val="Binhthng"/>
    <w:next w:val="Binhthng"/>
    <w:pPr>
      <w:ind w:leftChars="1000" w:left="2100"/>
    </w:pPr>
  </w:style>
  <w:style w:type="paragraph" w:styleId="Mucluc7">
    <w:name w:val="toc 7"/>
    <w:basedOn w:val="Binhthng"/>
    <w:next w:val="Binhthng"/>
    <w:pPr>
      <w:ind w:leftChars="1200" w:left="2520"/>
    </w:pPr>
  </w:style>
  <w:style w:type="paragraph" w:styleId="Mucluc8">
    <w:name w:val="toc 8"/>
    <w:basedOn w:val="Binhthng"/>
    <w:next w:val="Binhthng"/>
    <w:pPr>
      <w:ind w:leftChars="1400" w:left="2940"/>
    </w:pPr>
  </w:style>
  <w:style w:type="paragraph" w:styleId="Mucluc9">
    <w:name w:val="toc 9"/>
    <w:basedOn w:val="Binhthng"/>
    <w:next w:val="Binhthng"/>
    <w:pPr>
      <w:ind w:leftChars="1600" w:left="3360"/>
    </w:pPr>
  </w:style>
  <w:style w:type="table" w:styleId="TnnMausang">
    <w:name w:val="Light Shading"/>
    <w:basedOn w:val="BangThngthng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nnMausang-Nhnmanh1">
    <w:name w:val="Light Shading Accent 1"/>
    <w:basedOn w:val="BangThngthng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nnMausang-Nhnmanh2">
    <w:name w:val="Light Shading Accent 2"/>
    <w:basedOn w:val="BangThngthng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nnMausang-Nhnmanh3">
    <w:name w:val="Light Shading Accent 3"/>
    <w:basedOn w:val="BangThngthng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nnMausang-Nhnmanh4">
    <w:name w:val="Light Shading Accent 4"/>
    <w:basedOn w:val="BangThngthng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nnMausang-Nhnmanh5">
    <w:name w:val="Light Shading Accent 5"/>
    <w:basedOn w:val="BangThngthng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nnMausang-Nhnmanh6">
    <w:name w:val="Light Shading Accent 6"/>
    <w:basedOn w:val="BangThngthng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nhsachMausang">
    <w:name w:val="Light List"/>
    <w:basedOn w:val="BangThngthng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nhsachMausang-Nhnmanh1">
    <w:name w:val="Light List Accent 1"/>
    <w:basedOn w:val="BangThngthng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nhsachMausang-Nhnmanh2">
    <w:name w:val="Light List Accent 2"/>
    <w:basedOn w:val="BangThngthng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nhsachMausang-Nhnmanh3">
    <w:name w:val="Light List Accent 3"/>
    <w:basedOn w:val="BangThngthng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nhsachMausang-Nhnmanh4">
    <w:name w:val="Light List Accent 4"/>
    <w:basedOn w:val="BangThngthng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nhsachMausang-Nhnmanh5">
    <w:name w:val="Light List Accent 5"/>
    <w:basedOn w:val="BangThngthng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nhsachMausang-Nhnmanh6">
    <w:name w:val="Light List Accent 6"/>
    <w:basedOn w:val="BangThngthng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Mausang">
    <w:name w:val="Light Grid"/>
    <w:basedOn w:val="BangThngthng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Mausang-Nhnmanh1">
    <w:name w:val="Light Grid Accent 1"/>
    <w:basedOn w:val="BangThngthng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Mausang-Nhnmanh2">
    <w:name w:val="Light Grid Accent 2"/>
    <w:basedOn w:val="BangThngthng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Mausang-Nhnmanh3">
    <w:name w:val="Light Grid Accent 3"/>
    <w:basedOn w:val="BangThngthng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Mausang-Nhnmanh4">
    <w:name w:val="Light Grid Accent 4"/>
    <w:basedOn w:val="BangThngthng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Mausang-Nhnmanh5">
    <w:name w:val="Light Grid Accent 5"/>
    <w:basedOn w:val="BangThngthng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Mausang-Nhnmanh6">
    <w:name w:val="Light Grid Accent 6"/>
    <w:basedOn w:val="BangThngthng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TnnVa1">
    <w:name w:val="Medium Shading 1"/>
    <w:basedOn w:val="BangThngthng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1">
    <w:name w:val="Medium Shading 1 Accent 1"/>
    <w:basedOn w:val="BangThngthng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2">
    <w:name w:val="Medium Shading 1 Accent 2"/>
    <w:basedOn w:val="BangThngthng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3">
    <w:name w:val="Medium Shading 1 Accent 3"/>
    <w:basedOn w:val="BangThngthng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4">
    <w:name w:val="Medium Shading 1 Accent 4"/>
    <w:basedOn w:val="BangThngthng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5">
    <w:name w:val="Medium Shading 1 Accent 5"/>
    <w:basedOn w:val="BangThngthng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6">
    <w:name w:val="Medium Shading 1 Accent 6"/>
    <w:basedOn w:val="BangThngthng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2">
    <w:name w:val="Medium Shading 2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1">
    <w:name w:val="Medium Shading 2 Accent 1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2">
    <w:name w:val="Medium Shading 2 Accent 2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3">
    <w:name w:val="Medium Shading 2 Accent 3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4">
    <w:name w:val="Medium Shading 2 Accent 4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5">
    <w:name w:val="Medium Shading 2 Accent 5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6">
    <w:name w:val="Medium Shading 2 Accent 6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DanhsachVa1">
    <w:name w:val="Medium List 1"/>
    <w:basedOn w:val="BangThngthng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nhsachVa1-Nhnmanh1">
    <w:name w:val="Medium List 1 Accent 1"/>
    <w:basedOn w:val="BangThngthng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nhsachVa1-Nhnmanh2">
    <w:name w:val="Medium List 1 Accent 2"/>
    <w:basedOn w:val="BangThngthng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DanhsachVa1-Nhnmanh3">
    <w:name w:val="Medium List 1 Accent 3"/>
    <w:basedOn w:val="BangThngthng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DanhsachVa1-Nhnmanh4">
    <w:name w:val="Medium List 1 Accent 4"/>
    <w:basedOn w:val="BangThngthng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DanhsachVa1-Nhnmanh5">
    <w:name w:val="Medium List 1 Accent 5"/>
    <w:basedOn w:val="BangThngthng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DanhsachVa1-Nhnmanh6">
    <w:name w:val="Medium List 1 Accent 6"/>
    <w:basedOn w:val="BangThngthng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DanhsachVa2">
    <w:name w:val="Medium List 2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1">
    <w:name w:val="Medium List 2 Accent 1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2">
    <w:name w:val="Medium List 2 Accent 2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3">
    <w:name w:val="Medium List 2 Accent 3"/>
    <w:basedOn w:val="BangThngthng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4">
    <w:name w:val="Medium List 2 Accent 4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5">
    <w:name w:val="Medium List 2 Accent 5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6">
    <w:name w:val="Medium List 2 Accent 6"/>
    <w:basedOn w:val="BangThngthng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Va1">
    <w:name w:val="Medium Grid 1"/>
    <w:basedOn w:val="BangThngthng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Va1-Nhnmanh1">
    <w:name w:val="Medium Grid 1 Accent 1"/>
    <w:basedOn w:val="BangThngthng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Va1-Nhnmanh2">
    <w:name w:val="Medium Grid 1 Accent 2"/>
    <w:basedOn w:val="BangThngthng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Va1-Nhnmanh3">
    <w:name w:val="Medium Grid 1 Accent 3"/>
    <w:basedOn w:val="BangThngthng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Va1-Nhnmanh4">
    <w:name w:val="Medium Grid 1 Accent 4"/>
    <w:basedOn w:val="BangThngthng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Va1-Nhnmanh5">
    <w:name w:val="Medium Grid 1 Accent 5"/>
    <w:basedOn w:val="BangThngthng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Va1-Nhnmanh6">
    <w:name w:val="Medium Grid 1 Accent 6"/>
    <w:basedOn w:val="BangThngthng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Va2">
    <w:name w:val="Medium Grid 2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Va2-Nhnmanh1">
    <w:name w:val="Medium Grid 2 Accent 1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Va2-Nhnmanh2">
    <w:name w:val="Medium Grid 2 Accent 2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Va2-Nhnmanh3">
    <w:name w:val="Medium Grid 2 Accent 3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Va2-Nhnmanh4">
    <w:name w:val="Medium Grid 2 Accent 4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Va2-Nhnmanh5">
    <w:name w:val="Medium Grid 2 Accent 5"/>
    <w:basedOn w:val="BangThngthng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LiVa2-Nhnmanh6">
    <w:name w:val="Medium Grid 2 Accent 6"/>
    <w:basedOn w:val="BangThngthng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Va3">
    <w:name w:val="Medium Grid 3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LiVa3-Nhnmanh1">
    <w:name w:val="Medium Grid 3 Accent 1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LiVa3-Nhnmanh2">
    <w:name w:val="Medium Grid 3 Accent 2"/>
    <w:basedOn w:val="BangThngthng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LiVa3-Nhnmanh3">
    <w:name w:val="Medium Grid 3 Accent 3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LiVa3-Nhnmanh4">
    <w:name w:val="Medium Grid 3 Accent 4"/>
    <w:basedOn w:val="BangThngthng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LiVa3-Nhnmanh5">
    <w:name w:val="Medium Grid 3 Accent 5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LiVa3-Nhnmanh6">
    <w:name w:val="Medium Grid 3 Accent 6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nhsachSm">
    <w:name w:val="Dark List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nhsachSm-Nhnmanh1">
    <w:name w:val="Dark List Accent 1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nhsachSm-Nhnmanh2">
    <w:name w:val="Dark List Accent 2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nhsachSm-Nhnmanh3">
    <w:name w:val="Dark List Accent 3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nhsachSm-Nhnmanh4">
    <w:name w:val="Dark List Accent 4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nhsachSm-Nhnmanh5">
    <w:name w:val="Dark List Accent 5"/>
    <w:basedOn w:val="BangThngthng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nhsachSm-Nhnmanh6">
    <w:name w:val="Dark List Accent 6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nnScs">
    <w:name w:val="Colorful Shading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1">
    <w:name w:val="Colorful Shading Accent 1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2">
    <w:name w:val="Colorful Shading Accent 2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3">
    <w:name w:val="Colorful Shading Accent 3"/>
    <w:basedOn w:val="BangThngthng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nnScs-Nhnmanh4">
    <w:name w:val="Colorful Shading Accent 4"/>
    <w:basedOn w:val="BangThngthng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5">
    <w:name w:val="Colorful Shading Accent 5"/>
    <w:basedOn w:val="BangThngthng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6">
    <w:name w:val="Colorful Shading Accent 6"/>
    <w:basedOn w:val="BangThngthng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nhsachScs">
    <w:name w:val="Colorful List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DanhsachScs-Nhnmanh1">
    <w:name w:val="Colorful List Accent 1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DanhsachScs-Nhnmanh2">
    <w:name w:val="Colorful List Accent 2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DanhsachScs-Nhnmanh3">
    <w:name w:val="Colorful List Accent 3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DanhsachScs-Nhnmanh4">
    <w:name w:val="Colorful List Accent 4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DanhsachScs-Nhnmanh5">
    <w:name w:val="Colorful List Accent 5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DanhsachScs-Nhnmanh6">
    <w:name w:val="Colorful List Accent 6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cs">
    <w:name w:val="Colorful Grid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Scs-Nhnmanh1">
    <w:name w:val="Colorful Grid Accent 1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cs-Nhnmanh2">
    <w:name w:val="Colorful Grid Accent 2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Scs-Nhnmanh3">
    <w:name w:val="Colorful Grid Accent 3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Scs-Nhnmanh4">
    <w:name w:val="Colorful Grid Accent 4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cs-Nhnmanh5">
    <w:name w:val="Colorful Grid Accent 5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cs-Nhnmanh6">
    <w:name w:val="Colorful Grid Accent 6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T1700</dc:creator>
  <cp:lastModifiedBy>ChaudieuQuang@outlook.com.vn</cp:lastModifiedBy>
  <cp:revision>2</cp:revision>
  <dcterms:created xsi:type="dcterms:W3CDTF">2023-03-09T12:47:00Z</dcterms:created>
  <dcterms:modified xsi:type="dcterms:W3CDTF">2023-03-09T12:47:00Z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6C28EE19F052452EA2D9E1B2CF2DDE78</vt:lpwstr>
  </property>
</Properties>
</file>