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706" w:type="dxa"/>
        <w:tblInd w:w="-3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4"/>
        <w:gridCol w:w="6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84" w:type="dxa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</w:tc>
        <w:tc>
          <w:tcPr>
            <w:tcW w:w="6022" w:type="dxa"/>
          </w:tcPr>
          <w:p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684" w:type="dxa"/>
          </w:tcPr>
          <w:p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TRƯỜNG MẦM NON</w:t>
            </w:r>
          </w:p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Cs w:val="28"/>
              </w:rPr>
              <w:t>PHƯỚC VĨNH AN</w:t>
            </w:r>
          </w:p>
        </w:tc>
        <w:tc>
          <w:tcPr>
            <w:tcW w:w="6022" w:type="dxa"/>
          </w:tcPr>
          <w:p>
            <w:pPr>
              <w:spacing w:after="0" w:line="240" w:lineRule="auto"/>
              <w:rPr>
                <w:b/>
                <w:szCs w:val="28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245110</wp:posOffset>
                      </wp:positionV>
                      <wp:extent cx="2057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6pt;margin-top:19.3pt;height:0pt;width:162pt;z-index:251659264;mso-width-relative:page;mso-height-relative:page;" filled="f" stroked="t" coordsize="21600,21600" o:gfxdata="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ltx4XVAAAACQEAAA8AAAAAAAAAAQAgAAAAIgAA&#10;AGRycy9kb3ducmV2LnhtbFBLAQIUABQAAAAIAIdO4kDLnZ3E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</w:t>
            </w:r>
            <w:r>
              <w:rPr>
                <w:b/>
                <w:szCs w:val="28"/>
              </w:rPr>
              <w:t>Độc lập – Tự do –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684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2.6pt;margin-top:6.1pt;height:0pt;width:63pt;z-index:251660288;mso-width-relative:page;mso-height-relative:page;" filled="f" stroked="t" coordsize="21600,21600" o:gfxdata="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9P+ke0gAAAAkBAAAPAAAAAAAAAAEAIAAAACIA&#10;AABkcnMvZG93bnJldi54bWxQSwECFAAUAAAACACHTuJAl9JFbtYBAAC2AwAADgAAAAAAAAABACAA&#10;AAAh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022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THÔNG BÁO</w:t>
      </w:r>
    </w:p>
    <w:p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Cam kết chất lượng giáo dục của cơ sở giáo dục mầm non</w:t>
      </w:r>
    </w:p>
    <w:p>
      <w:pPr>
        <w:shd w:val="clear" w:color="auto" w:fill="FFFFFF"/>
        <w:spacing w:after="0" w:line="240" w:lineRule="auto"/>
        <w:jc w:val="center"/>
        <w:rPr>
          <w:rFonts w:hint="default" w:eastAsia="Times New Roman" w:cs="Times New Roman"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năm học 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4</w:t>
      </w:r>
    </w:p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 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997"/>
        <w:gridCol w:w="2026"/>
        <w:gridCol w:w="2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54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Nhà trẻ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Mẫu giáo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54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Chất lượng nuôi dưỡng chăm sóc giáo dục trẻ dự kiến đạt được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100% trẻ được nuôi dưỡng và chăm sóc sức khỏe. Đảm bảo an toàn tuyệt đối cho trẻ.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54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Chương trình giáo dục mầm non của nhà trường thực hiện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100% trẻ hoàn thành chương trình giáo dục mầm non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54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Kết quả đạt được trên trẻ theo các lĩnh vực phát triển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100% trẻ đạt các lĩnh vực phát triển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5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Các hoạt động hỗ trợ chăm sóc giáo dục trẻ ở cơ sở giáo dục mầm non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 100% trẻ được hỗ trợ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hoạt động nuôi dưỡng, chăm sóc, giáo dục trẻ em tại các trường mầm non được quy định tại Điều 24 Điều lệ Trường mầm non</w:t>
            </w:r>
          </w:p>
        </w:tc>
      </w:tr>
    </w:tbl>
    <w:p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6"/>
        <w:gridCol w:w="4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30" w:lineRule="atLeast"/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Củ Chi, ngày  1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tháng 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năm 202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Thủ trưởng đơn vị</w:t>
            </w:r>
          </w:p>
          <w:p>
            <w:pPr>
              <w:spacing w:after="0" w:line="330" w:lineRule="atLeast"/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30" w:lineRule="atLeast"/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30" w:lineRule="atLeast"/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Nguyễn Ngọc Nữ</w:t>
            </w:r>
          </w:p>
        </w:tc>
      </w:tr>
    </w:tbl>
    <w:p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 </w:t>
      </w:r>
    </w:p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Biểu mẫu 02</w:t>
      </w:r>
    </w:p>
    <w:tbl>
      <w:tblPr>
        <w:tblStyle w:val="12"/>
        <w:tblW w:w="10706" w:type="dxa"/>
        <w:tblInd w:w="-3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4"/>
        <w:gridCol w:w="6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84" w:type="dxa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</w:tc>
        <w:tc>
          <w:tcPr>
            <w:tcW w:w="6022" w:type="dxa"/>
          </w:tcPr>
          <w:p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684" w:type="dxa"/>
          </w:tcPr>
          <w:p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TRƯỜNG MẦM NON</w:t>
            </w:r>
          </w:p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Cs w:val="28"/>
              </w:rPr>
              <w:t>PHƯỚC VĨNH AN</w:t>
            </w:r>
          </w:p>
        </w:tc>
        <w:tc>
          <w:tcPr>
            <w:tcW w:w="6022" w:type="dxa"/>
          </w:tcPr>
          <w:p>
            <w:pPr>
              <w:spacing w:after="0" w:line="240" w:lineRule="auto"/>
              <w:rPr>
                <w:b/>
                <w:szCs w:val="28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245110</wp:posOffset>
                      </wp:positionV>
                      <wp:extent cx="2057400" cy="0"/>
                      <wp:effectExtent l="0" t="4445" r="0" b="50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6pt;margin-top:19.3pt;height:0pt;width:162pt;z-index:251661312;mso-width-relative:page;mso-height-relative:page;" filled="f" stroked="t" coordsize="21600,21600" o:gfxdata="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ZbceF1QAAAAkBAAAPAAAAAAAAAAEAIAAAACIA&#10;AABkcnMvZG93bnJldi54bWxQSwECFAAUAAAACACHTuJAOf3RGNMBAACt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</w:t>
            </w:r>
            <w:r>
              <w:rPr>
                <w:b/>
                <w:szCs w:val="28"/>
              </w:rPr>
              <w:t>Độc lập – Tự do –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684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0" t="4445" r="0" b="50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2.6pt;margin-top:6.1pt;height:0pt;width:63pt;z-index:251662336;mso-width-relative:page;mso-height-relative:page;" filled="f" stroked="t" coordsize="21600,21600" o:gfxdata="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T/pHtIAAAAJAQAADwAAAAAAAAABACAAAAAi&#10;AAAAZHJzL2Rvd25yZXYueG1sUEsBAhQAFAAAAAgAh07iQNRN8SbXAQAAtgMAAA4AAAAAAAAAAQAg&#10;AAAAI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022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THÔNG BÁO</w:t>
      </w:r>
    </w:p>
    <w:p>
      <w:pPr>
        <w:shd w:val="clear" w:color="auto" w:fill="FFFFFF"/>
        <w:spacing w:after="0" w:line="240" w:lineRule="auto"/>
        <w:jc w:val="center"/>
        <w:rPr>
          <w:rFonts w:hint="default" w:eastAsia="Times New Roman" w:cs="Times New Roman"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Công khai chất lượng giáo dục mầm non thực tế, năm học 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4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687"/>
        <w:gridCol w:w="2437"/>
        <w:gridCol w:w="784"/>
        <w:gridCol w:w="113"/>
        <w:gridCol w:w="728"/>
        <w:gridCol w:w="807"/>
        <w:gridCol w:w="923"/>
        <w:gridCol w:w="853"/>
        <w:gridCol w:w="854"/>
        <w:gridCol w:w="885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243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78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trẻ em</w:t>
            </w:r>
          </w:p>
        </w:tc>
        <w:tc>
          <w:tcPr>
            <w:tcW w:w="257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Nhà trẻ</w:t>
            </w:r>
          </w:p>
        </w:tc>
        <w:tc>
          <w:tcPr>
            <w:tcW w:w="260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Mẫu giáo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3-12 tháng tuổi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13-24 tháng tuổi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25-36 tháng tuổi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3-4 tuổi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4-5 tuổi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5-6 tuổi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trẻ em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nhóm ghép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Không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Không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Không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học 1 buổi/ngày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Không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Không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Không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học 2 buổi/ngày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3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20</w:t>
            </w: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0 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0 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0 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khuyết tật học hòa nhập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được tổ chức ăn bán trú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106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được kiểm tra định kỳ sức khỏe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106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được theo dõi sức khỏe bằng biểu đồ tăng trưởng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106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Kết quả phát triển sức khỏe của trẻ em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 trẻ cân nặng bình thường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105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 trẻ suy dinh dưỡng thể nhẹ cân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1 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 trẻ có chiều cao bình thường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10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suy dinh dưỡng thể thấp còi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thừa cân béo phì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9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4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VI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trẻ em học các chương trình chăm sóc giáo dục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106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Chương trình giáo dục nhà trẻ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Chương trình giáo dục mẫu giáo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54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106</w:t>
            </w:r>
          </w:p>
        </w:tc>
        <w:tc>
          <w:tcPr>
            <w:tcW w:w="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" w:type="dxa"/>
          <w:wAfter w:w="10" w:type="dxa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40"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Củ Chi, ngày 1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tháng 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năm 202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Thủ trưởng đơn vị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(Ký tên và đóng dấu)</w:t>
            </w:r>
          </w:p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Nguyễn Ngọc Nữ</w:t>
            </w:r>
          </w:p>
        </w:tc>
      </w:tr>
    </w:tbl>
    <w:p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Biểu mẫu 03</w:t>
      </w:r>
      <w:r>
        <w:rPr>
          <w:rFonts w:eastAsia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tbl>
      <w:tblPr>
        <w:tblStyle w:val="12"/>
        <w:tblW w:w="10572" w:type="dxa"/>
        <w:tblInd w:w="-3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5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625" w:type="dxa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</w:tc>
        <w:tc>
          <w:tcPr>
            <w:tcW w:w="5947" w:type="dxa"/>
          </w:tcPr>
          <w:p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625" w:type="dxa"/>
          </w:tcPr>
          <w:p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TRƯỜNG MẦM NON</w:t>
            </w:r>
          </w:p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Cs w:val="28"/>
              </w:rPr>
              <w:t>PHƯỚC VĨNH AN</w:t>
            </w:r>
          </w:p>
        </w:tc>
        <w:tc>
          <w:tcPr>
            <w:tcW w:w="5947" w:type="dxa"/>
          </w:tcPr>
          <w:p>
            <w:pPr>
              <w:spacing w:after="0" w:line="240" w:lineRule="auto"/>
              <w:rPr>
                <w:b/>
                <w:szCs w:val="28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245110</wp:posOffset>
                      </wp:positionV>
                      <wp:extent cx="2057400" cy="0"/>
                      <wp:effectExtent l="0" t="4445" r="0" b="50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6pt;margin-top:19.3pt;height:0pt;width:162pt;z-index:251663360;mso-width-relative:page;mso-height-relative:page;" filled="f" stroked="t" coordsize="21600,21600" o:gfxdata="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ltx4XVAAAACQEAAA8AAAAAAAAAAQAgAAAAIgAA&#10;AGRycy9kb3ducmV2LnhtbFBLAQIUABQAAAAIAIdO4kBuWnSn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</w:t>
            </w:r>
            <w:r>
              <w:rPr>
                <w:b/>
                <w:szCs w:val="28"/>
              </w:rPr>
              <w:t>Độc lập – Tự do –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625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0" t="4445" r="0" b="50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2.6pt;margin-top:6.1pt;height:0pt;width:63pt;z-index:251664384;mso-width-relative:page;mso-height-relative:page;" filled="f" stroked="t" coordsize="21600,21600" o:gfxdata="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T/pHtIAAAAJAQAADwAAAAAAAAABACAAAAAi&#10;AAAAZHJzL2Rvd25yZXYueG1sUEsBAhQAFAAAAAgAh07iQCrFTajXAQAAtgMAAA4AAAAAAAAAAQAg&#10;AAAAI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THÔNG BÁO</w:t>
      </w:r>
    </w:p>
    <w:p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Công khai thông tin cơ sở vật chất của cơ sở giáo dục mầm non, </w:t>
      </w:r>
    </w:p>
    <w:p>
      <w:pPr>
        <w:shd w:val="clear" w:color="auto" w:fill="FFFFFF"/>
        <w:spacing w:after="0" w:line="240" w:lineRule="auto"/>
        <w:jc w:val="center"/>
        <w:rPr>
          <w:rFonts w:hint="default" w:eastAsia="Times New Roman" w:cs="Times New Roman"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năm học 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4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4390"/>
        <w:gridCol w:w="1511"/>
        <w:gridCol w:w="2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lượng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Bình quân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phòng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/trẻ 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Loại phòng học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Phòng học kiên cố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Phòng học bán kiên cố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Phòng học tạm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Phòng học nhờ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điểm trường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diện tích đất toàn trường 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2175,1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7,8 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diện tích sân chơi 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1065,6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3,8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VI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diện tích một số loại phòng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phòng sinh hoạt chung 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1615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3,48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phòng ngủ 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2,0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phòng vệ sinh 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154,5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0,33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hiên chơi 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0,52 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phòng giáo dục thể chất (m</w:t>
            </w: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0,38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phòng giáo dục nghệ thuật hoặc phòng đa chức năng (m</w:t>
            </w: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0,58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Diện tích nhà bếp và kho 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0,29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VII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thiết bị, đồ dùng, đồ chơi tối thiểu 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(Đơn vị tính: bộ)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bộ/nhóm (lớp)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bộ thiết bị, đồ dùng, đồ chơi tối thiểu hiện có theo quy định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15 bộ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bộ thiết bị, đồ dùng, đồ chơi tối thiểu còn thiếu so với quy định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VIII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đồ chơi ngoài trời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 bộ/sân chơi (trường)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IX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thiết bị phục vụ giáo dục khác 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(Liệt kê các thiết bị ngoài danh mục tối thiểu theo quy định)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15/15 nhóm, lớp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 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013"/>
        <w:gridCol w:w="1358"/>
        <w:gridCol w:w="976"/>
        <w:gridCol w:w="1346"/>
        <w:gridCol w:w="967"/>
        <w:gridCol w:w="1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95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 lượng(m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XI</w:t>
            </w:r>
          </w:p>
        </w:tc>
        <w:tc>
          <w:tcPr>
            <w:tcW w:w="292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Nhà vệ sinh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Dùng cho giáo viên</w:t>
            </w:r>
          </w:p>
        </w:tc>
        <w:tc>
          <w:tcPr>
            <w:tcW w:w="27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Dùng cho học sinh</w:t>
            </w:r>
          </w:p>
        </w:tc>
        <w:tc>
          <w:tcPr>
            <w:tcW w:w="328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Số m</w:t>
            </w:r>
            <w:r>
              <w:rPr>
                <w:rFonts w:eastAsia="Times New Roman" w:cs="Times New Roman"/>
                <w:color w:val="000000" w:themeColor="text1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/trẻ 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Chung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Nam/Nữ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Chung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Nam/Nữ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Đạt chuẩn vệ sinh*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41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154,5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0,33 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2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Chưa đạt chuẩn vệ sinh*</w:t>
            </w:r>
          </w:p>
        </w:tc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shd w:val="clear" w:color="auto" w:fill="FFFFFF"/>
        <w:spacing w:before="120" w:after="100" w:afterAutospacing="1" w:line="240" w:lineRule="auto"/>
        <w:ind w:firstLine="720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i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Style w:val="1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97"/>
        <w:gridCol w:w="3224"/>
        <w:gridCol w:w="3129"/>
        <w:gridCol w:w="866"/>
        <w:gridCol w:w="1055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Có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Không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XII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Nguồn nước sinh hoạt hợp vệ sinh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X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XIII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Nguồn điện (lưới, phát điện riêng)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X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XIV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Kết nối internet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X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XV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Trang thông tin điện tử (website) của cơ sở giáo dục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X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XVI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Tường rào xây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X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..</w:t>
            </w:r>
          </w:p>
        </w:tc>
        <w:tc>
          <w:tcPr>
            <w:tcW w:w="6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....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30" w:lineRule="atLeas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  <w:tc>
          <w:tcPr>
            <w:tcW w:w="5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auto"/>
                <w:szCs w:val="28"/>
              </w:rPr>
            </w:pPr>
            <w:r>
              <w:rPr>
                <w:rFonts w:eastAsia="Times New Roman" w:cs="Times New Roman"/>
                <w:i/>
                <w:color w:val="auto"/>
                <w:szCs w:val="28"/>
              </w:rPr>
              <w:t>Củ Chi, ngày 1</w:t>
            </w:r>
            <w:r>
              <w:rPr>
                <w:rFonts w:hint="default" w:eastAsia="Times New Roman" w:cs="Times New Roman"/>
                <w:i/>
                <w:color w:val="auto"/>
                <w:szCs w:val="28"/>
                <w:lang w:val="en-US"/>
              </w:rPr>
              <w:t xml:space="preserve">0 </w:t>
            </w:r>
            <w:r>
              <w:rPr>
                <w:rFonts w:eastAsia="Times New Roman" w:cs="Times New Roman"/>
                <w:i/>
                <w:color w:val="auto"/>
                <w:szCs w:val="28"/>
              </w:rPr>
              <w:t>tháng </w:t>
            </w:r>
            <w:r>
              <w:rPr>
                <w:rFonts w:hint="default" w:eastAsia="Times New Roman" w:cs="Times New Roman"/>
                <w:i/>
                <w:color w:val="auto"/>
                <w:szCs w:val="28"/>
                <w:lang w:val="en-US"/>
              </w:rPr>
              <w:t>9</w:t>
            </w:r>
            <w:r>
              <w:rPr>
                <w:rFonts w:eastAsia="Times New Roman" w:cs="Times New Roman"/>
                <w:i/>
                <w:color w:val="auto"/>
                <w:szCs w:val="28"/>
              </w:rPr>
              <w:t> năm 202</w:t>
            </w:r>
            <w:r>
              <w:rPr>
                <w:rFonts w:hint="default" w:eastAsia="Times New Roman" w:cs="Times New Roman"/>
                <w:i/>
                <w:color w:val="auto"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color w:val="auto"/>
                <w:szCs w:val="28"/>
              </w:rPr>
              <w:br w:type="textWrapping"/>
            </w: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Thủ trưởng đơn vị</w:t>
            </w: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br w:type="textWrapping"/>
            </w:r>
          </w:p>
          <w:p>
            <w:pPr>
              <w:spacing w:after="0" w:line="330" w:lineRule="atLeast"/>
              <w:rPr>
                <w:rFonts w:eastAsia="Times New Roman" w:cs="Times New Roman"/>
                <w:b/>
                <w:bCs/>
                <w:color w:val="auto"/>
                <w:szCs w:val="28"/>
              </w:rPr>
            </w:pPr>
          </w:p>
          <w:p>
            <w:pPr>
              <w:spacing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8"/>
              </w:rPr>
              <w:t>Nguyễn Ngọc Nữ</w:t>
            </w:r>
          </w:p>
        </w:tc>
      </w:tr>
    </w:tbl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Biểu mẫu 04</w:t>
      </w:r>
    </w:p>
    <w:tbl>
      <w:tblPr>
        <w:tblStyle w:val="12"/>
        <w:tblW w:w="10706" w:type="dxa"/>
        <w:tblInd w:w="-3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4"/>
        <w:gridCol w:w="6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84" w:type="dxa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</w:tc>
        <w:tc>
          <w:tcPr>
            <w:tcW w:w="6022" w:type="dxa"/>
          </w:tcPr>
          <w:p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684" w:type="dxa"/>
          </w:tcPr>
          <w:p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TRƯỜNG MẦM NON</w:t>
            </w:r>
          </w:p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Cs w:val="28"/>
              </w:rPr>
              <w:t>PHƯỚC VĨNH AN</w:t>
            </w:r>
          </w:p>
        </w:tc>
        <w:tc>
          <w:tcPr>
            <w:tcW w:w="6022" w:type="dxa"/>
          </w:tcPr>
          <w:p>
            <w:pPr>
              <w:spacing w:after="0" w:line="240" w:lineRule="auto"/>
              <w:rPr>
                <w:b/>
                <w:szCs w:val="28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245110</wp:posOffset>
                      </wp:positionV>
                      <wp:extent cx="2057400" cy="0"/>
                      <wp:effectExtent l="0" t="4445" r="0" b="50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6pt;margin-top:19.3pt;height:0pt;width:162pt;z-index:251665408;mso-width-relative:page;mso-height-relative:page;" filled="f" stroked="t" coordsize="21600,21600" o:gfxdata="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ltx4XVAAAACQEAAA8AAAAAAAAAAQAgAAAAIgAA&#10;AGRycy9kb3ducmV2LnhtbFBLAQIUABQAAAAIAIdO4kCcOjh7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</w:t>
            </w:r>
            <w:r>
              <w:rPr>
                <w:b/>
                <w:szCs w:val="28"/>
              </w:rPr>
              <w:t>Độc lập – Tự do –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684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0" t="4445" r="0" b="508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2.6pt;margin-top:6.1pt;height:0pt;width:63pt;z-index:251666432;mso-width-relative:page;mso-height-relative:page;" filled="f" stroked="t" coordsize="21600,21600" o:gfxdata="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9P+ke0gAAAAkBAAAPAAAAAAAAAAEAIAAAACIA&#10;AABkcnMvZG93bnJldi54bWxQSwECFAAUAAAACACHTuJAUnOYt9YBAAC2AwAADgAAAAAAAAABACAA&#10;AAAh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022" w:type="dxa"/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THÔNG BÁO</w:t>
      </w:r>
    </w:p>
    <w:p>
      <w:pPr>
        <w:shd w:val="clear" w:color="auto" w:fill="FFFFFF"/>
        <w:spacing w:after="100" w:afterAutospacing="1" w:line="240" w:lineRule="auto"/>
        <w:jc w:val="center"/>
        <w:rPr>
          <w:rFonts w:hint="default" w:eastAsia="Times New Roman" w:cs="Times New Roman"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Công khai thông tin về đội ngũ nhà giáo, cán bộ quản lý và nhân viên của cơ sở giáo dục mầm non, năm học 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eastAsia="Times New Roman"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default" w:eastAsia="Times New Roman" w:cs="Times New Roman"/>
          <w:b/>
          <w:bCs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3</w:t>
      </w:r>
    </w:p>
    <w:tbl>
      <w:tblPr>
        <w:tblStyle w:val="1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125"/>
        <w:gridCol w:w="612"/>
        <w:gridCol w:w="347"/>
        <w:gridCol w:w="487"/>
        <w:gridCol w:w="425"/>
        <w:gridCol w:w="409"/>
        <w:gridCol w:w="378"/>
        <w:gridCol w:w="600"/>
        <w:gridCol w:w="627"/>
        <w:gridCol w:w="627"/>
        <w:gridCol w:w="627"/>
        <w:gridCol w:w="539"/>
        <w:gridCol w:w="487"/>
        <w:gridCol w:w="660"/>
        <w:gridCol w:w="6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11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</w:t>
            </w:r>
          </w:p>
        </w:tc>
        <w:tc>
          <w:tcPr>
            <w:tcW w:w="264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Trình độ đào tạo</w:t>
            </w:r>
          </w:p>
        </w:tc>
        <w:tc>
          <w:tcPr>
            <w:tcW w:w="1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Hạng chức danh nghề nghiệp</w:t>
            </w:r>
          </w:p>
        </w:tc>
        <w:tc>
          <w:tcPr>
            <w:tcW w:w="23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Chuẩn nghề nghiệp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TS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ThS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ĐH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CĐ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TC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Dưới TC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Hạng IV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Hạng III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Hạng II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Tốt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 xml:space="preserve">Khá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 xml:space="preserve">Đạt 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 xml:space="preserve">Chưa </w:t>
            </w:r>
          </w:p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đạt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Tổng số giáo viên, cán bộ quản lý và nhânviên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2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16 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01 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auto"/>
                <w:szCs w:val="28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auto"/>
                <w:szCs w:val="28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01 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auto"/>
                <w:szCs w:val="28"/>
                <w:lang w:val="en-US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auto"/>
                <w:szCs w:val="28"/>
                <w:lang w:val="en-US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0</w:t>
            </w:r>
            <w:r>
              <w:rPr>
                <w:rFonts w:hint="default" w:eastAsia="Times New Roman" w:cs="Times New Roman"/>
                <w:color w:val="auto"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FF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Nhà trẻ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Mẫu giáo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auto"/>
                <w:szCs w:val="28"/>
                <w:lang w:val="en-US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auto"/>
                <w:szCs w:val="28"/>
                <w:lang w:val="en-US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0</w:t>
            </w:r>
            <w:r>
              <w:rPr>
                <w:rFonts w:hint="default" w:eastAsia="Times New Roman" w:cs="Times New Roman"/>
                <w:color w:val="auto"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color w:val="auto"/>
                <w:szCs w:val="2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 </w:t>
            </w:r>
            <w:r>
              <w:rPr>
                <w:rFonts w:hint="default" w:eastAsia="Times New Roman" w:cs="Times New Roman"/>
                <w:color w:val="FF0000"/>
                <w:szCs w:val="2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Cán bộ quản lý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01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Phó hiệu trưởng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02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Nhân viên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Nhân viên văn thư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01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01 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Nhân viên kế toán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Thủ quỹ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Nhân viên y tế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Nhân viên khác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..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..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 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9"/>
        <w:gridCol w:w="47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30" w:lineRule="atLeast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Củ Chi, ngày 1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 tháng 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bookmarkEnd w:id="0"/>
            <w:r>
              <w:rPr>
                <w:rFonts w:eastAsia="Times New Roman" w:cs="Times New Roman"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 năm 202</w:t>
            </w:r>
            <w:r>
              <w:rPr>
                <w:rFonts w:hint="default" w:eastAsia="Times New Roman" w:cs="Times New Roman"/>
                <w:i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Thủ trưởng đơn vị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(Ký tên và đóng dấu)</w:t>
            </w:r>
          </w:p>
          <w:p>
            <w:pPr>
              <w:spacing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3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30" w:lineRule="atLeast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Nguyễn Ngọc Nữ</w:t>
            </w:r>
          </w:p>
        </w:tc>
      </w:tr>
    </w:tbl>
    <w:p>
      <w:pPr>
        <w:shd w:val="clear" w:color="auto" w:fill="FFFFFF"/>
        <w:spacing w:after="100" w:afterAutospacing="1" w:line="240" w:lineRule="auto"/>
        <w:jc w:val="both"/>
      </w:pPr>
    </w:p>
    <w:sectPr>
      <w:pgSz w:w="11906" w:h="16838"/>
      <w:pgMar w:top="1134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E572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65629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1C6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424936"/>
    <w:rsid w:val="039B5D21"/>
    <w:rsid w:val="04D2464A"/>
    <w:rsid w:val="05191407"/>
    <w:rsid w:val="057E12AE"/>
    <w:rsid w:val="06021586"/>
    <w:rsid w:val="06446399"/>
    <w:rsid w:val="06854AC8"/>
    <w:rsid w:val="076D7D43"/>
    <w:rsid w:val="08E62B15"/>
    <w:rsid w:val="09413934"/>
    <w:rsid w:val="095C73FF"/>
    <w:rsid w:val="0A3E04D0"/>
    <w:rsid w:val="0AD8269C"/>
    <w:rsid w:val="0B8E6BB5"/>
    <w:rsid w:val="0BAD4D96"/>
    <w:rsid w:val="0BD4009C"/>
    <w:rsid w:val="0BD70392"/>
    <w:rsid w:val="0BFD1C81"/>
    <w:rsid w:val="0C2E2E4E"/>
    <w:rsid w:val="0C306B4A"/>
    <w:rsid w:val="0CDF7272"/>
    <w:rsid w:val="0D8A2758"/>
    <w:rsid w:val="0DB41637"/>
    <w:rsid w:val="0E032B02"/>
    <w:rsid w:val="0F681B14"/>
    <w:rsid w:val="0F7927BF"/>
    <w:rsid w:val="0FD766D7"/>
    <w:rsid w:val="102B3189"/>
    <w:rsid w:val="10663744"/>
    <w:rsid w:val="10D55413"/>
    <w:rsid w:val="10F30313"/>
    <w:rsid w:val="11266729"/>
    <w:rsid w:val="12317DDC"/>
    <w:rsid w:val="12C75046"/>
    <w:rsid w:val="131E453F"/>
    <w:rsid w:val="133B048D"/>
    <w:rsid w:val="138A61E1"/>
    <w:rsid w:val="13B3466C"/>
    <w:rsid w:val="140553A6"/>
    <w:rsid w:val="142D787E"/>
    <w:rsid w:val="1458528A"/>
    <w:rsid w:val="14A17ADB"/>
    <w:rsid w:val="15333257"/>
    <w:rsid w:val="154A4C01"/>
    <w:rsid w:val="164030C5"/>
    <w:rsid w:val="169C390A"/>
    <w:rsid w:val="170A2319"/>
    <w:rsid w:val="17214FEE"/>
    <w:rsid w:val="18693D41"/>
    <w:rsid w:val="189661B5"/>
    <w:rsid w:val="18B03525"/>
    <w:rsid w:val="18D322F6"/>
    <w:rsid w:val="18F01D9C"/>
    <w:rsid w:val="194362C7"/>
    <w:rsid w:val="196A13C7"/>
    <w:rsid w:val="1A194D89"/>
    <w:rsid w:val="1A704669"/>
    <w:rsid w:val="1AA47D17"/>
    <w:rsid w:val="1B06450A"/>
    <w:rsid w:val="1B2E69B8"/>
    <w:rsid w:val="1B3640EE"/>
    <w:rsid w:val="1B7560EF"/>
    <w:rsid w:val="1BDB0DF0"/>
    <w:rsid w:val="1C253B91"/>
    <w:rsid w:val="1CE713C4"/>
    <w:rsid w:val="1DB83FA7"/>
    <w:rsid w:val="1DC01924"/>
    <w:rsid w:val="1DCF4F25"/>
    <w:rsid w:val="1EA27E28"/>
    <w:rsid w:val="1EC947EE"/>
    <w:rsid w:val="1F213FE3"/>
    <w:rsid w:val="1F2D646E"/>
    <w:rsid w:val="1F8650CD"/>
    <w:rsid w:val="1FC073F1"/>
    <w:rsid w:val="20086479"/>
    <w:rsid w:val="20266EAB"/>
    <w:rsid w:val="208E5A62"/>
    <w:rsid w:val="20AF653C"/>
    <w:rsid w:val="21914B19"/>
    <w:rsid w:val="21D07DFE"/>
    <w:rsid w:val="22BD1DDB"/>
    <w:rsid w:val="23996D83"/>
    <w:rsid w:val="24726BDF"/>
    <w:rsid w:val="24EC1338"/>
    <w:rsid w:val="25132E15"/>
    <w:rsid w:val="25302161"/>
    <w:rsid w:val="25524A75"/>
    <w:rsid w:val="255C6E62"/>
    <w:rsid w:val="257D0533"/>
    <w:rsid w:val="25BE7D50"/>
    <w:rsid w:val="26BB201F"/>
    <w:rsid w:val="26C27814"/>
    <w:rsid w:val="26C43865"/>
    <w:rsid w:val="26D6582D"/>
    <w:rsid w:val="2743794E"/>
    <w:rsid w:val="27AE65D0"/>
    <w:rsid w:val="28115772"/>
    <w:rsid w:val="286C274B"/>
    <w:rsid w:val="28A61D31"/>
    <w:rsid w:val="29007B75"/>
    <w:rsid w:val="292455D8"/>
    <w:rsid w:val="29945661"/>
    <w:rsid w:val="2A6D0EE4"/>
    <w:rsid w:val="2AFF50B5"/>
    <w:rsid w:val="2BCB0971"/>
    <w:rsid w:val="2BD20216"/>
    <w:rsid w:val="2BEE1600"/>
    <w:rsid w:val="2C422CCF"/>
    <w:rsid w:val="2C7116B3"/>
    <w:rsid w:val="2CBF46B8"/>
    <w:rsid w:val="2CCE48AF"/>
    <w:rsid w:val="2D204787"/>
    <w:rsid w:val="2DB21D20"/>
    <w:rsid w:val="2DE44766"/>
    <w:rsid w:val="2DF2033A"/>
    <w:rsid w:val="2DF81EC8"/>
    <w:rsid w:val="2E1616EB"/>
    <w:rsid w:val="2E7F7DCB"/>
    <w:rsid w:val="2EA37D64"/>
    <w:rsid w:val="2F3E1CF6"/>
    <w:rsid w:val="2F460D3A"/>
    <w:rsid w:val="2F5711C6"/>
    <w:rsid w:val="2F7D36FC"/>
    <w:rsid w:val="2FE723D1"/>
    <w:rsid w:val="306B488C"/>
    <w:rsid w:val="31A32589"/>
    <w:rsid w:val="31A92B6E"/>
    <w:rsid w:val="31FD6847"/>
    <w:rsid w:val="320111D1"/>
    <w:rsid w:val="32393550"/>
    <w:rsid w:val="335C0618"/>
    <w:rsid w:val="33922C9A"/>
    <w:rsid w:val="33965784"/>
    <w:rsid w:val="33CF32DF"/>
    <w:rsid w:val="34063B20"/>
    <w:rsid w:val="34E555A5"/>
    <w:rsid w:val="353A7F00"/>
    <w:rsid w:val="360F5067"/>
    <w:rsid w:val="36D84B05"/>
    <w:rsid w:val="375D0B88"/>
    <w:rsid w:val="37636EC8"/>
    <w:rsid w:val="378A58D1"/>
    <w:rsid w:val="37F9038F"/>
    <w:rsid w:val="380C65C2"/>
    <w:rsid w:val="38233FC8"/>
    <w:rsid w:val="397F0E20"/>
    <w:rsid w:val="3A7B0D60"/>
    <w:rsid w:val="3C503745"/>
    <w:rsid w:val="3CC41BF5"/>
    <w:rsid w:val="3D1E5456"/>
    <w:rsid w:val="3D5230D7"/>
    <w:rsid w:val="3DC322CC"/>
    <w:rsid w:val="3DCB2402"/>
    <w:rsid w:val="3DEC05DD"/>
    <w:rsid w:val="3E2C0D5B"/>
    <w:rsid w:val="3E3A5725"/>
    <w:rsid w:val="3E73786B"/>
    <w:rsid w:val="3E8310EE"/>
    <w:rsid w:val="3ECB0EF3"/>
    <w:rsid w:val="3EED1EC5"/>
    <w:rsid w:val="3EF11AD7"/>
    <w:rsid w:val="3EF85584"/>
    <w:rsid w:val="3F920074"/>
    <w:rsid w:val="3FA867A8"/>
    <w:rsid w:val="40457FB8"/>
    <w:rsid w:val="40AF6FFC"/>
    <w:rsid w:val="412B6DD4"/>
    <w:rsid w:val="4157414E"/>
    <w:rsid w:val="42034B11"/>
    <w:rsid w:val="421A2BD1"/>
    <w:rsid w:val="42960A32"/>
    <w:rsid w:val="431D3FAB"/>
    <w:rsid w:val="43456CF3"/>
    <w:rsid w:val="438870DC"/>
    <w:rsid w:val="43ED6410"/>
    <w:rsid w:val="44D00C81"/>
    <w:rsid w:val="44DA36A5"/>
    <w:rsid w:val="455F681E"/>
    <w:rsid w:val="45774AB5"/>
    <w:rsid w:val="4711774A"/>
    <w:rsid w:val="47140E6E"/>
    <w:rsid w:val="47541B3B"/>
    <w:rsid w:val="4791583E"/>
    <w:rsid w:val="48141889"/>
    <w:rsid w:val="48E320B0"/>
    <w:rsid w:val="4AA60EF1"/>
    <w:rsid w:val="4ACE1E05"/>
    <w:rsid w:val="4B4151F7"/>
    <w:rsid w:val="4BE13B2C"/>
    <w:rsid w:val="4C273BD1"/>
    <w:rsid w:val="4C8C58EC"/>
    <w:rsid w:val="4CAA7F48"/>
    <w:rsid w:val="4D7A0630"/>
    <w:rsid w:val="4D99503B"/>
    <w:rsid w:val="4EDA505B"/>
    <w:rsid w:val="4FE24D6D"/>
    <w:rsid w:val="4FE64745"/>
    <w:rsid w:val="4FF07D8B"/>
    <w:rsid w:val="50551F9E"/>
    <w:rsid w:val="50EF0E2D"/>
    <w:rsid w:val="51EF6F53"/>
    <w:rsid w:val="5202660F"/>
    <w:rsid w:val="528221E6"/>
    <w:rsid w:val="528D4C7C"/>
    <w:rsid w:val="5427438F"/>
    <w:rsid w:val="543C509E"/>
    <w:rsid w:val="5511520E"/>
    <w:rsid w:val="55557DD0"/>
    <w:rsid w:val="560A7919"/>
    <w:rsid w:val="563C0C7D"/>
    <w:rsid w:val="582254B7"/>
    <w:rsid w:val="58D12BDA"/>
    <w:rsid w:val="58E71A65"/>
    <w:rsid w:val="58EA083B"/>
    <w:rsid w:val="595A5CF9"/>
    <w:rsid w:val="595B2747"/>
    <w:rsid w:val="59805AC6"/>
    <w:rsid w:val="59B62D02"/>
    <w:rsid w:val="5A2D0057"/>
    <w:rsid w:val="5A6A36A2"/>
    <w:rsid w:val="5A9E75EC"/>
    <w:rsid w:val="5B1736F6"/>
    <w:rsid w:val="5B5E6E0F"/>
    <w:rsid w:val="5BFC0B4B"/>
    <w:rsid w:val="5BFE250B"/>
    <w:rsid w:val="5C2B2542"/>
    <w:rsid w:val="5C4D72B7"/>
    <w:rsid w:val="5CA92B08"/>
    <w:rsid w:val="5D600C98"/>
    <w:rsid w:val="5DE85FFA"/>
    <w:rsid w:val="5E5D4D71"/>
    <w:rsid w:val="5EBE541F"/>
    <w:rsid w:val="5EE94C29"/>
    <w:rsid w:val="5F3B24AE"/>
    <w:rsid w:val="5F537DF8"/>
    <w:rsid w:val="5FD70E0C"/>
    <w:rsid w:val="60107391"/>
    <w:rsid w:val="60326EE7"/>
    <w:rsid w:val="60375DAA"/>
    <w:rsid w:val="60A412FC"/>
    <w:rsid w:val="612573ED"/>
    <w:rsid w:val="621255A1"/>
    <w:rsid w:val="621E541A"/>
    <w:rsid w:val="623C4D48"/>
    <w:rsid w:val="62AB1923"/>
    <w:rsid w:val="62B22BF2"/>
    <w:rsid w:val="63580BC3"/>
    <w:rsid w:val="63AA40A0"/>
    <w:rsid w:val="644E1150"/>
    <w:rsid w:val="655E572F"/>
    <w:rsid w:val="65675813"/>
    <w:rsid w:val="658A71E4"/>
    <w:rsid w:val="671322C6"/>
    <w:rsid w:val="67583BF1"/>
    <w:rsid w:val="677050DC"/>
    <w:rsid w:val="67A41BDB"/>
    <w:rsid w:val="68163089"/>
    <w:rsid w:val="683F716D"/>
    <w:rsid w:val="69A54C77"/>
    <w:rsid w:val="6A310CEF"/>
    <w:rsid w:val="6A4B1C34"/>
    <w:rsid w:val="6A775746"/>
    <w:rsid w:val="6BDC43F2"/>
    <w:rsid w:val="6D471A9D"/>
    <w:rsid w:val="6D75539A"/>
    <w:rsid w:val="6DB86F4C"/>
    <w:rsid w:val="6E195A62"/>
    <w:rsid w:val="6E2C1167"/>
    <w:rsid w:val="6E3D0EAB"/>
    <w:rsid w:val="6E537E2C"/>
    <w:rsid w:val="6E750674"/>
    <w:rsid w:val="6E886B1C"/>
    <w:rsid w:val="6EA556E7"/>
    <w:rsid w:val="6EE66F53"/>
    <w:rsid w:val="6EF93DCF"/>
    <w:rsid w:val="6F12503A"/>
    <w:rsid w:val="6FAE46B3"/>
    <w:rsid w:val="6FE11B62"/>
    <w:rsid w:val="70042300"/>
    <w:rsid w:val="7066102B"/>
    <w:rsid w:val="707B6BD0"/>
    <w:rsid w:val="70A66E86"/>
    <w:rsid w:val="70E73953"/>
    <w:rsid w:val="71264D45"/>
    <w:rsid w:val="71791168"/>
    <w:rsid w:val="723B5235"/>
    <w:rsid w:val="72A45B07"/>
    <w:rsid w:val="731A022D"/>
    <w:rsid w:val="749A5958"/>
    <w:rsid w:val="75145557"/>
    <w:rsid w:val="75440CA9"/>
    <w:rsid w:val="755A23D9"/>
    <w:rsid w:val="75B208EA"/>
    <w:rsid w:val="76083F75"/>
    <w:rsid w:val="760C1E9F"/>
    <w:rsid w:val="7670061A"/>
    <w:rsid w:val="76AB4200"/>
    <w:rsid w:val="7728510E"/>
    <w:rsid w:val="77767691"/>
    <w:rsid w:val="77911474"/>
    <w:rsid w:val="77A06EB0"/>
    <w:rsid w:val="78254712"/>
    <w:rsid w:val="78566F96"/>
    <w:rsid w:val="78CE7224"/>
    <w:rsid w:val="78D1075D"/>
    <w:rsid w:val="79277A07"/>
    <w:rsid w:val="798B32C9"/>
    <w:rsid w:val="79DF3180"/>
    <w:rsid w:val="7AC02F25"/>
    <w:rsid w:val="7B0A458C"/>
    <w:rsid w:val="7B44456A"/>
    <w:rsid w:val="7C2E7BAD"/>
    <w:rsid w:val="7DB02EE4"/>
    <w:rsid w:val="7F28123B"/>
    <w:rsid w:val="7F54686D"/>
    <w:rsid w:val="7F66101E"/>
    <w:rsid w:val="7F971F2F"/>
    <w:rsid w:val="7F991E67"/>
    <w:rsid w:val="7FAB0E9C"/>
    <w:rsid w:val="7FC27305"/>
    <w:rsid w:val="7FD8685A"/>
    <w:rsid w:val="7FF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2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2023-09-14T08:05:00Z</dcterms:created>
  <dc:creator>ADMIN</dc:creator>
  <cp:lastModifiedBy>ADMIN</cp:lastModifiedBy>
  <cp:lastPrinted>2023-09-14T09:12:00Z</cp:lastPrinted>
  <dcterms:modified xsi:type="dcterms:W3CDTF">2023-09-14T09:14:39Z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FA04F0C6002A4CCB8C1596C6348234D2_11</vt:lpwstr>
  </property>
</Properties>
</file>