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0" w:type="dxa"/>
        <w:jc w:val="center"/>
        <w:tblLook w:val="04A0" w:firstRow="1" w:lastRow="0" w:firstColumn="1" w:lastColumn="0" w:noHBand="0" w:noVBand="1"/>
      </w:tblPr>
      <w:tblGrid>
        <w:gridCol w:w="4085"/>
        <w:gridCol w:w="5355"/>
      </w:tblGrid>
      <w:tr w:rsidR="00A85369" w:rsidRPr="00356415">
        <w:trPr>
          <w:jc w:val="center"/>
        </w:trPr>
        <w:tc>
          <w:tcPr>
            <w:tcW w:w="4085" w:type="dxa"/>
          </w:tcPr>
          <w:p w:rsidR="00A85369" w:rsidRPr="00356415" w:rsidRDefault="00A85369" w:rsidP="00EE60CB">
            <w:pPr>
              <w:jc w:val="center"/>
            </w:pPr>
            <w:r w:rsidRPr="00356415">
              <w:t>ỦY BAN NHÂN DÂN</w:t>
            </w:r>
          </w:p>
          <w:p w:rsidR="00A85369" w:rsidRPr="00356415" w:rsidRDefault="00A85369" w:rsidP="00EE60CB">
            <w:pPr>
              <w:jc w:val="center"/>
            </w:pPr>
            <w:r w:rsidRPr="00356415">
              <w:t>HUYỆN NHÀ BÈ</w:t>
            </w:r>
          </w:p>
          <w:p w:rsidR="00A85369" w:rsidRPr="00356415" w:rsidRDefault="00403770" w:rsidP="00EE60CB">
            <w:pPr>
              <w:jc w:val="center"/>
              <w:rPr>
                <w:b/>
              </w:rPr>
            </w:pPr>
            <w:r>
              <w:rPr>
                <w:b/>
              </w:rPr>
              <w:t>TRƯỜNG MẦM NON SƠN CA</w:t>
            </w:r>
          </w:p>
          <w:p w:rsidR="00A85369" w:rsidRPr="00356415" w:rsidRDefault="002E2073" w:rsidP="00EE60CB">
            <w:pPr>
              <w:jc w:val="center"/>
              <w:rPr>
                <w:sz w:val="26"/>
                <w:szCs w:val="26"/>
              </w:rPr>
            </w:pPr>
            <w:r w:rsidRPr="00356415">
              <w:rPr>
                <w:rFonts w:eastAsia="Calibri"/>
                <w:noProof/>
                <w:sz w:val="28"/>
                <w:szCs w:val="22"/>
              </w:rPr>
              <mc:AlternateContent>
                <mc:Choice Requires="wps">
                  <w:drawing>
                    <wp:anchor distT="0" distB="0" distL="114300" distR="114300" simplePos="0" relativeHeight="251655680" behindDoc="0" locked="0" layoutInCell="1" allowOverlap="1" wp14:anchorId="3946377E" wp14:editId="55CBB2B7">
                      <wp:simplePos x="0" y="0"/>
                      <wp:positionH relativeFrom="column">
                        <wp:posOffset>782320</wp:posOffset>
                      </wp:positionH>
                      <wp:positionV relativeFrom="paragraph">
                        <wp:posOffset>30480</wp:posOffset>
                      </wp:positionV>
                      <wp:extent cx="914400" cy="0"/>
                      <wp:effectExtent l="10795" t="11430" r="8255" b="762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794BD" id="_x0000_t32" coordsize="21600,21600" o:spt="32" o:oned="t" path="m,l21600,21600e" filled="f">
                      <v:path arrowok="t" fillok="f" o:connecttype="none"/>
                      <o:lock v:ext="edit" shapetype="t"/>
                    </v:shapetype>
                    <v:shape id="Straight Arrow Connector 2" o:spid="_x0000_s1026" type="#_x0000_t32" style="position:absolute;margin-left:61.6pt;margin-top:2.4pt;width:1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G4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TiCja&#10;4Yh2zlB5aBx5NgZ6UoJS2EYwZOK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"/>
                  </w:pict>
                </mc:Fallback>
              </mc:AlternateContent>
            </w:r>
          </w:p>
        </w:tc>
        <w:tc>
          <w:tcPr>
            <w:tcW w:w="5355" w:type="dxa"/>
          </w:tcPr>
          <w:p w:rsidR="00A85369" w:rsidRPr="00356415" w:rsidRDefault="00A85369" w:rsidP="00EE60CB">
            <w:pPr>
              <w:jc w:val="center"/>
              <w:rPr>
                <w:b/>
              </w:rPr>
            </w:pPr>
            <w:r w:rsidRPr="00356415">
              <w:rPr>
                <w:b/>
              </w:rPr>
              <w:t>CỘNG</w:t>
            </w:r>
            <w:r w:rsidR="005445F2">
              <w:rPr>
                <w:b/>
              </w:rPr>
              <w:t xml:space="preserve"> HÒA</w:t>
            </w:r>
            <w:r w:rsidRPr="00356415">
              <w:rPr>
                <w:b/>
              </w:rPr>
              <w:t xml:space="preserve"> XÃ HỘI CHỦ NGHĨA VIỆT NAM</w:t>
            </w:r>
          </w:p>
          <w:p w:rsidR="00A85369" w:rsidRPr="00356415" w:rsidRDefault="00A85369" w:rsidP="00EE60CB">
            <w:pPr>
              <w:jc w:val="center"/>
              <w:rPr>
                <w:b/>
                <w:sz w:val="26"/>
                <w:szCs w:val="26"/>
              </w:rPr>
            </w:pPr>
            <w:r w:rsidRPr="00356415">
              <w:rPr>
                <w:b/>
                <w:sz w:val="26"/>
                <w:szCs w:val="26"/>
              </w:rPr>
              <w:t xml:space="preserve">    Độc lập </w:t>
            </w:r>
            <w:r w:rsidR="005445F2">
              <w:rPr>
                <w:b/>
                <w:sz w:val="26"/>
                <w:szCs w:val="26"/>
              </w:rPr>
              <w:t>-</w:t>
            </w:r>
            <w:r w:rsidRPr="00356415">
              <w:rPr>
                <w:b/>
                <w:sz w:val="26"/>
                <w:szCs w:val="26"/>
              </w:rPr>
              <w:t xml:space="preserve"> Tự do </w:t>
            </w:r>
            <w:r w:rsidR="005445F2">
              <w:rPr>
                <w:b/>
                <w:sz w:val="26"/>
                <w:szCs w:val="26"/>
              </w:rPr>
              <w:t>-</w:t>
            </w:r>
            <w:r w:rsidRPr="00356415">
              <w:rPr>
                <w:b/>
                <w:sz w:val="26"/>
                <w:szCs w:val="26"/>
              </w:rPr>
              <w:t xml:space="preserve"> Hạnh phúc</w:t>
            </w:r>
          </w:p>
          <w:p w:rsidR="00A85369" w:rsidRPr="00356415" w:rsidRDefault="002E2073" w:rsidP="00EE60CB">
            <w:pPr>
              <w:jc w:val="center"/>
              <w:rPr>
                <w:sz w:val="26"/>
                <w:szCs w:val="26"/>
              </w:rPr>
            </w:pPr>
            <w:r w:rsidRPr="00356415">
              <w:rPr>
                <w:rFonts w:eastAsia="Calibri"/>
                <w:noProof/>
                <w:sz w:val="28"/>
                <w:szCs w:val="22"/>
              </w:rPr>
              <mc:AlternateContent>
                <mc:Choice Requires="wps">
                  <w:drawing>
                    <wp:anchor distT="0" distB="0" distL="114300" distR="114300" simplePos="0" relativeHeight="251656704" behindDoc="0" locked="0" layoutInCell="1" allowOverlap="1" wp14:anchorId="0293FD70" wp14:editId="026E54D5">
                      <wp:simplePos x="0" y="0"/>
                      <wp:positionH relativeFrom="column">
                        <wp:posOffset>661670</wp:posOffset>
                      </wp:positionH>
                      <wp:positionV relativeFrom="paragraph">
                        <wp:posOffset>30480</wp:posOffset>
                      </wp:positionV>
                      <wp:extent cx="2095500" cy="0"/>
                      <wp:effectExtent l="13970" t="11430" r="5080" b="762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A16BE" id="Straight Arrow Connector 1" o:spid="_x0000_s1026" type="#_x0000_t32" style="position:absolute;margin-left:52.1pt;margin-top:2.4pt;width:1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"/>
                  </w:pict>
                </mc:Fallback>
              </mc:AlternateContent>
            </w:r>
          </w:p>
          <w:p w:rsidR="00A85369" w:rsidRPr="00356415" w:rsidRDefault="0027103B" w:rsidP="00EE60CB">
            <w:pPr>
              <w:jc w:val="center"/>
              <w:rPr>
                <w:sz w:val="26"/>
                <w:szCs w:val="26"/>
              </w:rPr>
            </w:pPr>
            <w:r w:rsidRPr="00356415">
              <w:rPr>
                <w:i/>
                <w:sz w:val="26"/>
                <w:szCs w:val="26"/>
              </w:rPr>
              <w:t xml:space="preserve">    </w:t>
            </w:r>
          </w:p>
        </w:tc>
      </w:tr>
      <w:tr w:rsidR="00A85369" w:rsidRPr="00356415">
        <w:trPr>
          <w:jc w:val="center"/>
        </w:trPr>
        <w:tc>
          <w:tcPr>
            <w:tcW w:w="4085" w:type="dxa"/>
          </w:tcPr>
          <w:p w:rsidR="00A85369" w:rsidRPr="00D7794A" w:rsidRDefault="00A85369" w:rsidP="005445F2">
            <w:pPr>
              <w:spacing w:after="120"/>
              <w:jc w:val="center"/>
              <w:rPr>
                <w:color w:val="000000" w:themeColor="text1"/>
                <w:sz w:val="26"/>
                <w:szCs w:val="26"/>
              </w:rPr>
            </w:pPr>
            <w:r w:rsidRPr="00D7794A">
              <w:rPr>
                <w:color w:val="000000" w:themeColor="text1"/>
                <w:sz w:val="26"/>
                <w:szCs w:val="26"/>
              </w:rPr>
              <w:t>Số:</w:t>
            </w:r>
            <w:r w:rsidR="00403770" w:rsidRPr="00D7794A">
              <w:rPr>
                <w:color w:val="000000" w:themeColor="text1"/>
                <w:sz w:val="26"/>
                <w:szCs w:val="26"/>
              </w:rPr>
              <w:t xml:space="preserve"> 272</w:t>
            </w:r>
            <w:r w:rsidR="00A94379" w:rsidRPr="00D7794A">
              <w:rPr>
                <w:color w:val="000000" w:themeColor="text1"/>
                <w:sz w:val="26"/>
                <w:szCs w:val="26"/>
              </w:rPr>
              <w:t>/K</w:t>
            </w:r>
            <w:r w:rsidRPr="00D7794A">
              <w:rPr>
                <w:color w:val="000000" w:themeColor="text1"/>
                <w:sz w:val="26"/>
                <w:szCs w:val="26"/>
              </w:rPr>
              <w:t>H-</w:t>
            </w:r>
            <w:r w:rsidR="00403770" w:rsidRPr="00D7794A">
              <w:rPr>
                <w:color w:val="000000" w:themeColor="text1"/>
                <w:sz w:val="26"/>
                <w:szCs w:val="26"/>
              </w:rPr>
              <w:t>TMNSC</w:t>
            </w:r>
          </w:p>
        </w:tc>
        <w:tc>
          <w:tcPr>
            <w:tcW w:w="5355" w:type="dxa"/>
          </w:tcPr>
          <w:p w:rsidR="00A85369" w:rsidRPr="00D7794A" w:rsidRDefault="00C31E2E" w:rsidP="00FA670B">
            <w:pPr>
              <w:jc w:val="center"/>
              <w:rPr>
                <w:i/>
                <w:color w:val="000000" w:themeColor="text1"/>
                <w:sz w:val="26"/>
                <w:szCs w:val="26"/>
              </w:rPr>
            </w:pPr>
            <w:r w:rsidRPr="00D7794A">
              <w:rPr>
                <w:i/>
                <w:color w:val="000000" w:themeColor="text1"/>
                <w:sz w:val="26"/>
                <w:szCs w:val="26"/>
              </w:rPr>
              <w:t>Nhà Bè, ngày</w:t>
            </w:r>
            <w:r w:rsidR="00F87260" w:rsidRPr="00D7794A">
              <w:rPr>
                <w:i/>
                <w:color w:val="000000" w:themeColor="text1"/>
                <w:sz w:val="26"/>
                <w:szCs w:val="26"/>
              </w:rPr>
              <w:t xml:space="preserve"> </w:t>
            </w:r>
            <w:r w:rsidR="007E07F2" w:rsidRPr="00D7794A">
              <w:rPr>
                <w:i/>
                <w:color w:val="000000" w:themeColor="text1"/>
                <w:sz w:val="26"/>
                <w:szCs w:val="26"/>
              </w:rPr>
              <w:t>14</w:t>
            </w:r>
            <w:r w:rsidR="00E43278" w:rsidRPr="00D7794A">
              <w:rPr>
                <w:i/>
                <w:color w:val="000000" w:themeColor="text1"/>
                <w:sz w:val="26"/>
                <w:szCs w:val="26"/>
              </w:rPr>
              <w:t xml:space="preserve"> </w:t>
            </w:r>
            <w:r w:rsidRPr="00D7794A">
              <w:rPr>
                <w:i/>
                <w:color w:val="000000" w:themeColor="text1"/>
                <w:sz w:val="26"/>
                <w:szCs w:val="26"/>
              </w:rPr>
              <w:t>tháng</w:t>
            </w:r>
            <w:r w:rsidR="00AB05B6" w:rsidRPr="00D7794A">
              <w:rPr>
                <w:i/>
                <w:color w:val="000000" w:themeColor="text1"/>
                <w:sz w:val="26"/>
                <w:szCs w:val="26"/>
              </w:rPr>
              <w:t xml:space="preserve"> </w:t>
            </w:r>
            <w:r w:rsidR="00FA670B" w:rsidRPr="00D7794A">
              <w:rPr>
                <w:i/>
                <w:color w:val="000000" w:themeColor="text1"/>
                <w:sz w:val="26"/>
                <w:szCs w:val="26"/>
              </w:rPr>
              <w:t>9</w:t>
            </w:r>
            <w:r w:rsidR="00A94379" w:rsidRPr="00D7794A">
              <w:rPr>
                <w:i/>
                <w:color w:val="000000" w:themeColor="text1"/>
                <w:sz w:val="26"/>
                <w:szCs w:val="26"/>
              </w:rPr>
              <w:t xml:space="preserve"> năm 20</w:t>
            </w:r>
            <w:r w:rsidR="00793D5D" w:rsidRPr="00D7794A">
              <w:rPr>
                <w:i/>
                <w:color w:val="000000" w:themeColor="text1"/>
                <w:sz w:val="26"/>
                <w:szCs w:val="26"/>
              </w:rPr>
              <w:t>2</w:t>
            </w:r>
            <w:r w:rsidR="005445F2" w:rsidRPr="00D7794A">
              <w:rPr>
                <w:i/>
                <w:color w:val="000000" w:themeColor="text1"/>
                <w:sz w:val="26"/>
                <w:szCs w:val="26"/>
              </w:rPr>
              <w:t>3</w:t>
            </w:r>
            <w:r w:rsidR="00A85369" w:rsidRPr="00D7794A">
              <w:rPr>
                <w:i/>
                <w:color w:val="000000" w:themeColor="text1"/>
                <w:sz w:val="26"/>
                <w:szCs w:val="26"/>
              </w:rPr>
              <w:t xml:space="preserve">               </w:t>
            </w:r>
          </w:p>
        </w:tc>
      </w:tr>
    </w:tbl>
    <w:p w:rsidR="008E6E9B" w:rsidRPr="00356415" w:rsidRDefault="008E6E9B" w:rsidP="006A5DAD">
      <w:pPr>
        <w:spacing w:before="240"/>
        <w:jc w:val="center"/>
        <w:rPr>
          <w:b/>
          <w:sz w:val="28"/>
          <w:szCs w:val="28"/>
        </w:rPr>
      </w:pPr>
      <w:r w:rsidRPr="00356415">
        <w:rPr>
          <w:b/>
          <w:sz w:val="28"/>
          <w:szCs w:val="28"/>
        </w:rPr>
        <w:t>KẾ HOẠCH</w:t>
      </w:r>
    </w:p>
    <w:p w:rsidR="008E6E9B" w:rsidRPr="00403770" w:rsidRDefault="003F31A8" w:rsidP="00403770">
      <w:pPr>
        <w:jc w:val="center"/>
        <w:rPr>
          <w:rFonts w:asciiTheme="majorHAnsi" w:hAnsiTheme="majorHAnsi" w:cstheme="majorHAnsi"/>
          <w:b/>
          <w:color w:val="000000"/>
          <w:sz w:val="28"/>
          <w:szCs w:val="28"/>
          <w:lang w:val="pl-PL"/>
        </w:rPr>
      </w:pPr>
      <w:r w:rsidRPr="00356415">
        <w:rPr>
          <w:rFonts w:asciiTheme="majorHAnsi" w:hAnsiTheme="majorHAnsi" w:cstheme="majorHAnsi"/>
          <w:b/>
          <w:color w:val="000000"/>
          <w:spacing w:val="-4"/>
          <w:sz w:val="28"/>
          <w:szCs w:val="28"/>
          <w:lang w:val="vi-VN"/>
        </w:rPr>
        <w:t xml:space="preserve">Phát động </w:t>
      </w:r>
      <w:r w:rsidR="008917CA" w:rsidRPr="009943B4">
        <w:rPr>
          <w:b/>
          <w:bCs/>
          <w:sz w:val="28"/>
          <w:szCs w:val="28"/>
        </w:rPr>
        <w:t xml:space="preserve">phong trào thi đua </w:t>
      </w:r>
      <w:r w:rsidR="008917CA" w:rsidRPr="009943B4">
        <w:rPr>
          <w:b/>
          <w:bCs/>
          <w:sz w:val="28"/>
          <w:szCs w:val="28"/>
          <w:lang w:val="vi-VN"/>
        </w:rPr>
        <w:t>“</w:t>
      </w:r>
      <w:r w:rsidR="008917CA" w:rsidRPr="009943B4">
        <w:rPr>
          <w:b/>
          <w:bCs/>
          <w:sz w:val="28"/>
          <w:szCs w:val="28"/>
        </w:rPr>
        <w:t>Cải cách hành chính</w:t>
      </w:r>
      <w:r w:rsidR="008917CA" w:rsidRPr="009943B4">
        <w:rPr>
          <w:b/>
          <w:bCs/>
          <w:sz w:val="28"/>
          <w:szCs w:val="28"/>
          <w:lang w:val="vi-VN"/>
        </w:rPr>
        <w:t>”</w:t>
      </w:r>
      <w:r w:rsidR="008917CA" w:rsidRPr="009943B4">
        <w:rPr>
          <w:b/>
          <w:bCs/>
          <w:sz w:val="28"/>
          <w:szCs w:val="28"/>
        </w:rPr>
        <w:t xml:space="preserve"> </w:t>
      </w:r>
      <w:r w:rsidR="008917CA" w:rsidRPr="009943B4">
        <w:rPr>
          <w:b/>
          <w:bCs/>
          <w:sz w:val="28"/>
          <w:szCs w:val="28"/>
          <w:lang w:val="vi-VN"/>
        </w:rPr>
        <w:br/>
      </w:r>
      <w:r w:rsidR="00403770">
        <w:rPr>
          <w:b/>
          <w:bCs/>
          <w:sz w:val="28"/>
          <w:szCs w:val="28"/>
        </w:rPr>
        <w:t>Trường Mầm non Sơn Ca</w:t>
      </w:r>
      <w:r w:rsidR="008917CA" w:rsidRPr="009943B4">
        <w:rPr>
          <w:b/>
          <w:bCs/>
          <w:sz w:val="28"/>
          <w:szCs w:val="28"/>
        </w:rPr>
        <w:t xml:space="preserve"> </w:t>
      </w:r>
      <w:r w:rsidR="008917CA" w:rsidRPr="009943B4">
        <w:rPr>
          <w:b/>
          <w:bCs/>
          <w:sz w:val="28"/>
          <w:szCs w:val="28"/>
          <w:lang w:val="vi-VN"/>
        </w:rPr>
        <w:t xml:space="preserve">giai đoạn 2023 </w:t>
      </w:r>
      <w:r w:rsidR="008917CA" w:rsidRPr="009943B4">
        <w:rPr>
          <w:b/>
          <w:bCs/>
          <w:sz w:val="28"/>
          <w:szCs w:val="28"/>
        </w:rPr>
        <w:t>-</w:t>
      </w:r>
      <w:r w:rsidR="008917CA" w:rsidRPr="009943B4">
        <w:rPr>
          <w:b/>
          <w:bCs/>
          <w:sz w:val="28"/>
          <w:szCs w:val="28"/>
          <w:lang w:val="vi-VN"/>
        </w:rPr>
        <w:t xml:space="preserve"> 2025</w:t>
      </w:r>
    </w:p>
    <w:p w:rsidR="00DD0DE6" w:rsidRDefault="00DD0DE6" w:rsidP="00DD0DE6">
      <w:pPr>
        <w:spacing w:before="120" w:after="120"/>
        <w:ind w:firstLine="720"/>
        <w:jc w:val="both"/>
        <w:rPr>
          <w:rFonts w:asciiTheme="majorHAnsi" w:hAnsiTheme="majorHAnsi" w:cstheme="majorHAnsi"/>
          <w:sz w:val="28"/>
          <w:szCs w:val="28"/>
          <w:lang w:val="pl-PL"/>
        </w:rPr>
      </w:pPr>
      <w:r w:rsidRPr="001868E7">
        <w:rPr>
          <w:rFonts w:asciiTheme="majorHAnsi" w:hAnsiTheme="majorHAnsi" w:cstheme="majorHAnsi"/>
          <w:b/>
          <w:noProof/>
          <w:sz w:val="28"/>
          <w:szCs w:val="28"/>
        </w:rPr>
        <mc:AlternateContent>
          <mc:Choice Requires="wps">
            <w:drawing>
              <wp:anchor distT="0" distB="0" distL="114300" distR="114300" simplePos="0" relativeHeight="251657728" behindDoc="0" locked="0" layoutInCell="1" allowOverlap="1" wp14:anchorId="44F2526E" wp14:editId="1F51146A">
                <wp:simplePos x="0" y="0"/>
                <wp:positionH relativeFrom="column">
                  <wp:posOffset>2115820</wp:posOffset>
                </wp:positionH>
                <wp:positionV relativeFrom="paragraph">
                  <wp:posOffset>42545</wp:posOffset>
                </wp:positionV>
                <wp:extent cx="184785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199BF"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3.35pt" to="312.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K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aE0vXEFICq1sSE5elQvZq3pN4eUrlqidjxKfD0ZiIsRyV1IWDgDF2z7L5oBhuy9jnU6&#10;NrYLlFABdIx2nG528KNHFDazaf44HYN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"/>
            </w:pict>
          </mc:Fallback>
        </mc:AlternateContent>
      </w:r>
    </w:p>
    <w:p w:rsidR="00A96F88" w:rsidRPr="007322C3" w:rsidRDefault="00952975" w:rsidP="00DD0DE6">
      <w:pPr>
        <w:spacing w:before="120" w:after="120"/>
        <w:ind w:firstLine="720"/>
        <w:jc w:val="both"/>
        <w:rPr>
          <w:rFonts w:asciiTheme="majorHAnsi" w:eastAsia="SimSun" w:hAnsiTheme="majorHAnsi" w:cstheme="majorHAnsi"/>
          <w:bCs/>
          <w:color w:val="222222"/>
          <w:sz w:val="28"/>
          <w:szCs w:val="28"/>
          <w:shd w:val="clear" w:color="auto" w:fill="FFFFFF"/>
          <w:lang w:val="pl-PL"/>
        </w:rPr>
      </w:pPr>
      <w:r w:rsidRPr="001868E7">
        <w:rPr>
          <w:rFonts w:asciiTheme="majorHAnsi" w:hAnsiTheme="majorHAnsi" w:cstheme="majorHAnsi"/>
          <w:sz w:val="28"/>
          <w:szCs w:val="28"/>
          <w:lang w:val="pl-PL"/>
        </w:rPr>
        <w:t>Căn cứ Kế hoạch số</w:t>
      </w:r>
      <w:r w:rsidR="00FA670B">
        <w:rPr>
          <w:rFonts w:asciiTheme="majorHAnsi" w:hAnsiTheme="majorHAnsi" w:cstheme="majorHAnsi"/>
          <w:sz w:val="28"/>
          <w:szCs w:val="28"/>
          <w:lang w:val="pl-PL"/>
        </w:rPr>
        <w:t xml:space="preserve"> </w:t>
      </w:r>
      <w:r w:rsidR="00403770">
        <w:rPr>
          <w:rFonts w:asciiTheme="majorHAnsi" w:hAnsiTheme="majorHAnsi" w:cstheme="majorHAnsi"/>
          <w:sz w:val="28"/>
          <w:szCs w:val="28"/>
          <w:lang w:val="pl-PL"/>
        </w:rPr>
        <w:t>1362</w:t>
      </w:r>
      <w:r w:rsidR="00BC1015" w:rsidRPr="001868E7">
        <w:rPr>
          <w:rFonts w:asciiTheme="majorHAnsi" w:hAnsiTheme="majorHAnsi" w:cstheme="majorHAnsi"/>
          <w:sz w:val="28"/>
          <w:szCs w:val="28"/>
          <w:lang w:val="pl-PL"/>
        </w:rPr>
        <w:t>/</w:t>
      </w:r>
      <w:r w:rsidRPr="001868E7">
        <w:rPr>
          <w:rFonts w:asciiTheme="majorHAnsi" w:hAnsiTheme="majorHAnsi" w:cstheme="majorHAnsi"/>
          <w:sz w:val="28"/>
          <w:szCs w:val="28"/>
          <w:lang w:val="pl-PL"/>
        </w:rPr>
        <w:t>KH-</w:t>
      </w:r>
      <w:r w:rsidR="00403770">
        <w:rPr>
          <w:rFonts w:asciiTheme="majorHAnsi" w:hAnsiTheme="majorHAnsi" w:cstheme="majorHAnsi"/>
          <w:sz w:val="28"/>
          <w:szCs w:val="28"/>
          <w:lang w:val="pl-PL"/>
        </w:rPr>
        <w:t xml:space="preserve">GDĐT </w:t>
      </w:r>
      <w:r w:rsidRPr="001868E7">
        <w:rPr>
          <w:rFonts w:asciiTheme="majorHAnsi" w:hAnsiTheme="majorHAnsi" w:cstheme="majorHAnsi"/>
          <w:sz w:val="28"/>
          <w:szCs w:val="28"/>
          <w:lang w:val="pl-PL"/>
        </w:rPr>
        <w:t>ngày</w:t>
      </w:r>
      <w:r w:rsidR="00BC1015" w:rsidRPr="001868E7">
        <w:rPr>
          <w:rFonts w:asciiTheme="majorHAnsi" w:hAnsiTheme="majorHAnsi" w:cstheme="majorHAnsi"/>
          <w:sz w:val="28"/>
          <w:szCs w:val="28"/>
          <w:lang w:val="pl-PL"/>
        </w:rPr>
        <w:t xml:space="preserve"> </w:t>
      </w:r>
      <w:r w:rsidR="00403770">
        <w:rPr>
          <w:rFonts w:asciiTheme="majorHAnsi" w:hAnsiTheme="majorHAnsi" w:cstheme="majorHAnsi"/>
          <w:sz w:val="28"/>
          <w:szCs w:val="28"/>
          <w:lang w:val="pl-PL"/>
        </w:rPr>
        <w:t>14</w:t>
      </w:r>
      <w:r w:rsidR="00AC1042" w:rsidRPr="001868E7">
        <w:rPr>
          <w:rFonts w:asciiTheme="majorHAnsi" w:hAnsiTheme="majorHAnsi" w:cstheme="majorHAnsi"/>
          <w:sz w:val="28"/>
          <w:szCs w:val="28"/>
          <w:lang w:val="pl-PL"/>
        </w:rPr>
        <w:t xml:space="preserve"> tháng </w:t>
      </w:r>
      <w:r w:rsidR="00403770">
        <w:rPr>
          <w:rFonts w:asciiTheme="majorHAnsi" w:hAnsiTheme="majorHAnsi" w:cstheme="majorHAnsi"/>
          <w:sz w:val="28"/>
          <w:szCs w:val="28"/>
          <w:lang w:val="pl-PL"/>
        </w:rPr>
        <w:t>9</w:t>
      </w:r>
      <w:r w:rsidR="00185974" w:rsidRPr="001868E7">
        <w:rPr>
          <w:rFonts w:asciiTheme="majorHAnsi" w:hAnsiTheme="majorHAnsi" w:cstheme="majorHAnsi"/>
          <w:sz w:val="28"/>
          <w:szCs w:val="28"/>
          <w:lang w:val="pl-PL"/>
        </w:rPr>
        <w:t xml:space="preserve"> năm </w:t>
      </w:r>
      <w:r w:rsidRPr="001868E7">
        <w:rPr>
          <w:rFonts w:asciiTheme="majorHAnsi" w:hAnsiTheme="majorHAnsi" w:cstheme="majorHAnsi"/>
          <w:sz w:val="28"/>
          <w:szCs w:val="28"/>
          <w:lang w:val="pl-PL"/>
        </w:rPr>
        <w:t>20</w:t>
      </w:r>
      <w:r w:rsidR="00BC1015" w:rsidRPr="001868E7">
        <w:rPr>
          <w:rFonts w:asciiTheme="majorHAnsi" w:hAnsiTheme="majorHAnsi" w:cstheme="majorHAnsi"/>
          <w:sz w:val="28"/>
          <w:szCs w:val="28"/>
          <w:lang w:val="pl-PL"/>
        </w:rPr>
        <w:t>2</w:t>
      </w:r>
      <w:r w:rsidR="004F39E2" w:rsidRPr="001868E7">
        <w:rPr>
          <w:rFonts w:asciiTheme="majorHAnsi" w:hAnsiTheme="majorHAnsi" w:cstheme="majorHAnsi"/>
          <w:sz w:val="28"/>
          <w:szCs w:val="28"/>
          <w:lang w:val="pl-PL"/>
        </w:rPr>
        <w:t>3</w:t>
      </w:r>
      <w:r w:rsidRPr="001868E7">
        <w:rPr>
          <w:rFonts w:asciiTheme="majorHAnsi" w:hAnsiTheme="majorHAnsi" w:cstheme="majorHAnsi"/>
          <w:sz w:val="28"/>
          <w:szCs w:val="28"/>
          <w:lang w:val="pl-PL"/>
        </w:rPr>
        <w:t xml:space="preserve"> </w:t>
      </w:r>
      <w:r w:rsidR="004E4A0C" w:rsidRPr="001868E7">
        <w:rPr>
          <w:rFonts w:asciiTheme="majorHAnsi" w:hAnsiTheme="majorHAnsi" w:cstheme="majorHAnsi"/>
          <w:sz w:val="28"/>
          <w:szCs w:val="28"/>
          <w:lang w:val="pl-PL"/>
        </w:rPr>
        <w:t xml:space="preserve">của </w:t>
      </w:r>
      <w:r w:rsidR="00403770" w:rsidRPr="00ED75FB">
        <w:rPr>
          <w:rFonts w:asciiTheme="majorHAnsi" w:hAnsiTheme="majorHAnsi" w:cstheme="majorHAnsi"/>
          <w:sz w:val="28"/>
          <w:szCs w:val="28"/>
          <w:lang w:val="pl-PL"/>
        </w:rPr>
        <w:t>Phòng Giáo dục và Đào tạo</w:t>
      </w:r>
      <w:r w:rsidR="004F39E2" w:rsidRPr="001868E7">
        <w:rPr>
          <w:color w:val="0D0D0D" w:themeColor="text1" w:themeTint="F2"/>
          <w:sz w:val="28"/>
          <w:szCs w:val="28"/>
          <w:lang w:val="nl-NL"/>
        </w:rPr>
        <w:t xml:space="preserve"> huyện Nhà Bè</w:t>
      </w:r>
      <w:r w:rsidR="001868E7" w:rsidRPr="001868E7">
        <w:rPr>
          <w:rStyle w:val="Strong"/>
          <w:rFonts w:asciiTheme="majorHAnsi" w:eastAsia="SimSun" w:hAnsiTheme="majorHAnsi" w:cstheme="majorHAnsi"/>
          <w:b w:val="0"/>
          <w:color w:val="222222"/>
          <w:sz w:val="28"/>
          <w:szCs w:val="28"/>
          <w:shd w:val="clear" w:color="auto" w:fill="FFFFFF"/>
          <w:lang w:val="pl-PL"/>
        </w:rPr>
        <w:t xml:space="preserve"> về </w:t>
      </w:r>
      <w:r w:rsidR="00403770" w:rsidRPr="001868E7">
        <w:rPr>
          <w:bCs/>
          <w:sz w:val="28"/>
          <w:szCs w:val="28"/>
          <w:lang w:val="vi-VN"/>
        </w:rPr>
        <w:t xml:space="preserve">phát động phong trào thi đua “Cải cách hành chính” trên địa bàn </w:t>
      </w:r>
      <w:r w:rsidR="00403770">
        <w:rPr>
          <w:sz w:val="28"/>
          <w:szCs w:val="28"/>
          <w:lang w:val="pl-PL"/>
        </w:rPr>
        <w:t>h</w:t>
      </w:r>
      <w:r w:rsidR="00403770" w:rsidRPr="00ED75FB">
        <w:rPr>
          <w:sz w:val="28"/>
          <w:szCs w:val="28"/>
          <w:lang w:val="pl-PL"/>
        </w:rPr>
        <w:t xml:space="preserve">uyện </w:t>
      </w:r>
      <w:r w:rsidR="00403770">
        <w:rPr>
          <w:sz w:val="28"/>
          <w:szCs w:val="28"/>
          <w:lang w:val="pl-PL"/>
        </w:rPr>
        <w:t>Nhà Bè</w:t>
      </w:r>
      <w:r w:rsidR="00403770" w:rsidRPr="001868E7">
        <w:rPr>
          <w:bCs/>
          <w:sz w:val="28"/>
          <w:szCs w:val="28"/>
          <w:lang w:val="vi-VN"/>
        </w:rPr>
        <w:t xml:space="preserve"> giai đoạn 2023 </w:t>
      </w:r>
      <w:r w:rsidR="00403770" w:rsidRPr="007322C3">
        <w:rPr>
          <w:bCs/>
          <w:sz w:val="28"/>
          <w:szCs w:val="28"/>
          <w:lang w:val="pl-PL"/>
        </w:rPr>
        <w:t>-</w:t>
      </w:r>
      <w:r w:rsidR="00403770" w:rsidRPr="001868E7">
        <w:rPr>
          <w:bCs/>
          <w:sz w:val="28"/>
          <w:szCs w:val="28"/>
          <w:lang w:val="vi-VN"/>
        </w:rPr>
        <w:t xml:space="preserve"> 2025</w:t>
      </w:r>
      <w:r w:rsidR="00403770" w:rsidRPr="00ED75FB">
        <w:rPr>
          <w:rFonts w:asciiTheme="majorHAnsi" w:hAnsiTheme="majorHAnsi" w:cstheme="majorHAnsi"/>
          <w:b/>
          <w:color w:val="000000"/>
          <w:sz w:val="28"/>
          <w:szCs w:val="28"/>
          <w:lang w:val="pl-PL"/>
        </w:rPr>
        <w:t xml:space="preserve"> </w:t>
      </w:r>
      <w:r w:rsidR="00403770" w:rsidRPr="00ED75FB">
        <w:rPr>
          <w:sz w:val="28"/>
          <w:szCs w:val="28"/>
          <w:lang w:val="pl-PL"/>
        </w:rPr>
        <w:t xml:space="preserve">trong ngành Giáo dục và Đào tạo </w:t>
      </w:r>
      <w:r w:rsidR="00403770">
        <w:rPr>
          <w:sz w:val="28"/>
          <w:szCs w:val="28"/>
          <w:lang w:val="pl-PL"/>
        </w:rPr>
        <w:t>h</w:t>
      </w:r>
      <w:r w:rsidR="00403770" w:rsidRPr="00ED75FB">
        <w:rPr>
          <w:sz w:val="28"/>
          <w:szCs w:val="28"/>
          <w:lang w:val="pl-PL"/>
        </w:rPr>
        <w:t xml:space="preserve">uyện </w:t>
      </w:r>
      <w:r w:rsidR="00403770">
        <w:rPr>
          <w:sz w:val="28"/>
          <w:szCs w:val="28"/>
          <w:lang w:val="pl-PL"/>
        </w:rPr>
        <w:t>Nhà Bè</w:t>
      </w:r>
      <w:r w:rsidR="00DD0DE6">
        <w:rPr>
          <w:bCs/>
          <w:sz w:val="28"/>
          <w:szCs w:val="28"/>
          <w:lang w:val="pl-PL"/>
        </w:rPr>
        <w:t>;</w:t>
      </w:r>
    </w:p>
    <w:p w:rsidR="00653681" w:rsidRPr="00ED75FB" w:rsidRDefault="00403770" w:rsidP="00DD0DE6">
      <w:pPr>
        <w:spacing w:before="120" w:after="120"/>
        <w:ind w:firstLine="720"/>
        <w:jc w:val="both"/>
        <w:rPr>
          <w:rFonts w:asciiTheme="majorHAnsi" w:eastAsia="SimSun" w:hAnsiTheme="majorHAnsi" w:cstheme="majorHAnsi"/>
          <w:bCs/>
          <w:color w:val="222222"/>
          <w:sz w:val="28"/>
          <w:szCs w:val="28"/>
          <w:shd w:val="clear" w:color="auto" w:fill="FFFFFF"/>
          <w:lang w:val="pl-PL"/>
        </w:rPr>
      </w:pPr>
      <w:r>
        <w:rPr>
          <w:rFonts w:asciiTheme="majorHAnsi" w:hAnsiTheme="majorHAnsi" w:cstheme="majorHAnsi"/>
          <w:sz w:val="28"/>
          <w:szCs w:val="28"/>
          <w:lang w:val="pl-PL"/>
        </w:rPr>
        <w:t>Trường Mầm non Sơn Ca</w:t>
      </w:r>
      <w:r w:rsidR="006573B3" w:rsidRPr="00ED75FB">
        <w:rPr>
          <w:rFonts w:asciiTheme="majorHAnsi" w:hAnsiTheme="majorHAnsi" w:cstheme="majorHAnsi"/>
          <w:sz w:val="28"/>
          <w:szCs w:val="28"/>
          <w:lang w:val="pl-PL"/>
        </w:rPr>
        <w:t xml:space="preserve"> </w:t>
      </w:r>
      <w:r w:rsidR="00A539D4" w:rsidRPr="00ED75FB">
        <w:rPr>
          <w:rFonts w:asciiTheme="majorHAnsi" w:hAnsiTheme="majorHAnsi" w:cstheme="majorHAnsi"/>
          <w:sz w:val="28"/>
          <w:szCs w:val="28"/>
          <w:lang w:val="pl-PL"/>
        </w:rPr>
        <w:t xml:space="preserve">xây dựng </w:t>
      </w:r>
      <w:r w:rsidR="00E6770A" w:rsidRPr="00ED75FB">
        <w:rPr>
          <w:rFonts w:asciiTheme="majorHAnsi" w:hAnsiTheme="majorHAnsi" w:cstheme="majorHAnsi"/>
          <w:sz w:val="28"/>
          <w:szCs w:val="28"/>
          <w:lang w:val="pl-PL"/>
        </w:rPr>
        <w:t xml:space="preserve">Kế hoạch </w:t>
      </w:r>
      <w:r w:rsidR="007322C3" w:rsidRPr="001868E7">
        <w:rPr>
          <w:bCs/>
          <w:sz w:val="28"/>
          <w:szCs w:val="28"/>
          <w:lang w:val="vi-VN"/>
        </w:rPr>
        <w:t>phát động phong trào thi đua “Cải cách hành chính”</w:t>
      </w:r>
      <w:r>
        <w:rPr>
          <w:bCs/>
          <w:sz w:val="28"/>
          <w:szCs w:val="28"/>
        </w:rPr>
        <w:t xml:space="preserve"> </w:t>
      </w:r>
      <w:r w:rsidR="007322C3" w:rsidRPr="001868E7">
        <w:rPr>
          <w:bCs/>
          <w:sz w:val="28"/>
          <w:szCs w:val="28"/>
          <w:lang w:val="vi-VN"/>
        </w:rPr>
        <w:t xml:space="preserve">giai đoạn 2023 </w:t>
      </w:r>
      <w:r>
        <w:rPr>
          <w:bCs/>
          <w:sz w:val="28"/>
          <w:szCs w:val="28"/>
          <w:lang w:val="pl-PL"/>
        </w:rPr>
        <w:t>–</w:t>
      </w:r>
      <w:r w:rsidR="007322C3" w:rsidRPr="001868E7">
        <w:rPr>
          <w:bCs/>
          <w:sz w:val="28"/>
          <w:szCs w:val="28"/>
          <w:lang w:val="vi-VN"/>
        </w:rPr>
        <w:t xml:space="preserve"> 2025</w:t>
      </w:r>
      <w:r>
        <w:rPr>
          <w:sz w:val="28"/>
          <w:szCs w:val="28"/>
          <w:lang w:val="pl-PL"/>
        </w:rPr>
        <w:t xml:space="preserve"> </w:t>
      </w:r>
      <w:r w:rsidR="003D271E" w:rsidRPr="00ED75FB">
        <w:rPr>
          <w:rFonts w:asciiTheme="majorHAnsi" w:hAnsiTheme="majorHAnsi" w:cstheme="majorHAnsi"/>
          <w:sz w:val="28"/>
          <w:szCs w:val="28"/>
          <w:lang w:val="pl-PL"/>
        </w:rPr>
        <w:t xml:space="preserve">với </w:t>
      </w:r>
      <w:r w:rsidR="00AC2E68" w:rsidRPr="00ED75FB">
        <w:rPr>
          <w:rFonts w:asciiTheme="majorHAnsi" w:hAnsiTheme="majorHAnsi" w:cstheme="majorHAnsi"/>
          <w:sz w:val="28"/>
          <w:szCs w:val="28"/>
          <w:lang w:val="pl-PL"/>
        </w:rPr>
        <w:t xml:space="preserve">các nội dung cụ thể </w:t>
      </w:r>
      <w:r w:rsidR="003D271E" w:rsidRPr="00ED75FB">
        <w:rPr>
          <w:rFonts w:asciiTheme="majorHAnsi" w:hAnsiTheme="majorHAnsi" w:cstheme="majorHAnsi"/>
          <w:sz w:val="28"/>
          <w:szCs w:val="28"/>
          <w:lang w:val="pl-PL"/>
        </w:rPr>
        <w:t xml:space="preserve">như </w:t>
      </w:r>
      <w:r w:rsidR="00AC2E68" w:rsidRPr="00ED75FB">
        <w:rPr>
          <w:rFonts w:asciiTheme="majorHAnsi" w:hAnsiTheme="majorHAnsi" w:cstheme="majorHAnsi"/>
          <w:sz w:val="28"/>
          <w:szCs w:val="28"/>
          <w:lang w:val="pl-PL"/>
        </w:rPr>
        <w:t>sau</w:t>
      </w:r>
      <w:r w:rsidR="006573B3" w:rsidRPr="00ED75FB">
        <w:rPr>
          <w:rFonts w:asciiTheme="majorHAnsi" w:hAnsiTheme="majorHAnsi" w:cstheme="majorHAnsi"/>
          <w:sz w:val="28"/>
          <w:szCs w:val="28"/>
          <w:lang w:val="pl-PL"/>
        </w:rPr>
        <w:t>:</w:t>
      </w:r>
    </w:p>
    <w:p w:rsidR="006573B3" w:rsidRPr="00ED75FB" w:rsidRDefault="00590846" w:rsidP="00DD0DE6">
      <w:pPr>
        <w:spacing w:before="120" w:after="120"/>
        <w:ind w:firstLine="720"/>
        <w:jc w:val="both"/>
        <w:rPr>
          <w:rFonts w:asciiTheme="majorHAnsi" w:hAnsiTheme="majorHAnsi" w:cstheme="majorHAnsi"/>
          <w:b/>
          <w:sz w:val="28"/>
          <w:szCs w:val="28"/>
          <w:lang w:val="pl-PL"/>
        </w:rPr>
      </w:pPr>
      <w:r w:rsidRPr="00ED75FB">
        <w:rPr>
          <w:rFonts w:asciiTheme="majorHAnsi" w:hAnsiTheme="majorHAnsi" w:cstheme="majorHAnsi"/>
          <w:b/>
          <w:sz w:val="28"/>
          <w:szCs w:val="28"/>
          <w:lang w:val="pl-PL"/>
        </w:rPr>
        <w:t>I. MỤC ĐÍCH YÊU CẦU</w:t>
      </w:r>
    </w:p>
    <w:p w:rsidR="00112ACE" w:rsidRPr="00CE0B5E" w:rsidRDefault="00112ACE" w:rsidP="00DD0DE6">
      <w:pPr>
        <w:spacing w:before="120" w:after="120"/>
        <w:ind w:firstLine="720"/>
        <w:jc w:val="both"/>
        <w:rPr>
          <w:rFonts w:asciiTheme="majorHAnsi" w:hAnsiTheme="majorHAnsi" w:cstheme="majorHAnsi"/>
          <w:b/>
          <w:sz w:val="28"/>
          <w:szCs w:val="28"/>
          <w:lang w:val="pl-PL"/>
        </w:rPr>
      </w:pPr>
      <w:r w:rsidRPr="00CE0B5E">
        <w:rPr>
          <w:rFonts w:asciiTheme="majorHAnsi" w:hAnsiTheme="majorHAnsi" w:cstheme="majorHAnsi"/>
          <w:b/>
          <w:sz w:val="28"/>
          <w:szCs w:val="28"/>
          <w:lang w:val="pl-PL"/>
        </w:rPr>
        <w:t>1. Mục đích</w:t>
      </w:r>
    </w:p>
    <w:p w:rsidR="0030240B" w:rsidRPr="00CE0B5E" w:rsidRDefault="00CE0B5E" w:rsidP="00DD0DE6">
      <w:pPr>
        <w:spacing w:before="120" w:after="120"/>
        <w:ind w:firstLine="720"/>
        <w:jc w:val="both"/>
        <w:rPr>
          <w:rFonts w:asciiTheme="majorHAnsi" w:hAnsiTheme="majorHAnsi" w:cstheme="majorHAnsi"/>
          <w:sz w:val="28"/>
          <w:szCs w:val="28"/>
          <w:lang w:val="it-IT"/>
        </w:rPr>
      </w:pPr>
      <w:r w:rsidRPr="00CE0B5E">
        <w:rPr>
          <w:spacing w:val="-4"/>
          <w:sz w:val="28"/>
          <w:szCs w:val="28"/>
          <w:lang w:val="vi-VN"/>
        </w:rPr>
        <w:t xml:space="preserve">Triển khai có hiệu quả </w:t>
      </w:r>
      <w:r w:rsidRPr="00CE0B5E">
        <w:rPr>
          <w:color w:val="0D0D0D" w:themeColor="text1" w:themeTint="F2"/>
          <w:sz w:val="28"/>
          <w:szCs w:val="28"/>
          <w:lang w:val="nl-NL"/>
        </w:rPr>
        <w:t>Kế hoạch số 843/KH-UBND ngày 29 tháng 4 năm 2021 của Ủy ban nhân dân Huyện về thực hiện chương trình cải cách hành chính và giải pháp nâng cao Chỉ số cải cách hành chính trên địa bàn huyện Nhà Bè giai đoạn 2020 - 2025</w:t>
      </w:r>
      <w:r w:rsidRPr="00CE0B5E">
        <w:rPr>
          <w:bCs/>
          <w:sz w:val="28"/>
          <w:szCs w:val="28"/>
          <w:lang w:val="vi-VN"/>
        </w:rPr>
        <w:t xml:space="preserve">; </w:t>
      </w:r>
      <w:r w:rsidRPr="00CE0B5E">
        <w:rPr>
          <w:color w:val="0D0D0D" w:themeColor="text1" w:themeTint="F2"/>
          <w:sz w:val="28"/>
          <w:szCs w:val="28"/>
          <w:lang w:val="nl-NL"/>
        </w:rPr>
        <w:t>Kế hoạch số 350/KH-UBND ngày 30 tháng 12 năm 2022 của Ủy ban nhân dân Huyện về thực hiện công tác cải cách hành chính trên địa bàn huyện Nhà Bè năm 2023</w:t>
      </w:r>
      <w:r w:rsidR="0030240B" w:rsidRPr="00CE0B5E">
        <w:rPr>
          <w:rFonts w:asciiTheme="majorHAnsi" w:hAnsiTheme="majorHAnsi" w:cstheme="majorHAnsi"/>
          <w:sz w:val="28"/>
          <w:szCs w:val="28"/>
          <w:lang w:val="it-IT"/>
        </w:rPr>
        <w:t>.</w:t>
      </w:r>
    </w:p>
    <w:p w:rsidR="00461CC9" w:rsidRPr="006A5A3B" w:rsidRDefault="00CE0B5E" w:rsidP="00DD0DE6">
      <w:pPr>
        <w:spacing w:before="120" w:after="120"/>
        <w:ind w:firstLine="720"/>
        <w:jc w:val="both"/>
        <w:rPr>
          <w:rFonts w:asciiTheme="majorHAnsi" w:hAnsiTheme="majorHAnsi" w:cstheme="majorHAnsi"/>
          <w:sz w:val="28"/>
          <w:szCs w:val="28"/>
          <w:lang w:val="vi-VN"/>
        </w:rPr>
      </w:pPr>
      <w:r w:rsidRPr="00CE0B5E">
        <w:rPr>
          <w:sz w:val="28"/>
          <w:szCs w:val="28"/>
          <w:lang w:val="nl-NL"/>
        </w:rPr>
        <w:t xml:space="preserve">Thông qua phong trào thi đua khơi dậy tinh thần tự giác, </w:t>
      </w:r>
      <w:r w:rsidRPr="00CE0B5E">
        <w:rPr>
          <w:sz w:val="28"/>
          <w:szCs w:val="28"/>
          <w:lang w:val="vi-VN"/>
        </w:rPr>
        <w:t xml:space="preserve">trách nhiệm, </w:t>
      </w:r>
      <w:r w:rsidRPr="00CE0B5E">
        <w:rPr>
          <w:sz w:val="28"/>
          <w:szCs w:val="28"/>
          <w:lang w:val="vi-VN"/>
        </w:rPr>
        <w:br/>
      </w:r>
      <w:r w:rsidRPr="00CE0B5E">
        <w:rPr>
          <w:sz w:val="28"/>
          <w:szCs w:val="28"/>
          <w:lang w:val="nl-NL"/>
        </w:rPr>
        <w:t xml:space="preserve">nỗ lực </w:t>
      </w:r>
      <w:r w:rsidRPr="00CE0B5E">
        <w:rPr>
          <w:sz w:val="28"/>
          <w:szCs w:val="28"/>
          <w:lang w:val="vi-VN"/>
        </w:rPr>
        <w:t xml:space="preserve">của đội ngũ cán bộ, </w:t>
      </w:r>
      <w:r w:rsidR="00CC3D34">
        <w:rPr>
          <w:sz w:val="28"/>
          <w:szCs w:val="28"/>
        </w:rPr>
        <w:t>giáo viên, nhân viên</w:t>
      </w:r>
      <w:r w:rsidRPr="00CE0B5E">
        <w:rPr>
          <w:sz w:val="28"/>
          <w:szCs w:val="28"/>
          <w:lang w:val="vi-VN"/>
        </w:rPr>
        <w:t xml:space="preserve"> trong </w:t>
      </w:r>
      <w:r w:rsidR="002A5030">
        <w:rPr>
          <w:sz w:val="28"/>
          <w:szCs w:val="28"/>
        </w:rPr>
        <w:t>nhà trường</w:t>
      </w:r>
      <w:r w:rsidRPr="00CE0B5E">
        <w:rPr>
          <w:sz w:val="28"/>
          <w:szCs w:val="28"/>
          <w:lang w:val="vi-VN"/>
        </w:rPr>
        <w:t xml:space="preserve"> tích cực đề xuất các giải pháp, sáng kiến thiết thực, hiệu quả trong </w:t>
      </w:r>
      <w:r w:rsidRPr="00CE0B5E">
        <w:rPr>
          <w:spacing w:val="4"/>
          <w:sz w:val="28"/>
          <w:szCs w:val="28"/>
          <w:lang w:val="vi-VN"/>
        </w:rPr>
        <w:t>công tác cải cách hành chính, tạo sự chuyển biến mạnh mẽ trong các lĩnh vực cải</w:t>
      </w:r>
      <w:r w:rsidRPr="00CE0B5E">
        <w:rPr>
          <w:sz w:val="28"/>
          <w:szCs w:val="28"/>
          <w:lang w:val="vi-VN"/>
        </w:rPr>
        <w:t xml:space="preserve"> cách hành chính, góp phần hoàn thành các nhiệm vụ, chỉ tiêu chương trình </w:t>
      </w:r>
      <w:r w:rsidRPr="00CE0B5E">
        <w:rPr>
          <w:spacing w:val="2"/>
          <w:sz w:val="28"/>
          <w:szCs w:val="28"/>
          <w:lang w:val="vi-VN"/>
        </w:rPr>
        <w:t xml:space="preserve">cải cách hành chính hằng năm và giai đoạn, đặc biệt cải thiện </w:t>
      </w:r>
      <w:r w:rsidRPr="00CE0B5E">
        <w:rPr>
          <w:color w:val="000000"/>
          <w:spacing w:val="2"/>
          <w:sz w:val="28"/>
          <w:szCs w:val="28"/>
          <w:lang w:val="vi-VN"/>
        </w:rPr>
        <w:t xml:space="preserve">Chỉ số cải cách </w:t>
      </w:r>
      <w:r w:rsidRPr="00CE0B5E">
        <w:rPr>
          <w:color w:val="000000"/>
          <w:spacing w:val="6"/>
          <w:sz w:val="28"/>
          <w:szCs w:val="28"/>
          <w:lang w:val="vi-VN"/>
        </w:rPr>
        <w:t>hành chính (PAR Index), Chỉ số năng lực cạnh tranh cấp tỉnh (PCI), Chỉ số hiệu</w:t>
      </w:r>
      <w:r w:rsidRPr="00CE0B5E">
        <w:rPr>
          <w:color w:val="000000"/>
          <w:sz w:val="28"/>
          <w:szCs w:val="28"/>
          <w:lang w:val="vi-VN"/>
        </w:rPr>
        <w:t xml:space="preserve"> quả quản trị và hành chính công cấp tỉnh (PAPI), </w:t>
      </w:r>
      <w:r w:rsidRPr="00CE0B5E">
        <w:rPr>
          <w:bCs/>
          <w:color w:val="000000"/>
          <w:sz w:val="28"/>
          <w:szCs w:val="28"/>
          <w:shd w:val="clear" w:color="auto" w:fill="FFFFFF"/>
          <w:lang w:val="vi-VN"/>
        </w:rPr>
        <w:t xml:space="preserve">Chỉ số hài lòng về sự </w:t>
      </w:r>
      <w:r w:rsidRPr="00CE0B5E">
        <w:rPr>
          <w:bCs/>
          <w:color w:val="000000"/>
          <w:spacing w:val="6"/>
          <w:sz w:val="28"/>
          <w:szCs w:val="28"/>
          <w:shd w:val="clear" w:color="auto" w:fill="FFFFFF"/>
          <w:lang w:val="vi-VN"/>
        </w:rPr>
        <w:t xml:space="preserve">phục vụ </w:t>
      </w:r>
      <w:r w:rsidRPr="006A5A3B">
        <w:rPr>
          <w:bCs/>
          <w:color w:val="000000"/>
          <w:spacing w:val="6"/>
          <w:sz w:val="28"/>
          <w:szCs w:val="28"/>
          <w:shd w:val="clear" w:color="auto" w:fill="FFFFFF"/>
          <w:lang w:val="vi-VN"/>
        </w:rPr>
        <w:t>hành chính năm (SIPAS)</w:t>
      </w:r>
      <w:r w:rsidRPr="006A5A3B">
        <w:rPr>
          <w:color w:val="000000"/>
          <w:spacing w:val="6"/>
          <w:sz w:val="28"/>
          <w:szCs w:val="28"/>
          <w:lang w:val="vi-VN"/>
        </w:rPr>
        <w:t xml:space="preserve"> và Kết quả đánh giá chuyển đổi số (DTI) cấp</w:t>
      </w:r>
      <w:r w:rsidRPr="006A5A3B">
        <w:rPr>
          <w:color w:val="000000"/>
          <w:sz w:val="28"/>
          <w:szCs w:val="28"/>
          <w:lang w:val="vi-VN"/>
        </w:rPr>
        <w:t xml:space="preserve"> tỉnh, cấp quốc gia; đồng thời, khắc phục các điểm còn hạn chế, phấn đấu </w:t>
      </w:r>
      <w:r w:rsidRPr="006A5A3B">
        <w:rPr>
          <w:color w:val="000000"/>
          <w:spacing w:val="-2"/>
          <w:sz w:val="28"/>
          <w:szCs w:val="28"/>
          <w:lang w:val="vi-VN"/>
        </w:rPr>
        <w:t xml:space="preserve">đưa </w:t>
      </w:r>
      <w:r w:rsidRPr="006A5A3B">
        <w:rPr>
          <w:color w:val="000000"/>
          <w:spacing w:val="-2"/>
          <w:sz w:val="28"/>
          <w:szCs w:val="28"/>
          <w:lang w:val="nl-NL"/>
        </w:rPr>
        <w:t>Huyện</w:t>
      </w:r>
      <w:r w:rsidRPr="006A5A3B">
        <w:rPr>
          <w:color w:val="000000"/>
          <w:spacing w:val="-2"/>
          <w:sz w:val="28"/>
          <w:szCs w:val="28"/>
          <w:lang w:val="vi-VN"/>
        </w:rPr>
        <w:t xml:space="preserve"> vào nhóm </w:t>
      </w:r>
      <w:r w:rsidRPr="006A5A3B">
        <w:rPr>
          <w:color w:val="000000"/>
          <w:spacing w:val="-2"/>
          <w:sz w:val="28"/>
          <w:szCs w:val="28"/>
          <w:lang w:val="nl-NL"/>
        </w:rPr>
        <w:t xml:space="preserve">các </w:t>
      </w:r>
      <w:r w:rsidRPr="006A5A3B">
        <w:rPr>
          <w:color w:val="000000"/>
          <w:spacing w:val="-2"/>
          <w:sz w:val="28"/>
          <w:szCs w:val="28"/>
          <w:lang w:val="vi-VN"/>
        </w:rPr>
        <w:t xml:space="preserve">địa phương dẫn đầu </w:t>
      </w:r>
      <w:r w:rsidRPr="006A5A3B">
        <w:rPr>
          <w:color w:val="000000"/>
          <w:spacing w:val="-2"/>
          <w:sz w:val="28"/>
          <w:szCs w:val="28"/>
          <w:lang w:val="nl-NL"/>
        </w:rPr>
        <w:t>Thành phố</w:t>
      </w:r>
      <w:r w:rsidRPr="006A5A3B">
        <w:rPr>
          <w:color w:val="000000"/>
          <w:spacing w:val="-2"/>
          <w:sz w:val="28"/>
          <w:szCs w:val="28"/>
          <w:lang w:val="vi-VN"/>
        </w:rPr>
        <w:t xml:space="preserve"> về Cải cách hành</w:t>
      </w:r>
      <w:r w:rsidRPr="006A5A3B">
        <w:rPr>
          <w:color w:val="000000"/>
          <w:sz w:val="28"/>
          <w:szCs w:val="28"/>
          <w:lang w:val="vi-VN"/>
        </w:rPr>
        <w:t xml:space="preserve"> chính vào năm 2025.</w:t>
      </w:r>
    </w:p>
    <w:p w:rsidR="00D903E1" w:rsidRPr="00356415" w:rsidRDefault="00D903E1" w:rsidP="00DD0DE6">
      <w:pPr>
        <w:pStyle w:val="Vnbnnidung0"/>
        <w:shd w:val="clear" w:color="auto" w:fill="auto"/>
        <w:spacing w:before="120" w:after="120" w:line="240" w:lineRule="auto"/>
        <w:ind w:firstLine="720"/>
        <w:jc w:val="both"/>
        <w:rPr>
          <w:rFonts w:asciiTheme="majorHAnsi" w:hAnsiTheme="majorHAnsi" w:cstheme="majorHAnsi"/>
          <w:b/>
          <w:color w:val="000000"/>
          <w:sz w:val="28"/>
          <w:szCs w:val="28"/>
          <w:lang w:bidi="vi-VN"/>
        </w:rPr>
      </w:pPr>
      <w:r w:rsidRPr="00356415">
        <w:rPr>
          <w:rFonts w:asciiTheme="majorHAnsi" w:hAnsiTheme="majorHAnsi" w:cstheme="majorHAnsi"/>
          <w:b/>
          <w:color w:val="000000"/>
          <w:sz w:val="28"/>
          <w:szCs w:val="28"/>
          <w:lang w:bidi="vi-VN"/>
        </w:rPr>
        <w:t>2. Yêu cầu</w:t>
      </w:r>
    </w:p>
    <w:p w:rsidR="00E1033E" w:rsidRPr="00551EA9" w:rsidRDefault="00E1033E" w:rsidP="00DD0DE6">
      <w:pPr>
        <w:spacing w:before="120" w:after="120"/>
        <w:ind w:firstLine="720"/>
        <w:jc w:val="both"/>
        <w:rPr>
          <w:color w:val="0D0D0D" w:themeColor="text1" w:themeTint="F2"/>
          <w:sz w:val="28"/>
          <w:szCs w:val="28"/>
          <w:lang w:val="vi-VN"/>
        </w:rPr>
      </w:pPr>
      <w:r w:rsidRPr="00551EA9">
        <w:rPr>
          <w:color w:val="0D0D0D" w:themeColor="text1" w:themeTint="F2"/>
          <w:sz w:val="28"/>
          <w:szCs w:val="28"/>
          <w:lang w:val="vi-VN"/>
        </w:rPr>
        <w:t xml:space="preserve">Phong trào thi đua được tổ chức triển khai sâu rộng với nội dung thi đua </w:t>
      </w:r>
      <w:r w:rsidRPr="00551EA9">
        <w:rPr>
          <w:color w:val="0D0D0D" w:themeColor="text1" w:themeTint="F2"/>
          <w:sz w:val="28"/>
          <w:szCs w:val="28"/>
          <w:lang w:val="vi-VN"/>
        </w:rPr>
        <w:br/>
        <w:t xml:space="preserve">cụ thể gắn với mục tiêu, chỉ tiêu trong Chương trình cải cách hành chính; </w:t>
      </w:r>
      <w:r w:rsidRPr="00551EA9">
        <w:rPr>
          <w:color w:val="0D0D0D" w:themeColor="text1" w:themeTint="F2"/>
          <w:sz w:val="28"/>
          <w:szCs w:val="28"/>
          <w:lang w:val="vi-VN"/>
        </w:rPr>
        <w:br/>
        <w:t xml:space="preserve">hình thức tổ chức phong phú thiết thực thu hút được nhiều đối tượng tham gia. </w:t>
      </w:r>
    </w:p>
    <w:p w:rsidR="00E1033E" w:rsidRPr="00551EA9" w:rsidRDefault="002F022A" w:rsidP="00DD0DE6">
      <w:pPr>
        <w:pStyle w:val="Heading3"/>
        <w:spacing w:before="120" w:line="240" w:lineRule="auto"/>
        <w:ind w:firstLine="720"/>
        <w:rPr>
          <w:color w:val="0D0D0D" w:themeColor="text1" w:themeTint="F2"/>
          <w:lang w:val="vi-VN"/>
        </w:rPr>
      </w:pPr>
      <w:r>
        <w:rPr>
          <w:color w:val="0D0D0D" w:themeColor="text1" w:themeTint="F2"/>
          <w:lang w:val="en-US"/>
        </w:rPr>
        <w:t>C</w:t>
      </w:r>
      <w:r w:rsidR="00E1033E" w:rsidRPr="00551EA9">
        <w:rPr>
          <w:color w:val="0D0D0D" w:themeColor="text1" w:themeTint="F2"/>
          <w:lang w:val="vi-VN"/>
        </w:rPr>
        <w:t xml:space="preserve">án bộ, </w:t>
      </w:r>
      <w:r>
        <w:rPr>
          <w:color w:val="0D0D0D" w:themeColor="text1" w:themeTint="F2"/>
          <w:lang w:val="en-US"/>
        </w:rPr>
        <w:t>giáo viên, nhân viên nhà trường mạnh dạn</w:t>
      </w:r>
      <w:r w:rsidR="00E1033E" w:rsidRPr="00551EA9">
        <w:rPr>
          <w:color w:val="0D0D0D" w:themeColor="text1" w:themeTint="F2"/>
          <w:lang w:val="vi-VN"/>
        </w:rPr>
        <w:t xml:space="preserve"> tham mưu đề xuất các giải pháp sáng tạo trong công tác cải cách hành chính. </w:t>
      </w:r>
    </w:p>
    <w:p w:rsidR="00D903E1" w:rsidRPr="00356415" w:rsidRDefault="00E1033E" w:rsidP="00BB0788">
      <w:pPr>
        <w:spacing w:before="120" w:after="120"/>
        <w:ind w:firstLine="720"/>
        <w:jc w:val="both"/>
        <w:rPr>
          <w:rFonts w:asciiTheme="majorHAnsi" w:hAnsiTheme="majorHAnsi" w:cstheme="majorHAnsi"/>
          <w:sz w:val="28"/>
          <w:szCs w:val="28"/>
          <w:lang w:val="it-IT"/>
        </w:rPr>
      </w:pPr>
      <w:r w:rsidRPr="00551EA9">
        <w:rPr>
          <w:color w:val="0D0D0D" w:themeColor="text1" w:themeTint="F2"/>
          <w:sz w:val="28"/>
          <w:szCs w:val="28"/>
          <w:lang w:val="vi-VN"/>
        </w:rPr>
        <w:lastRenderedPageBreak/>
        <w:t>Phối hợp, tổ chức kiểm tra, giám sát quá trình triển khai; tổ chức sơ kết,</w:t>
      </w:r>
      <w:r w:rsidR="00BB0788">
        <w:rPr>
          <w:color w:val="0D0D0D" w:themeColor="text1" w:themeTint="F2"/>
          <w:sz w:val="28"/>
          <w:szCs w:val="28"/>
        </w:rPr>
        <w:t xml:space="preserve"> </w:t>
      </w:r>
      <w:r w:rsidRPr="00551EA9">
        <w:rPr>
          <w:color w:val="0D0D0D" w:themeColor="text1" w:themeTint="F2"/>
          <w:sz w:val="28"/>
          <w:szCs w:val="28"/>
          <w:lang w:val="vi-VN"/>
        </w:rPr>
        <w:t>tổng kết đánh giá kết quả, rút kinh nghiệm; kịp thời biểu dương khen thưởng, nhân rộng các giải pháp, sáng kiến, các mô hình, cách làm sáng tạo trong phong trào thi đua của Huyện</w:t>
      </w:r>
      <w:r w:rsidRPr="00551EA9">
        <w:rPr>
          <w:bCs/>
          <w:color w:val="0D0D0D" w:themeColor="text1" w:themeTint="F2"/>
          <w:sz w:val="28"/>
          <w:szCs w:val="28"/>
          <w:lang w:val="vi-VN"/>
        </w:rPr>
        <w:t>.</w:t>
      </w:r>
    </w:p>
    <w:p w:rsidR="00E64492" w:rsidRPr="00356415" w:rsidRDefault="00D35329" w:rsidP="00DD0DE6">
      <w:pPr>
        <w:pStyle w:val="Vnbnnidung20"/>
        <w:shd w:val="clear" w:color="auto" w:fill="auto"/>
        <w:spacing w:before="120" w:after="120" w:line="240" w:lineRule="auto"/>
        <w:ind w:firstLine="720"/>
        <w:jc w:val="both"/>
        <w:rPr>
          <w:rFonts w:asciiTheme="majorHAnsi" w:hAnsiTheme="majorHAnsi" w:cstheme="majorHAnsi"/>
          <w:b/>
          <w:bCs/>
          <w:color w:val="000000"/>
          <w:sz w:val="28"/>
          <w:szCs w:val="28"/>
          <w:lang w:val="it-IT" w:bidi="vi-VN"/>
        </w:rPr>
      </w:pPr>
      <w:r w:rsidRPr="00356415">
        <w:rPr>
          <w:rStyle w:val="Vnbnnidung3"/>
          <w:rFonts w:asciiTheme="majorHAnsi" w:hAnsiTheme="majorHAnsi" w:cstheme="majorHAnsi"/>
          <w:bCs w:val="0"/>
          <w:color w:val="000000"/>
          <w:sz w:val="28"/>
          <w:szCs w:val="28"/>
        </w:rPr>
        <w:t xml:space="preserve">II. </w:t>
      </w:r>
      <w:r w:rsidR="00FC4C8D" w:rsidRPr="00356415">
        <w:rPr>
          <w:rFonts w:asciiTheme="majorHAnsi" w:hAnsiTheme="majorHAnsi" w:cstheme="majorHAnsi"/>
          <w:b/>
          <w:bCs/>
          <w:color w:val="000000"/>
          <w:sz w:val="28"/>
          <w:szCs w:val="28"/>
          <w:lang w:bidi="vi-VN"/>
        </w:rPr>
        <w:t>ĐỐI TƯỢNG</w:t>
      </w:r>
      <w:r w:rsidR="00390170" w:rsidRPr="00356415">
        <w:rPr>
          <w:rFonts w:asciiTheme="majorHAnsi" w:hAnsiTheme="majorHAnsi" w:cstheme="majorHAnsi"/>
          <w:b/>
          <w:bCs/>
          <w:color w:val="000000"/>
          <w:sz w:val="28"/>
          <w:szCs w:val="28"/>
          <w:lang w:val="it-IT" w:bidi="vi-VN"/>
        </w:rPr>
        <w:t>,</w:t>
      </w:r>
      <w:r w:rsidR="00FC4C8D" w:rsidRPr="00356415">
        <w:rPr>
          <w:rFonts w:asciiTheme="majorHAnsi" w:hAnsiTheme="majorHAnsi" w:cstheme="majorHAnsi"/>
          <w:b/>
          <w:bCs/>
          <w:color w:val="000000"/>
          <w:sz w:val="28"/>
          <w:szCs w:val="28"/>
          <w:lang w:val="it-IT" w:bidi="vi-VN"/>
        </w:rPr>
        <w:t xml:space="preserve"> </w:t>
      </w:r>
      <w:r w:rsidR="00FC4C8D" w:rsidRPr="00356415">
        <w:rPr>
          <w:rFonts w:asciiTheme="majorHAnsi" w:hAnsiTheme="majorHAnsi" w:cstheme="majorHAnsi"/>
          <w:b/>
          <w:bCs/>
          <w:color w:val="000000"/>
          <w:sz w:val="28"/>
          <w:szCs w:val="28"/>
          <w:lang w:bidi="vi-VN"/>
        </w:rPr>
        <w:t>NỘI DUNG</w:t>
      </w:r>
      <w:r w:rsidR="00390170" w:rsidRPr="00356415">
        <w:rPr>
          <w:rFonts w:asciiTheme="majorHAnsi" w:hAnsiTheme="majorHAnsi" w:cstheme="majorHAnsi"/>
          <w:b/>
          <w:bCs/>
          <w:color w:val="000000"/>
          <w:sz w:val="28"/>
          <w:szCs w:val="28"/>
          <w:lang w:val="it-IT" w:bidi="vi-VN"/>
        </w:rPr>
        <w:t xml:space="preserve">, </w:t>
      </w:r>
      <w:r w:rsidR="0031723B" w:rsidRPr="00E3431E">
        <w:rPr>
          <w:rFonts w:ascii="Times New Roman Bold" w:hAnsi="Times New Roman Bold"/>
          <w:b/>
          <w:bCs/>
          <w:sz w:val="28"/>
          <w:szCs w:val="28"/>
        </w:rPr>
        <w:t>GIẢI PHÁP THI ĐUA</w:t>
      </w:r>
    </w:p>
    <w:p w:rsidR="0085106A" w:rsidRPr="00612770" w:rsidRDefault="00125978" w:rsidP="00DD0DE6">
      <w:pPr>
        <w:pStyle w:val="Vnbnnidung0"/>
        <w:shd w:val="clear" w:color="auto" w:fill="auto"/>
        <w:spacing w:before="120" w:after="120" w:line="240" w:lineRule="auto"/>
        <w:ind w:firstLine="720"/>
        <w:jc w:val="both"/>
        <w:rPr>
          <w:rFonts w:asciiTheme="majorHAnsi" w:hAnsiTheme="majorHAnsi" w:cstheme="majorHAnsi"/>
          <w:b/>
          <w:sz w:val="28"/>
          <w:szCs w:val="28"/>
          <w:lang w:val="en-US"/>
        </w:rPr>
      </w:pPr>
      <w:r w:rsidRPr="00356415">
        <w:rPr>
          <w:rFonts w:asciiTheme="majorHAnsi" w:hAnsiTheme="majorHAnsi" w:cstheme="majorHAnsi"/>
          <w:b/>
          <w:sz w:val="28"/>
          <w:szCs w:val="28"/>
          <w:lang w:val="it-IT"/>
        </w:rPr>
        <w:t>1</w:t>
      </w:r>
      <w:r w:rsidRPr="00356415">
        <w:rPr>
          <w:rFonts w:asciiTheme="majorHAnsi" w:hAnsiTheme="majorHAnsi" w:cstheme="majorHAnsi"/>
          <w:b/>
          <w:sz w:val="28"/>
          <w:szCs w:val="28"/>
        </w:rPr>
        <w:t xml:space="preserve">. Đối tượng </w:t>
      </w:r>
      <w:r w:rsidR="00612770">
        <w:rPr>
          <w:rFonts w:asciiTheme="majorHAnsi" w:hAnsiTheme="majorHAnsi" w:cstheme="majorHAnsi"/>
          <w:b/>
          <w:sz w:val="28"/>
          <w:szCs w:val="28"/>
          <w:lang w:val="en-US"/>
        </w:rPr>
        <w:t>thi đua</w:t>
      </w:r>
    </w:p>
    <w:p w:rsidR="00612770" w:rsidRDefault="00612770" w:rsidP="00DD0DE6">
      <w:pPr>
        <w:pStyle w:val="Vnbnnidung0"/>
        <w:shd w:val="clear" w:color="auto" w:fill="auto"/>
        <w:spacing w:before="120" w:after="120" w:line="240" w:lineRule="auto"/>
        <w:ind w:firstLine="720"/>
        <w:jc w:val="both"/>
        <w:rPr>
          <w:sz w:val="28"/>
          <w:szCs w:val="28"/>
          <w:lang w:val="es-MX"/>
        </w:rPr>
      </w:pPr>
      <w:r w:rsidRPr="00E3431E">
        <w:rPr>
          <w:sz w:val="28"/>
          <w:szCs w:val="28"/>
          <w:lang w:val="nl-NL"/>
        </w:rPr>
        <w:t>a) Tập thể</w:t>
      </w:r>
      <w:r w:rsidRPr="00356415">
        <w:rPr>
          <w:sz w:val="28"/>
          <w:szCs w:val="28"/>
          <w:lang w:val="es-MX"/>
        </w:rPr>
        <w:t xml:space="preserve"> </w:t>
      </w:r>
    </w:p>
    <w:p w:rsidR="00FE2B69" w:rsidRPr="00612770" w:rsidRDefault="00C60157" w:rsidP="00DD0DE6">
      <w:pPr>
        <w:pStyle w:val="Vnbnnidung0"/>
        <w:shd w:val="clear" w:color="auto" w:fill="auto"/>
        <w:spacing w:before="120" w:after="120" w:line="240" w:lineRule="auto"/>
        <w:ind w:firstLine="720"/>
        <w:jc w:val="both"/>
        <w:rPr>
          <w:rFonts w:asciiTheme="majorHAnsi" w:hAnsiTheme="majorHAnsi" w:cstheme="majorHAnsi"/>
          <w:color w:val="000000"/>
          <w:sz w:val="28"/>
          <w:szCs w:val="28"/>
          <w:shd w:val="clear" w:color="auto" w:fill="FFFFFF"/>
          <w:lang w:val="es-MX"/>
        </w:rPr>
      </w:pPr>
      <w:r>
        <w:rPr>
          <w:sz w:val="28"/>
          <w:szCs w:val="28"/>
          <w:lang w:val="es-MX"/>
        </w:rPr>
        <w:t>Trường Mầm non Sơn Ca</w:t>
      </w:r>
    </w:p>
    <w:p w:rsidR="00612770" w:rsidRDefault="00612770" w:rsidP="00DD0DE6">
      <w:pPr>
        <w:pStyle w:val="Vnbnnidung0"/>
        <w:shd w:val="clear" w:color="auto" w:fill="auto"/>
        <w:spacing w:before="120" w:after="120" w:line="240" w:lineRule="auto"/>
        <w:ind w:firstLine="720"/>
        <w:jc w:val="both"/>
        <w:rPr>
          <w:color w:val="0D0D0D" w:themeColor="text1" w:themeTint="F2"/>
          <w:sz w:val="28"/>
          <w:szCs w:val="28"/>
          <w:lang w:val="nl-NL"/>
        </w:rPr>
      </w:pPr>
      <w:r w:rsidRPr="00E3431E">
        <w:rPr>
          <w:color w:val="0D0D0D" w:themeColor="text1" w:themeTint="F2"/>
          <w:sz w:val="28"/>
          <w:szCs w:val="28"/>
          <w:lang w:val="nl-NL"/>
        </w:rPr>
        <w:t>b) Cá nhân</w:t>
      </w:r>
    </w:p>
    <w:p w:rsidR="00612770" w:rsidRPr="00612770" w:rsidRDefault="00C60157" w:rsidP="00DD0DE6">
      <w:pPr>
        <w:pStyle w:val="Vnbnnidung0"/>
        <w:shd w:val="clear" w:color="auto" w:fill="auto"/>
        <w:spacing w:before="120" w:after="120" w:line="240" w:lineRule="auto"/>
        <w:ind w:firstLine="720"/>
        <w:jc w:val="both"/>
        <w:rPr>
          <w:rFonts w:asciiTheme="majorHAnsi" w:hAnsiTheme="majorHAnsi" w:cstheme="majorHAnsi"/>
          <w:color w:val="000000"/>
          <w:sz w:val="28"/>
          <w:szCs w:val="28"/>
          <w:shd w:val="clear" w:color="auto" w:fill="FFFFFF"/>
          <w:lang w:val="nl-NL"/>
        </w:rPr>
      </w:pPr>
      <w:r>
        <w:rPr>
          <w:color w:val="0D0D0D" w:themeColor="text1" w:themeTint="F2"/>
          <w:sz w:val="28"/>
          <w:szCs w:val="28"/>
          <w:lang w:val="nl-NL"/>
        </w:rPr>
        <w:t>Cán bộ, giáo viên, nhân viên Trường Mầm non Sơn Ca</w:t>
      </w:r>
      <w:r w:rsidR="00612770" w:rsidRPr="00356415">
        <w:rPr>
          <w:rFonts w:asciiTheme="majorHAnsi" w:hAnsiTheme="majorHAnsi" w:cstheme="majorHAnsi"/>
          <w:color w:val="000000"/>
          <w:sz w:val="28"/>
          <w:szCs w:val="28"/>
          <w:shd w:val="clear" w:color="auto" w:fill="FFFFFF"/>
        </w:rPr>
        <w:t>.</w:t>
      </w:r>
    </w:p>
    <w:p w:rsidR="00FC3B7C" w:rsidRPr="00356415" w:rsidRDefault="00C649E8" w:rsidP="00DD0DE6">
      <w:pPr>
        <w:pStyle w:val="Vnbnnidung20"/>
        <w:shd w:val="clear" w:color="auto" w:fill="auto"/>
        <w:spacing w:before="120" w:after="120" w:line="240" w:lineRule="auto"/>
        <w:ind w:firstLine="720"/>
        <w:jc w:val="both"/>
        <w:rPr>
          <w:rFonts w:asciiTheme="majorHAnsi" w:hAnsiTheme="majorHAnsi" w:cstheme="majorHAnsi"/>
          <w:b/>
          <w:bCs/>
          <w:color w:val="000000"/>
          <w:sz w:val="28"/>
          <w:szCs w:val="28"/>
          <w:lang w:bidi="vi-VN"/>
        </w:rPr>
      </w:pPr>
      <w:r w:rsidRPr="00356415">
        <w:rPr>
          <w:rFonts w:asciiTheme="majorHAnsi" w:hAnsiTheme="majorHAnsi" w:cstheme="majorHAnsi"/>
          <w:b/>
          <w:bCs/>
          <w:color w:val="000000"/>
          <w:sz w:val="28"/>
          <w:szCs w:val="28"/>
          <w:lang w:val="it-IT" w:bidi="vi-VN"/>
        </w:rPr>
        <w:t>2</w:t>
      </w:r>
      <w:r w:rsidR="00FC3B7C" w:rsidRPr="00356415">
        <w:rPr>
          <w:rFonts w:asciiTheme="majorHAnsi" w:hAnsiTheme="majorHAnsi" w:cstheme="majorHAnsi"/>
          <w:b/>
          <w:bCs/>
          <w:color w:val="000000"/>
          <w:sz w:val="28"/>
          <w:szCs w:val="28"/>
          <w:lang w:bidi="vi-VN"/>
        </w:rPr>
        <w:t>. Nội dung</w:t>
      </w:r>
      <w:r w:rsidR="006F7685" w:rsidRPr="00356415">
        <w:rPr>
          <w:rFonts w:asciiTheme="majorHAnsi" w:hAnsiTheme="majorHAnsi" w:cstheme="majorHAnsi"/>
          <w:b/>
          <w:bCs/>
          <w:color w:val="000000"/>
          <w:sz w:val="28"/>
          <w:szCs w:val="28"/>
          <w:lang w:bidi="vi-VN"/>
        </w:rPr>
        <w:t xml:space="preserve"> </w:t>
      </w:r>
      <w:r w:rsidR="00F565E7" w:rsidRPr="00B8082C">
        <w:rPr>
          <w:rFonts w:asciiTheme="majorHAnsi" w:hAnsiTheme="majorHAnsi" w:cstheme="majorHAnsi"/>
          <w:b/>
          <w:sz w:val="28"/>
          <w:szCs w:val="28"/>
          <w:lang w:val="nl-NL"/>
        </w:rPr>
        <w:t>thi đua</w:t>
      </w:r>
    </w:p>
    <w:p w:rsidR="00B8082C" w:rsidRPr="00FA670B" w:rsidRDefault="00E06739" w:rsidP="00DD0DE6">
      <w:pPr>
        <w:spacing w:before="120" w:after="120"/>
        <w:ind w:firstLine="720"/>
        <w:jc w:val="both"/>
        <w:rPr>
          <w:bCs/>
          <w:color w:val="00B050"/>
          <w:spacing w:val="-2"/>
          <w:sz w:val="28"/>
          <w:szCs w:val="28"/>
          <w:lang w:val="nl-NL"/>
        </w:rPr>
      </w:pPr>
      <w:r w:rsidRPr="00356415">
        <w:rPr>
          <w:rFonts w:asciiTheme="majorHAnsi" w:hAnsiTheme="majorHAnsi" w:cstheme="majorHAnsi"/>
          <w:sz w:val="28"/>
          <w:szCs w:val="28"/>
          <w:lang w:val="vi-VN"/>
        </w:rPr>
        <w:t>a)</w:t>
      </w:r>
      <w:r w:rsidR="004B3039" w:rsidRPr="00356415">
        <w:rPr>
          <w:rFonts w:asciiTheme="majorHAnsi" w:hAnsiTheme="majorHAnsi" w:cstheme="majorHAnsi"/>
          <w:sz w:val="28"/>
          <w:szCs w:val="28"/>
          <w:lang w:val="vi-VN"/>
        </w:rPr>
        <w:t xml:space="preserve"> </w:t>
      </w:r>
      <w:r w:rsidR="00B8082C" w:rsidRPr="00E3431E">
        <w:rPr>
          <w:bCs/>
          <w:color w:val="0D0D0D" w:themeColor="text1" w:themeTint="F2"/>
          <w:spacing w:val="-2"/>
          <w:sz w:val="28"/>
          <w:szCs w:val="28"/>
          <w:lang w:val="vi-VN"/>
        </w:rPr>
        <w:t xml:space="preserve">Đối với </w:t>
      </w:r>
      <w:r w:rsidR="00EB1D50" w:rsidRPr="00FA670B">
        <w:rPr>
          <w:bCs/>
          <w:color w:val="0D0D0D" w:themeColor="text1" w:themeTint="F2"/>
          <w:spacing w:val="-2"/>
          <w:sz w:val="28"/>
          <w:szCs w:val="28"/>
          <w:lang w:val="nl-NL"/>
        </w:rPr>
        <w:t>tập thể</w:t>
      </w:r>
    </w:p>
    <w:p w:rsidR="00B8082C" w:rsidRPr="00FA670B" w:rsidRDefault="00B8082C" w:rsidP="00DD0DE6">
      <w:pPr>
        <w:shd w:val="clear" w:color="auto" w:fill="FFFFFF"/>
        <w:spacing w:before="120" w:after="120"/>
        <w:ind w:firstLine="720"/>
        <w:jc w:val="both"/>
        <w:rPr>
          <w:color w:val="0D0D0D" w:themeColor="text1" w:themeTint="F2"/>
          <w:spacing w:val="6"/>
          <w:sz w:val="28"/>
          <w:szCs w:val="28"/>
          <w:lang w:val="nl-NL"/>
        </w:rPr>
      </w:pPr>
      <w:r w:rsidRPr="00E3431E">
        <w:rPr>
          <w:color w:val="0D0D0D" w:themeColor="text1" w:themeTint="F2"/>
          <w:spacing w:val="4"/>
          <w:sz w:val="28"/>
          <w:szCs w:val="28"/>
          <w:lang w:val="vi-VN"/>
        </w:rPr>
        <w:t>Xây dựng kế hoạch, tổ chức phá</w:t>
      </w:r>
      <w:r>
        <w:rPr>
          <w:color w:val="0D0D0D" w:themeColor="text1" w:themeTint="F2"/>
          <w:spacing w:val="4"/>
          <w:sz w:val="28"/>
          <w:szCs w:val="28"/>
          <w:lang w:val="vi-VN"/>
        </w:rPr>
        <w:t>t động pho</w:t>
      </w:r>
      <w:r w:rsidRPr="00E3431E">
        <w:rPr>
          <w:color w:val="0D0D0D" w:themeColor="text1" w:themeTint="F2"/>
          <w:spacing w:val="4"/>
          <w:sz w:val="28"/>
          <w:szCs w:val="28"/>
          <w:lang w:val="vi-VN"/>
        </w:rPr>
        <w:t xml:space="preserve">ng trào thi đua cải cách </w:t>
      </w:r>
      <w:r w:rsidRPr="00E3431E">
        <w:rPr>
          <w:color w:val="0D0D0D" w:themeColor="text1" w:themeTint="F2"/>
          <w:spacing w:val="6"/>
          <w:sz w:val="28"/>
          <w:szCs w:val="28"/>
          <w:lang w:val="vi-VN"/>
        </w:rPr>
        <w:t>hành chính giai đoạn 2023 - 2025 gắn với Kế hoạch</w:t>
      </w:r>
      <w:r w:rsidR="00ED2C21" w:rsidRPr="00ED2C21">
        <w:rPr>
          <w:color w:val="0D0D0D" w:themeColor="text1" w:themeTint="F2"/>
          <w:spacing w:val="6"/>
          <w:sz w:val="28"/>
          <w:szCs w:val="28"/>
          <w:lang w:val="vi-VN"/>
        </w:rPr>
        <w:t xml:space="preserve"> thực hiện nhiệm vụ năm học hàng năm</w:t>
      </w:r>
      <w:r w:rsidR="00ED2C21">
        <w:rPr>
          <w:rStyle w:val="FootnoteReference"/>
          <w:color w:val="0D0D0D" w:themeColor="text1" w:themeTint="F2"/>
          <w:spacing w:val="6"/>
          <w:sz w:val="28"/>
          <w:szCs w:val="28"/>
          <w:lang w:val="vi-VN"/>
        </w:rPr>
        <w:footnoteReference w:id="1"/>
      </w:r>
      <w:r w:rsidR="00DA34D2" w:rsidRPr="00DA34D2">
        <w:rPr>
          <w:color w:val="0D0D0D" w:themeColor="text1" w:themeTint="F2"/>
          <w:spacing w:val="6"/>
          <w:sz w:val="28"/>
          <w:szCs w:val="28"/>
          <w:lang w:val="vi-VN"/>
        </w:rPr>
        <w:t>.</w:t>
      </w:r>
    </w:p>
    <w:p w:rsidR="0043635D" w:rsidRPr="00FA670B" w:rsidRDefault="0043635D" w:rsidP="00DD0DE6">
      <w:pPr>
        <w:shd w:val="clear" w:color="auto" w:fill="FFFFFF"/>
        <w:spacing w:before="120" w:after="120"/>
        <w:ind w:firstLine="720"/>
        <w:jc w:val="both"/>
        <w:rPr>
          <w:rFonts w:asciiTheme="majorHAnsi" w:hAnsiTheme="majorHAnsi" w:cstheme="majorHAnsi"/>
          <w:sz w:val="28"/>
          <w:szCs w:val="28"/>
          <w:lang w:val="nl-NL"/>
        </w:rPr>
      </w:pPr>
      <w:r w:rsidRPr="00E3431E">
        <w:rPr>
          <w:spacing w:val="-4"/>
          <w:sz w:val="28"/>
          <w:szCs w:val="28"/>
          <w:lang w:val="vi-VN"/>
        </w:rPr>
        <w:t>Hoàn thành nhiệm vụ, chỉ tiêu về công tác cải cách hành chính</w:t>
      </w:r>
      <w:r w:rsidRPr="00FA670B">
        <w:rPr>
          <w:spacing w:val="-4"/>
          <w:sz w:val="28"/>
          <w:szCs w:val="28"/>
          <w:lang w:val="nl-NL"/>
        </w:rPr>
        <w:t xml:space="preserve"> thuộc lĩnh vực giáo dục; </w:t>
      </w:r>
      <w:r w:rsidRPr="00E3431E">
        <w:rPr>
          <w:spacing w:val="6"/>
          <w:sz w:val="28"/>
          <w:szCs w:val="28"/>
          <w:shd w:val="clear" w:color="auto" w:fill="FFFFFF"/>
          <w:lang w:val="vi-VN"/>
        </w:rPr>
        <w:t>mức độ hài</w:t>
      </w:r>
      <w:r w:rsidRPr="00E3431E">
        <w:rPr>
          <w:sz w:val="28"/>
          <w:szCs w:val="28"/>
          <w:shd w:val="clear" w:color="auto" w:fill="FFFFFF"/>
          <w:lang w:val="vi-VN"/>
        </w:rPr>
        <w:t xml:space="preserve"> lòng của cá nhân và tổ chức</w:t>
      </w:r>
      <w:r w:rsidRPr="00E3431E">
        <w:rPr>
          <w:color w:val="FF0000"/>
          <w:sz w:val="28"/>
          <w:szCs w:val="28"/>
          <w:shd w:val="clear" w:color="auto" w:fill="FFFFFF"/>
          <w:lang w:val="vi-VN"/>
        </w:rPr>
        <w:t xml:space="preserve"> </w:t>
      </w:r>
      <w:r w:rsidRPr="00E3431E">
        <w:rPr>
          <w:sz w:val="28"/>
          <w:szCs w:val="28"/>
          <w:shd w:val="clear" w:color="auto" w:fill="FFFFFF"/>
          <w:lang w:val="vi-VN"/>
        </w:rPr>
        <w:t>đối với sự phục vụ của</w:t>
      </w:r>
      <w:r w:rsidRPr="00FA670B">
        <w:rPr>
          <w:sz w:val="28"/>
          <w:szCs w:val="28"/>
          <w:shd w:val="clear" w:color="auto" w:fill="FFFFFF"/>
          <w:lang w:val="nl-NL"/>
        </w:rPr>
        <w:t xml:space="preserve"> </w:t>
      </w:r>
      <w:r w:rsidRPr="00E3431E">
        <w:rPr>
          <w:spacing w:val="-4"/>
          <w:sz w:val="28"/>
          <w:szCs w:val="28"/>
          <w:shd w:val="clear" w:color="auto" w:fill="FFFFFF"/>
          <w:lang w:val="vi-VN"/>
        </w:rPr>
        <w:t xml:space="preserve">đơn vị sự nghiệp </w:t>
      </w:r>
      <w:r w:rsidRPr="00E3431E">
        <w:rPr>
          <w:spacing w:val="4"/>
          <w:sz w:val="28"/>
          <w:szCs w:val="28"/>
          <w:shd w:val="clear" w:color="auto" w:fill="FFFFFF"/>
          <w:lang w:val="vi-VN"/>
        </w:rPr>
        <w:t xml:space="preserve">công cung cấp trong </w:t>
      </w:r>
      <w:r>
        <w:rPr>
          <w:spacing w:val="4"/>
          <w:sz w:val="28"/>
          <w:szCs w:val="28"/>
          <w:shd w:val="clear" w:color="auto" w:fill="FFFFFF"/>
          <w:lang w:val="vi-VN"/>
        </w:rPr>
        <w:t>lĩnh vực giáo dục</w:t>
      </w:r>
      <w:r w:rsidRPr="00E3431E">
        <w:rPr>
          <w:spacing w:val="4"/>
          <w:sz w:val="28"/>
          <w:szCs w:val="28"/>
          <w:shd w:val="clear" w:color="auto" w:fill="FFFFFF"/>
          <w:lang w:val="vi-VN"/>
        </w:rPr>
        <w:t xml:space="preserve"> đạt 95% trở lên, về giải quyết thủ</w:t>
      </w:r>
      <w:r w:rsidRPr="00E3431E">
        <w:rPr>
          <w:sz w:val="28"/>
          <w:szCs w:val="28"/>
          <w:shd w:val="clear" w:color="auto" w:fill="FFFFFF"/>
          <w:lang w:val="vi-VN"/>
        </w:rPr>
        <w:t xml:space="preserve"> tục hành chính đạt 95% trở lên.</w:t>
      </w:r>
    </w:p>
    <w:p w:rsidR="00B8082C" w:rsidRPr="00C60157" w:rsidRDefault="00162D18" w:rsidP="00DD0DE6">
      <w:pPr>
        <w:shd w:val="clear" w:color="auto" w:fill="FFFFFF"/>
        <w:spacing w:before="120" w:after="120"/>
        <w:ind w:firstLine="720"/>
        <w:jc w:val="both"/>
        <w:rPr>
          <w:sz w:val="28"/>
          <w:szCs w:val="28"/>
          <w:shd w:val="clear" w:color="auto" w:fill="FFFFFF"/>
        </w:rPr>
      </w:pPr>
      <w:r w:rsidRPr="00E3431E">
        <w:rPr>
          <w:spacing w:val="-4"/>
          <w:sz w:val="28"/>
          <w:szCs w:val="28"/>
          <w:shd w:val="clear" w:color="auto" w:fill="FFFFFF"/>
          <w:lang w:val="vi-VN"/>
        </w:rPr>
        <w:t>Đăng ký các mô hình giải pháp, sáng kiến về công tác cải cách hành</w:t>
      </w:r>
      <w:r w:rsidRPr="00E3431E">
        <w:rPr>
          <w:sz w:val="28"/>
          <w:szCs w:val="28"/>
          <w:shd w:val="clear" w:color="auto" w:fill="FFFFFF"/>
          <w:lang w:val="vi-VN"/>
        </w:rPr>
        <w:t xml:space="preserve"> chính </w:t>
      </w:r>
      <w:r w:rsidRPr="00E3431E">
        <w:rPr>
          <w:spacing w:val="-4"/>
          <w:sz w:val="28"/>
          <w:szCs w:val="28"/>
          <w:shd w:val="clear" w:color="auto" w:fill="FFFFFF"/>
          <w:lang w:val="vi-VN"/>
        </w:rPr>
        <w:t>bảo đảm tính hợp pháp, hợp lý, hiệu quả phù hợp với tình hình thực tế và đặc điểm</w:t>
      </w:r>
      <w:r>
        <w:rPr>
          <w:sz w:val="28"/>
          <w:szCs w:val="28"/>
          <w:shd w:val="clear" w:color="auto" w:fill="FFFFFF"/>
          <w:lang w:val="vi-VN"/>
        </w:rPr>
        <w:t xml:space="preserve"> của </w:t>
      </w:r>
      <w:r w:rsidR="00C60157">
        <w:rPr>
          <w:sz w:val="28"/>
          <w:szCs w:val="28"/>
          <w:shd w:val="clear" w:color="auto" w:fill="FFFFFF"/>
        </w:rPr>
        <w:t>nhà trường.</w:t>
      </w:r>
    </w:p>
    <w:p w:rsidR="00162D18" w:rsidRPr="00FA670B" w:rsidRDefault="00C60157" w:rsidP="00DD0DE6">
      <w:pPr>
        <w:shd w:val="clear" w:color="auto" w:fill="FFFFFF"/>
        <w:spacing w:before="120" w:after="120"/>
        <w:ind w:firstLine="720"/>
        <w:jc w:val="both"/>
        <w:rPr>
          <w:sz w:val="28"/>
          <w:szCs w:val="28"/>
          <w:shd w:val="clear" w:color="auto" w:fill="FFFFFF"/>
          <w:lang w:val="nl-NL"/>
        </w:rPr>
      </w:pPr>
      <w:r>
        <w:rPr>
          <w:sz w:val="28"/>
          <w:szCs w:val="28"/>
          <w:shd w:val="clear" w:color="auto" w:fill="FFFFFF"/>
        </w:rPr>
        <w:t>T</w:t>
      </w:r>
      <w:r w:rsidR="00664B8B" w:rsidRPr="00E3431E">
        <w:rPr>
          <w:sz w:val="28"/>
          <w:szCs w:val="28"/>
          <w:shd w:val="clear" w:color="auto" w:fill="FFFFFF"/>
          <w:lang w:val="vi-VN"/>
        </w:rPr>
        <w:t>hanh toán điện tử trong cung ứng dịch vụ.</w:t>
      </w:r>
    </w:p>
    <w:p w:rsidR="001557CF" w:rsidRPr="00E3431E" w:rsidRDefault="001557CF" w:rsidP="00DD0DE6">
      <w:pPr>
        <w:spacing w:before="120" w:after="120"/>
        <w:ind w:firstLine="720"/>
        <w:jc w:val="both"/>
        <w:textAlignment w:val="baseline"/>
        <w:rPr>
          <w:spacing w:val="-6"/>
          <w:sz w:val="28"/>
          <w:szCs w:val="28"/>
          <w:shd w:val="clear" w:color="auto" w:fill="FFFFFF"/>
          <w:lang w:val="vi-VN"/>
        </w:rPr>
      </w:pPr>
      <w:r w:rsidRPr="00E3431E">
        <w:rPr>
          <w:spacing w:val="-4"/>
          <w:sz w:val="28"/>
          <w:szCs w:val="28"/>
          <w:shd w:val="clear" w:color="auto" w:fill="FFFFFF"/>
          <w:lang w:val="vi-VN"/>
        </w:rPr>
        <w:t>100% các văn bản, tài liệu chính thức trao đổi giữa các cơ quan hành</w:t>
      </w:r>
      <w:r w:rsidRPr="00E3431E">
        <w:rPr>
          <w:sz w:val="28"/>
          <w:szCs w:val="28"/>
          <w:shd w:val="clear" w:color="auto" w:fill="FFFFFF"/>
          <w:lang w:val="vi-VN"/>
        </w:rPr>
        <w:t xml:space="preserve"> chính </w:t>
      </w:r>
      <w:r w:rsidRPr="00E3431E">
        <w:rPr>
          <w:spacing w:val="-6"/>
          <w:sz w:val="28"/>
          <w:szCs w:val="28"/>
          <w:shd w:val="clear" w:color="auto" w:fill="FFFFFF"/>
          <w:lang w:val="vi-VN"/>
        </w:rPr>
        <w:t>nhà nước được thực hiện trên môi trường điện tử trừ các văn bản bí mật nhà nước.</w:t>
      </w:r>
    </w:p>
    <w:p w:rsidR="001557CF" w:rsidRPr="00E3431E" w:rsidRDefault="001557CF" w:rsidP="00DD0DE6">
      <w:pPr>
        <w:spacing w:before="120" w:after="120"/>
        <w:ind w:firstLine="720"/>
        <w:jc w:val="both"/>
        <w:textAlignment w:val="baseline"/>
        <w:rPr>
          <w:sz w:val="28"/>
          <w:szCs w:val="28"/>
          <w:lang w:val="vi-VN"/>
        </w:rPr>
      </w:pPr>
      <w:r w:rsidRPr="00E3431E">
        <w:rPr>
          <w:spacing w:val="-4"/>
          <w:sz w:val="28"/>
          <w:szCs w:val="28"/>
          <w:lang w:val="vi-VN"/>
        </w:rPr>
        <w:t>Có đăng ký mô</w:t>
      </w:r>
      <w:r w:rsidRPr="00E3431E">
        <w:rPr>
          <w:sz w:val="28"/>
          <w:szCs w:val="28"/>
          <w:lang w:val="vi-VN"/>
        </w:rPr>
        <w:t xml:space="preserve"> hình, giải pháp sáng kiến về cải cách hành chính</w:t>
      </w:r>
      <w:r w:rsidR="00C60157">
        <w:rPr>
          <w:sz w:val="28"/>
          <w:szCs w:val="28"/>
        </w:rPr>
        <w:t xml:space="preserve"> </w:t>
      </w:r>
      <w:r w:rsidRPr="00E3431E">
        <w:rPr>
          <w:sz w:val="28"/>
          <w:szCs w:val="28"/>
          <w:lang w:val="vi-VN"/>
        </w:rPr>
        <w:t>được áp dụng có hiệu quả.</w:t>
      </w:r>
    </w:p>
    <w:p w:rsidR="001557CF" w:rsidRPr="00E3431E" w:rsidRDefault="001557CF" w:rsidP="00DD0DE6">
      <w:pPr>
        <w:spacing w:before="120" w:after="120"/>
        <w:ind w:firstLine="720"/>
        <w:jc w:val="both"/>
        <w:textAlignment w:val="baseline"/>
        <w:rPr>
          <w:sz w:val="28"/>
          <w:szCs w:val="28"/>
          <w:lang w:val="vi-VN"/>
        </w:rPr>
      </w:pPr>
      <w:r w:rsidRPr="00E3431E">
        <w:rPr>
          <w:sz w:val="28"/>
          <w:szCs w:val="28"/>
          <w:lang w:val="vi-VN"/>
        </w:rPr>
        <w:t>Chỉ số cải cách hành chính hằng năm đạt từ loại “Khá” trở lên (áp dụng đối với các cơ quan có đánh giá xác định chỉ số cải cách hành chính hằng năm).</w:t>
      </w:r>
    </w:p>
    <w:p w:rsidR="00162D18" w:rsidRPr="001557CF" w:rsidRDefault="001557CF" w:rsidP="00DD0DE6">
      <w:pPr>
        <w:shd w:val="clear" w:color="auto" w:fill="FFFFFF"/>
        <w:spacing w:before="120" w:after="120"/>
        <w:ind w:firstLine="720"/>
        <w:jc w:val="both"/>
        <w:rPr>
          <w:sz w:val="28"/>
          <w:szCs w:val="28"/>
          <w:shd w:val="clear" w:color="auto" w:fill="FFFFFF"/>
          <w:lang w:val="vi-VN"/>
        </w:rPr>
      </w:pPr>
      <w:r w:rsidRPr="00E3431E">
        <w:rPr>
          <w:bCs/>
          <w:spacing w:val="-2"/>
          <w:sz w:val="28"/>
          <w:szCs w:val="28"/>
          <w:shd w:val="clear" w:color="auto" w:fill="FFFFFF"/>
          <w:lang w:val="vi-VN"/>
        </w:rPr>
        <w:t>Tổ chức triển khai hiệu quả Đề án “Phát triển ứng dụng dữ liệu về dân</w:t>
      </w:r>
      <w:r w:rsidRPr="00E3431E">
        <w:rPr>
          <w:bCs/>
          <w:sz w:val="28"/>
          <w:szCs w:val="28"/>
          <w:shd w:val="clear" w:color="auto" w:fill="FFFFFF"/>
          <w:lang w:val="vi-VN"/>
        </w:rPr>
        <w:t xml:space="preserve"> cư, định danh và xác thực điện tử phục vụ chuyển đổi số quốc gia giai đoạn 2022 - 2025, tầm nhìn đến năm 2030” (gọi tắt là Đề án 06) của Chính phủ.</w:t>
      </w:r>
    </w:p>
    <w:p w:rsidR="00162D18" w:rsidRPr="00EB1D50" w:rsidRDefault="00EB1D50" w:rsidP="00DD0DE6">
      <w:pPr>
        <w:shd w:val="clear" w:color="auto" w:fill="FFFFFF"/>
        <w:spacing w:before="120" w:after="120"/>
        <w:ind w:firstLine="720"/>
        <w:jc w:val="both"/>
        <w:rPr>
          <w:rFonts w:asciiTheme="majorHAnsi" w:hAnsiTheme="majorHAnsi" w:cstheme="majorHAnsi"/>
          <w:sz w:val="28"/>
          <w:szCs w:val="28"/>
          <w:lang w:val="vi-VN"/>
        </w:rPr>
      </w:pPr>
      <w:r w:rsidRPr="00EB1D50">
        <w:rPr>
          <w:rFonts w:asciiTheme="majorHAnsi" w:hAnsiTheme="majorHAnsi" w:cstheme="majorHAnsi"/>
          <w:sz w:val="28"/>
          <w:szCs w:val="28"/>
          <w:lang w:val="vi-VN"/>
        </w:rPr>
        <w:t>b) Đối với cá nhân</w:t>
      </w:r>
    </w:p>
    <w:p w:rsidR="00EB1D50" w:rsidRPr="00EB53BA" w:rsidRDefault="00EB1D50" w:rsidP="00DD0DE6">
      <w:pPr>
        <w:spacing w:before="120" w:after="120"/>
        <w:ind w:firstLine="720"/>
        <w:jc w:val="both"/>
        <w:textAlignment w:val="baseline"/>
        <w:rPr>
          <w:color w:val="0D0D0D" w:themeColor="text1" w:themeTint="F2"/>
          <w:sz w:val="28"/>
          <w:szCs w:val="28"/>
          <w:lang w:val="vi-VN"/>
        </w:rPr>
      </w:pPr>
      <w:r w:rsidRPr="00EB53BA">
        <w:rPr>
          <w:color w:val="0D0D0D" w:themeColor="text1" w:themeTint="F2"/>
          <w:spacing w:val="4"/>
          <w:sz w:val="28"/>
          <w:szCs w:val="28"/>
          <w:lang w:val="vi-VN"/>
        </w:rPr>
        <w:t xml:space="preserve">Người đứng đầu cơ quan, đơn vị thể hiện tính gương mẫu, tiên phong </w:t>
      </w:r>
      <w:r w:rsidRPr="00EB53BA">
        <w:rPr>
          <w:color w:val="0D0D0D" w:themeColor="text1" w:themeTint="F2"/>
          <w:spacing w:val="6"/>
          <w:sz w:val="28"/>
          <w:szCs w:val="28"/>
          <w:lang w:val="vi-VN"/>
        </w:rPr>
        <w:t>đi đầu trong cải cách hành chính, trong thực hiện quy chế văn hóa ứng xử, đạo</w:t>
      </w:r>
      <w:r w:rsidRPr="00EB53BA">
        <w:rPr>
          <w:color w:val="0D0D0D" w:themeColor="text1" w:themeTint="F2"/>
          <w:sz w:val="28"/>
          <w:szCs w:val="28"/>
          <w:lang w:val="vi-VN"/>
        </w:rPr>
        <w:t xml:space="preserve"> đức công vụ; có giải pháp mang lại hiệu quả cao trong chỉ đạo, điều hành để </w:t>
      </w:r>
      <w:r w:rsidRPr="00EB53BA">
        <w:rPr>
          <w:color w:val="0D0D0D" w:themeColor="text1" w:themeTint="F2"/>
          <w:spacing w:val="6"/>
          <w:sz w:val="28"/>
          <w:szCs w:val="28"/>
          <w:lang w:val="vi-VN"/>
        </w:rPr>
        <w:t xml:space="preserve">hoàn thành </w:t>
      </w:r>
      <w:r w:rsidRPr="00EB53BA">
        <w:rPr>
          <w:color w:val="0D0D0D" w:themeColor="text1" w:themeTint="F2"/>
          <w:spacing w:val="6"/>
          <w:sz w:val="28"/>
          <w:szCs w:val="28"/>
          <w:lang w:val="vi-VN"/>
        </w:rPr>
        <w:lastRenderedPageBreak/>
        <w:t>tốt công tác cải cách hành chính và không để xảy ra trường hợp cán</w:t>
      </w:r>
      <w:r w:rsidRPr="00EB53BA">
        <w:rPr>
          <w:color w:val="0D0D0D" w:themeColor="text1" w:themeTint="F2"/>
          <w:sz w:val="28"/>
          <w:szCs w:val="28"/>
          <w:lang w:val="vi-VN"/>
        </w:rPr>
        <w:t xml:space="preserve"> bộ, công chức, viên chức và người lao động thuộc phạm vi mình quản lý có hành vi nhũng nhiễu, gây khó khăn trong thi hành công vụ.</w:t>
      </w:r>
    </w:p>
    <w:p w:rsidR="00EB1D50" w:rsidRPr="00EB53BA" w:rsidRDefault="00EB1D50" w:rsidP="00DD0DE6">
      <w:pPr>
        <w:spacing w:before="120" w:after="120"/>
        <w:ind w:firstLine="720"/>
        <w:jc w:val="both"/>
        <w:textAlignment w:val="baseline"/>
        <w:rPr>
          <w:color w:val="0D0D0D" w:themeColor="text1" w:themeTint="F2"/>
          <w:sz w:val="28"/>
          <w:szCs w:val="28"/>
          <w:lang w:val="vi-VN"/>
        </w:rPr>
      </w:pPr>
      <w:r w:rsidRPr="00EB53BA">
        <w:rPr>
          <w:color w:val="0D0D0D" w:themeColor="text1" w:themeTint="F2"/>
          <w:sz w:val="28"/>
          <w:szCs w:val="28"/>
          <w:lang w:val="vi-VN"/>
        </w:rPr>
        <w:t xml:space="preserve">Cán bộ, </w:t>
      </w:r>
      <w:r w:rsidR="00C60157">
        <w:rPr>
          <w:color w:val="0D0D0D" w:themeColor="text1" w:themeTint="F2"/>
          <w:sz w:val="28"/>
          <w:szCs w:val="28"/>
        </w:rPr>
        <w:t>giáo viên, nhân viên</w:t>
      </w:r>
      <w:r w:rsidRPr="00EB53BA">
        <w:rPr>
          <w:color w:val="0D0D0D" w:themeColor="text1" w:themeTint="F2"/>
          <w:sz w:val="28"/>
          <w:szCs w:val="28"/>
          <w:lang w:val="vi-VN"/>
        </w:rPr>
        <w:t xml:space="preserve"> có tinh thần trách nhiệm trong thực hiện </w:t>
      </w:r>
      <w:r w:rsidRPr="00EB53BA">
        <w:rPr>
          <w:color w:val="0D0D0D" w:themeColor="text1" w:themeTint="F2"/>
          <w:spacing w:val="-4"/>
          <w:sz w:val="28"/>
          <w:szCs w:val="28"/>
          <w:lang w:val="vi-VN"/>
        </w:rPr>
        <w:t>nhiệm vụ được giao; chấp hành tốt kỷ luật, kỷ cương hành chính; quy chế văn hóa</w:t>
      </w:r>
      <w:r w:rsidRPr="00EB53BA">
        <w:rPr>
          <w:color w:val="0D0D0D" w:themeColor="text1" w:themeTint="F2"/>
          <w:sz w:val="28"/>
          <w:szCs w:val="28"/>
          <w:lang w:val="vi-VN"/>
        </w:rPr>
        <w:t xml:space="preserve"> ứng xử, đạo đức công vụ.</w:t>
      </w:r>
    </w:p>
    <w:p w:rsidR="00EB1D50" w:rsidRPr="00EB53BA" w:rsidRDefault="00EB1D50" w:rsidP="00DD0DE6">
      <w:pPr>
        <w:spacing w:before="120" w:after="120"/>
        <w:ind w:firstLine="720"/>
        <w:jc w:val="both"/>
        <w:textAlignment w:val="baseline"/>
        <w:rPr>
          <w:color w:val="0D0D0D" w:themeColor="text1" w:themeTint="F2"/>
          <w:sz w:val="28"/>
          <w:szCs w:val="28"/>
          <w:lang w:val="vi-VN"/>
        </w:rPr>
      </w:pPr>
      <w:r w:rsidRPr="00EB53BA">
        <w:rPr>
          <w:color w:val="0D0D0D" w:themeColor="text1" w:themeTint="F2"/>
          <w:sz w:val="28"/>
          <w:szCs w:val="28"/>
          <w:lang w:val="vi-VN"/>
        </w:rPr>
        <w:t>Kết quả đánh giá, xếp loại đạt từ mức “Hoàn thành tốt nhiệm vụ” trở lên.</w:t>
      </w:r>
    </w:p>
    <w:p w:rsidR="00EB1D50" w:rsidRPr="00EB53BA" w:rsidRDefault="007C79ED" w:rsidP="00DD0DE6">
      <w:pPr>
        <w:spacing w:before="120" w:after="120"/>
        <w:ind w:firstLine="720"/>
        <w:jc w:val="both"/>
        <w:textAlignment w:val="baseline"/>
        <w:rPr>
          <w:color w:val="0D0D0D" w:themeColor="text1" w:themeTint="F2"/>
          <w:sz w:val="28"/>
          <w:szCs w:val="28"/>
          <w:lang w:val="vi-VN"/>
        </w:rPr>
      </w:pPr>
      <w:r w:rsidRPr="007C79ED">
        <w:rPr>
          <w:color w:val="0D0D0D" w:themeColor="text1" w:themeTint="F2"/>
          <w:spacing w:val="-6"/>
          <w:sz w:val="28"/>
          <w:szCs w:val="28"/>
          <w:lang w:val="vi-VN"/>
        </w:rPr>
        <w:t>Có đ</w:t>
      </w:r>
      <w:r w:rsidR="00EB1D50" w:rsidRPr="00EB53BA">
        <w:rPr>
          <w:color w:val="0D0D0D" w:themeColor="text1" w:themeTint="F2"/>
          <w:spacing w:val="-6"/>
          <w:sz w:val="28"/>
          <w:szCs w:val="28"/>
          <w:lang w:val="vi-VN"/>
        </w:rPr>
        <w:t>ề xuất mô hình sáng kiến, giải pháp, cách làm hay, áp dụng công nghệ</w:t>
      </w:r>
      <w:r w:rsidR="00EB1D50" w:rsidRPr="00EB53BA">
        <w:rPr>
          <w:color w:val="0D0D0D" w:themeColor="text1" w:themeTint="F2"/>
          <w:sz w:val="28"/>
          <w:szCs w:val="28"/>
          <w:lang w:val="vi-VN"/>
        </w:rPr>
        <w:t xml:space="preserve"> mới trong công tác cải cách hành chính nhằm nâng cao chất lượng, hiệu quả </w:t>
      </w:r>
      <w:r w:rsidR="00EB1D50" w:rsidRPr="00EB53BA">
        <w:rPr>
          <w:color w:val="0D0D0D" w:themeColor="text1" w:themeTint="F2"/>
          <w:spacing w:val="-4"/>
          <w:sz w:val="28"/>
          <w:szCs w:val="28"/>
          <w:lang w:val="vi-VN"/>
        </w:rPr>
        <w:t>thực hiện nhiệm vụ, được công nhận và nhân rộng tại cơ quan, đơn</w:t>
      </w:r>
      <w:r w:rsidR="00EB1D50" w:rsidRPr="00EB53BA">
        <w:rPr>
          <w:color w:val="0D0D0D" w:themeColor="text1" w:themeTint="F2"/>
          <w:sz w:val="28"/>
          <w:szCs w:val="28"/>
          <w:lang w:val="vi-VN"/>
        </w:rPr>
        <w:t xml:space="preserve"> vị hoặc cấp Huyện.</w:t>
      </w:r>
    </w:p>
    <w:p w:rsidR="00EB1D50" w:rsidRPr="00FD1152" w:rsidRDefault="00EB1D50" w:rsidP="00DD0DE6">
      <w:pPr>
        <w:shd w:val="clear" w:color="auto" w:fill="FFFFFF"/>
        <w:spacing w:before="120" w:after="120"/>
        <w:ind w:firstLine="720"/>
        <w:jc w:val="both"/>
        <w:rPr>
          <w:color w:val="0D0D0D" w:themeColor="text1" w:themeTint="F2"/>
          <w:sz w:val="28"/>
          <w:szCs w:val="28"/>
          <w:shd w:val="clear" w:color="auto" w:fill="FFFFFF"/>
          <w:lang w:val="vi-VN"/>
        </w:rPr>
      </w:pPr>
      <w:r w:rsidRPr="00EB53BA">
        <w:rPr>
          <w:color w:val="0D0D0D" w:themeColor="text1" w:themeTint="F2"/>
          <w:sz w:val="28"/>
          <w:szCs w:val="28"/>
          <w:shd w:val="clear" w:color="auto" w:fill="FFFFFF"/>
          <w:lang w:val="vi-VN"/>
        </w:rPr>
        <w:t xml:space="preserve">Thực hiện tiếp nhận, giải quyết hồ sơ thủ tục hành chính tại các đơn vị </w:t>
      </w:r>
      <w:r w:rsidRPr="00EB53BA">
        <w:rPr>
          <w:color w:val="0D0D0D" w:themeColor="text1" w:themeTint="F2"/>
          <w:sz w:val="28"/>
          <w:szCs w:val="28"/>
          <w:shd w:val="clear" w:color="auto" w:fill="FFFFFF"/>
          <w:lang w:val="vi-VN"/>
        </w:rPr>
        <w:br/>
        <w:t>áp dụng chữ ký số trong giải quyết hồ sơ thủ tục hành chính</w:t>
      </w:r>
      <w:r w:rsidR="00FD1152" w:rsidRPr="00FD1152">
        <w:rPr>
          <w:color w:val="0D0D0D" w:themeColor="text1" w:themeTint="F2"/>
          <w:sz w:val="28"/>
          <w:szCs w:val="28"/>
          <w:shd w:val="clear" w:color="auto" w:fill="FFFFFF"/>
          <w:lang w:val="vi-VN"/>
        </w:rPr>
        <w:t>.</w:t>
      </w:r>
    </w:p>
    <w:p w:rsidR="004B0DEE" w:rsidRPr="00EB53BA" w:rsidRDefault="004B0DEE" w:rsidP="00DD0DE6">
      <w:pPr>
        <w:spacing w:before="120" w:after="120"/>
        <w:ind w:firstLine="720"/>
        <w:jc w:val="both"/>
        <w:textAlignment w:val="baseline"/>
        <w:rPr>
          <w:b/>
          <w:color w:val="0D0D0D" w:themeColor="text1" w:themeTint="F2"/>
          <w:sz w:val="28"/>
          <w:szCs w:val="28"/>
          <w:lang w:val="vi-VN"/>
        </w:rPr>
      </w:pPr>
      <w:r w:rsidRPr="00EB53BA">
        <w:rPr>
          <w:b/>
          <w:color w:val="0D0D0D" w:themeColor="text1" w:themeTint="F2"/>
          <w:sz w:val="28"/>
          <w:szCs w:val="28"/>
          <w:lang w:val="vi-VN"/>
        </w:rPr>
        <w:t xml:space="preserve">3. Giải pháp thực hiện </w:t>
      </w:r>
      <w:r w:rsidRPr="00D511D5">
        <w:rPr>
          <w:b/>
          <w:color w:val="0D0D0D" w:themeColor="text1" w:themeTint="F2"/>
          <w:sz w:val="28"/>
          <w:szCs w:val="28"/>
          <w:lang w:val="vi-VN"/>
        </w:rPr>
        <w:t>p</w:t>
      </w:r>
      <w:r w:rsidRPr="00EB53BA">
        <w:rPr>
          <w:b/>
          <w:color w:val="0D0D0D" w:themeColor="text1" w:themeTint="F2"/>
          <w:sz w:val="28"/>
          <w:szCs w:val="28"/>
          <w:lang w:val="vi-VN"/>
        </w:rPr>
        <w:t>hong trào thi đua</w:t>
      </w:r>
    </w:p>
    <w:p w:rsidR="00D511D5" w:rsidRPr="00FA670B" w:rsidRDefault="009A38C1" w:rsidP="00DD0DE6">
      <w:pPr>
        <w:spacing w:before="120" w:after="120"/>
        <w:ind w:firstLine="720"/>
        <w:jc w:val="both"/>
        <w:textAlignment w:val="baseline"/>
        <w:rPr>
          <w:color w:val="0D0D0D" w:themeColor="text1" w:themeTint="F2"/>
          <w:sz w:val="28"/>
          <w:szCs w:val="28"/>
          <w:lang w:val="vi-VN"/>
        </w:rPr>
      </w:pPr>
      <w:r>
        <w:rPr>
          <w:color w:val="0D0D0D" w:themeColor="text1" w:themeTint="F2"/>
          <w:sz w:val="28"/>
          <w:szCs w:val="28"/>
        </w:rPr>
        <w:t>T</w:t>
      </w:r>
      <w:r w:rsidR="004B0DEE" w:rsidRPr="004B0DEE">
        <w:rPr>
          <w:color w:val="0D0D0D" w:themeColor="text1" w:themeTint="F2"/>
          <w:sz w:val="28"/>
          <w:szCs w:val="28"/>
          <w:lang w:val="vi-VN"/>
        </w:rPr>
        <w:t>riển khai thực hiện phong trào thi đua thiết thực, hiệu quả,</w:t>
      </w:r>
      <w:r w:rsidR="004B0DEE" w:rsidRPr="004B0DEE">
        <w:rPr>
          <w:color w:val="0D0D0D" w:themeColor="text1" w:themeTint="F2"/>
          <w:spacing w:val="-4"/>
          <w:sz w:val="28"/>
          <w:szCs w:val="28"/>
          <w:lang w:val="vi-VN"/>
        </w:rPr>
        <w:t xml:space="preserve"> </w:t>
      </w:r>
      <w:r w:rsidR="004B0DEE" w:rsidRPr="004B0DEE">
        <w:rPr>
          <w:color w:val="0D0D0D" w:themeColor="text1" w:themeTint="F2"/>
          <w:sz w:val="28"/>
          <w:szCs w:val="28"/>
          <w:shd w:val="clear" w:color="auto" w:fill="FFFFFF"/>
          <w:lang w:val="vi-VN"/>
        </w:rPr>
        <w:t xml:space="preserve">phù hợp với tình hình thực tiễn của </w:t>
      </w:r>
      <w:r>
        <w:rPr>
          <w:color w:val="0D0D0D" w:themeColor="text1" w:themeTint="F2"/>
          <w:sz w:val="28"/>
          <w:szCs w:val="28"/>
          <w:shd w:val="clear" w:color="auto" w:fill="FFFFFF"/>
        </w:rPr>
        <w:t>nhà trường</w:t>
      </w:r>
      <w:r w:rsidR="004B0DEE" w:rsidRPr="004B0DEE">
        <w:rPr>
          <w:color w:val="0D0D0D" w:themeColor="text1" w:themeTint="F2"/>
          <w:sz w:val="28"/>
          <w:szCs w:val="28"/>
          <w:shd w:val="clear" w:color="auto" w:fill="FFFFFF"/>
          <w:lang w:val="vi-VN"/>
        </w:rPr>
        <w:t xml:space="preserve">. </w:t>
      </w:r>
      <w:r w:rsidR="004B0DEE" w:rsidRPr="004B0DEE">
        <w:rPr>
          <w:color w:val="0D0D0D" w:themeColor="text1" w:themeTint="F2"/>
          <w:sz w:val="28"/>
          <w:szCs w:val="28"/>
          <w:lang w:val="vi-VN"/>
        </w:rPr>
        <w:t>Nâng cao nhận thức, tăng cường trách nhiệm của cơ quan, đơn vị nhất là người đứng đầu</w:t>
      </w:r>
      <w:r w:rsidR="004B0DEE" w:rsidRPr="004B0DEE">
        <w:rPr>
          <w:color w:val="0D0D0D" w:themeColor="text1" w:themeTint="F2"/>
          <w:spacing w:val="-4"/>
          <w:sz w:val="28"/>
          <w:szCs w:val="28"/>
          <w:lang w:val="vi-VN"/>
        </w:rPr>
        <w:t xml:space="preserve"> về thực hiện công tác cải cách hành chính; </w:t>
      </w:r>
      <w:r w:rsidR="004B0DEE" w:rsidRPr="00D511D5">
        <w:rPr>
          <w:color w:val="0D0D0D" w:themeColor="text1" w:themeTint="F2"/>
          <w:spacing w:val="-4"/>
          <w:sz w:val="28"/>
          <w:szCs w:val="28"/>
          <w:lang w:val="vi-VN"/>
        </w:rPr>
        <w:t>động viên, khuyến khích cán bộ, công chức, viên chức năng động, sáng tạo, đột phá vì lợi</w:t>
      </w:r>
      <w:r w:rsidR="004B0DEE" w:rsidRPr="00D511D5">
        <w:rPr>
          <w:color w:val="0D0D0D" w:themeColor="text1" w:themeTint="F2"/>
          <w:sz w:val="28"/>
          <w:szCs w:val="28"/>
          <w:lang w:val="vi-VN"/>
        </w:rPr>
        <w:t xml:space="preserve"> ích chung theo Kết luận số 14-KL/TW ngày 22 tháng 9 năm 2021 của Bộ Chính trị về khuyến khích và bảo vệ cán bộ năng động, sáng tạo vì lợi ích chung; khơi dậy mạnh mẽ ý thức trách nhiệm, khát vọng cống hiến, tinh thần đổi mới, hết lòng, hết sức phục vụ nhân dân của đội ngũ cán bộ, công chức, viên chức </w:t>
      </w:r>
      <w:r w:rsidR="004B0DEE" w:rsidRPr="00D511D5">
        <w:rPr>
          <w:color w:val="0D0D0D" w:themeColor="text1" w:themeTint="F2"/>
          <w:spacing w:val="-4"/>
          <w:sz w:val="28"/>
          <w:szCs w:val="28"/>
          <w:lang w:val="vi-VN"/>
        </w:rPr>
        <w:t>Huyện</w:t>
      </w:r>
      <w:r w:rsidR="004B0DEE" w:rsidRPr="00D511D5">
        <w:rPr>
          <w:color w:val="0D0D0D" w:themeColor="text1" w:themeTint="F2"/>
          <w:sz w:val="28"/>
          <w:szCs w:val="28"/>
          <w:lang w:val="vi-VN"/>
        </w:rPr>
        <w:t>.</w:t>
      </w:r>
    </w:p>
    <w:p w:rsidR="00D511D5" w:rsidRPr="00D511D5" w:rsidRDefault="004B0DEE" w:rsidP="00DD0DE6">
      <w:pPr>
        <w:spacing w:before="120" w:after="120"/>
        <w:ind w:firstLine="720"/>
        <w:jc w:val="both"/>
        <w:textAlignment w:val="baseline"/>
        <w:rPr>
          <w:color w:val="0D0D0D" w:themeColor="text1" w:themeTint="F2"/>
          <w:sz w:val="28"/>
          <w:szCs w:val="28"/>
          <w:lang w:val="nl-NL"/>
        </w:rPr>
      </w:pPr>
      <w:r w:rsidRPr="00D511D5">
        <w:rPr>
          <w:color w:val="0D0D0D" w:themeColor="text1" w:themeTint="F2"/>
          <w:spacing w:val="-4"/>
          <w:sz w:val="28"/>
          <w:szCs w:val="28"/>
          <w:lang w:val="vi-VN"/>
        </w:rPr>
        <w:t xml:space="preserve">Tập trung tuyên truyền nội dung </w:t>
      </w:r>
      <w:r w:rsidRPr="00D511D5">
        <w:rPr>
          <w:color w:val="0D0D0D" w:themeColor="text1" w:themeTint="F2"/>
          <w:sz w:val="28"/>
          <w:szCs w:val="28"/>
          <w:lang w:val="nl-NL"/>
        </w:rPr>
        <w:t>Kế hoạch số 843/KH-UBND ngày 29 tháng 4 năm 2021 của Ủy ban nhân dân Huyện về thực hiện chương trình cải cách hành chính và giải pháp nâng cao Chỉ số cải cách hành chính trên địa bàn huyện Nhà Bè giai đoạn 2020 - 2025</w:t>
      </w:r>
      <w:r w:rsidRPr="00D511D5">
        <w:rPr>
          <w:bCs/>
          <w:color w:val="0D0D0D" w:themeColor="text1" w:themeTint="F2"/>
          <w:sz w:val="28"/>
          <w:szCs w:val="28"/>
          <w:lang w:val="vi-VN"/>
        </w:rPr>
        <w:t xml:space="preserve">; </w:t>
      </w:r>
      <w:r w:rsidRPr="00D511D5">
        <w:rPr>
          <w:color w:val="0D0D0D" w:themeColor="text1" w:themeTint="F2"/>
          <w:sz w:val="28"/>
          <w:szCs w:val="28"/>
          <w:lang w:val="nl-NL"/>
        </w:rPr>
        <w:t>Kế hoạch số 350/KH-UBND ngày 30 tháng 12 năm 2022 của Ủy ban nhân dân Huyện về thực hiện công tác cải cách hành chính trên địa bàn huyện Nhà Bè năm 2023.</w:t>
      </w:r>
      <w:r w:rsidRPr="00D511D5">
        <w:rPr>
          <w:color w:val="0D0D0D" w:themeColor="text1" w:themeTint="F2"/>
          <w:spacing w:val="-4"/>
          <w:sz w:val="28"/>
          <w:szCs w:val="28"/>
          <w:lang w:val="nl-NL"/>
        </w:rPr>
        <w:t xml:space="preserve"> </w:t>
      </w:r>
      <w:r w:rsidRPr="00D511D5">
        <w:rPr>
          <w:color w:val="0D0D0D" w:themeColor="text1" w:themeTint="F2"/>
          <w:spacing w:val="-4"/>
          <w:sz w:val="28"/>
          <w:szCs w:val="28"/>
          <w:lang w:val="vi-VN"/>
        </w:rPr>
        <w:t>Chú trọng công tác kiểm tra, giám sát về công tác chỉ đạo, điều hành và kết quả thực hiện cải cách hành chính.</w:t>
      </w:r>
    </w:p>
    <w:p w:rsidR="0054316E" w:rsidRPr="0054316E" w:rsidRDefault="004B0DEE" w:rsidP="00DD0DE6">
      <w:pPr>
        <w:spacing w:before="120" w:after="120"/>
        <w:ind w:firstLine="720"/>
        <w:jc w:val="both"/>
        <w:textAlignment w:val="baseline"/>
        <w:rPr>
          <w:color w:val="0D0D0D" w:themeColor="text1" w:themeTint="F2"/>
          <w:sz w:val="28"/>
          <w:szCs w:val="28"/>
          <w:lang w:val="nl-NL"/>
        </w:rPr>
      </w:pPr>
      <w:r w:rsidRPr="00D511D5">
        <w:rPr>
          <w:color w:val="0D0D0D" w:themeColor="text1" w:themeTint="F2"/>
          <w:spacing w:val="-4"/>
          <w:sz w:val="28"/>
          <w:szCs w:val="28"/>
          <w:lang w:val="vi-VN"/>
        </w:rPr>
        <w:t xml:space="preserve">Chủ động và duy trì thường xuyên công tác thông tin, tuyên truyền đến đội ngũ cán bộ, công chức, viên chức </w:t>
      </w:r>
      <w:r w:rsidR="0054316E" w:rsidRPr="0054316E">
        <w:rPr>
          <w:color w:val="0D0D0D" w:themeColor="text1" w:themeTint="F2"/>
          <w:spacing w:val="-4"/>
          <w:sz w:val="28"/>
          <w:szCs w:val="28"/>
          <w:lang w:val="nl-NL"/>
        </w:rPr>
        <w:t>về</w:t>
      </w:r>
      <w:r w:rsidRPr="00D511D5">
        <w:rPr>
          <w:color w:val="0D0D0D" w:themeColor="text1" w:themeTint="F2"/>
          <w:spacing w:val="-4"/>
          <w:sz w:val="28"/>
          <w:szCs w:val="28"/>
          <w:lang w:val="vi-VN"/>
        </w:rPr>
        <w:t xml:space="preserve"> tầm quan</w:t>
      </w:r>
      <w:r w:rsidRPr="00D511D5">
        <w:rPr>
          <w:color w:val="0D0D0D" w:themeColor="text1" w:themeTint="F2"/>
          <w:sz w:val="28"/>
          <w:szCs w:val="28"/>
          <w:lang w:val="vi-VN"/>
        </w:rPr>
        <w:t xml:space="preserve"> trọng </w:t>
      </w:r>
      <w:r w:rsidRPr="00D511D5">
        <w:rPr>
          <w:color w:val="0D0D0D" w:themeColor="text1" w:themeTint="F2"/>
          <w:spacing w:val="-4"/>
          <w:sz w:val="28"/>
          <w:szCs w:val="28"/>
          <w:lang w:val="vi-VN"/>
        </w:rPr>
        <w:t>của</w:t>
      </w:r>
      <w:r w:rsidRPr="004654D7">
        <w:rPr>
          <w:color w:val="0D0D0D" w:themeColor="text1" w:themeTint="F2"/>
          <w:spacing w:val="-4"/>
          <w:sz w:val="28"/>
          <w:szCs w:val="28"/>
          <w:lang w:val="vi-VN"/>
        </w:rPr>
        <w:t xml:space="preserve"> việc thực hiện cải cách hành chính nhằm nâng cao nhận thức, thái độ tích</w:t>
      </w:r>
      <w:r w:rsidRPr="004654D7">
        <w:rPr>
          <w:color w:val="0D0D0D" w:themeColor="text1" w:themeTint="F2"/>
          <w:sz w:val="28"/>
          <w:szCs w:val="28"/>
          <w:lang w:val="vi-VN"/>
        </w:rPr>
        <w:t xml:space="preserve"> cực của đội ngũ cán bộ, công chức, viên chức trong thực thi nhiệm vụ được giao, </w:t>
      </w:r>
      <w:r w:rsidR="0054316E">
        <w:rPr>
          <w:color w:val="0D0D0D" w:themeColor="text1" w:themeTint="F2"/>
          <w:spacing w:val="-4"/>
          <w:sz w:val="28"/>
          <w:szCs w:val="28"/>
          <w:lang w:val="vi-VN"/>
        </w:rPr>
        <w:t>phục vụ người dân</w:t>
      </w:r>
      <w:r w:rsidRPr="004654D7">
        <w:rPr>
          <w:color w:val="0D0D0D" w:themeColor="text1" w:themeTint="F2"/>
          <w:spacing w:val="-4"/>
          <w:sz w:val="28"/>
          <w:szCs w:val="28"/>
          <w:lang w:val="vi-VN"/>
        </w:rPr>
        <w:t xml:space="preserve"> và nhận được sự đồng thuận, chia sẻ, đóng</w:t>
      </w:r>
      <w:r w:rsidRPr="004654D7">
        <w:rPr>
          <w:color w:val="0D0D0D" w:themeColor="text1" w:themeTint="F2"/>
          <w:sz w:val="28"/>
          <w:szCs w:val="28"/>
          <w:lang w:val="vi-VN"/>
        </w:rPr>
        <w:t xml:space="preserve"> góp </w:t>
      </w:r>
      <w:r w:rsidRPr="004654D7">
        <w:rPr>
          <w:color w:val="0D0D0D" w:themeColor="text1" w:themeTint="F2"/>
          <w:spacing w:val="-4"/>
          <w:sz w:val="28"/>
          <w:szCs w:val="28"/>
          <w:lang w:val="vi-VN"/>
        </w:rPr>
        <w:t>của n</w:t>
      </w:r>
      <w:r w:rsidR="0054316E">
        <w:rPr>
          <w:color w:val="0D0D0D" w:themeColor="text1" w:themeTint="F2"/>
          <w:spacing w:val="-4"/>
          <w:sz w:val="28"/>
          <w:szCs w:val="28"/>
          <w:lang w:val="vi-VN"/>
        </w:rPr>
        <w:t>gười dân</w:t>
      </w:r>
      <w:r w:rsidRPr="004654D7">
        <w:rPr>
          <w:color w:val="0D0D0D" w:themeColor="text1" w:themeTint="F2"/>
          <w:spacing w:val="-4"/>
          <w:sz w:val="28"/>
          <w:szCs w:val="28"/>
          <w:lang w:val="vi-VN"/>
        </w:rPr>
        <w:t>; kiên quyết xử lý nghiêm những cán bộ, công</w:t>
      </w:r>
      <w:r w:rsidRPr="004654D7">
        <w:rPr>
          <w:color w:val="0D0D0D" w:themeColor="text1" w:themeTint="F2"/>
          <w:sz w:val="28"/>
          <w:szCs w:val="28"/>
          <w:lang w:val="vi-VN"/>
        </w:rPr>
        <w:t xml:space="preserve"> chức, viên chức thuộc quyền quản lý có hành vi nhũng nhiễu, gây khó khăn, chậm trễ trong giải quyết công việc.</w:t>
      </w:r>
    </w:p>
    <w:p w:rsidR="008E370C" w:rsidRPr="008E370C" w:rsidRDefault="004B0DEE" w:rsidP="00DD0DE6">
      <w:pPr>
        <w:spacing w:before="120" w:after="120"/>
        <w:ind w:firstLine="720"/>
        <w:jc w:val="both"/>
        <w:textAlignment w:val="baseline"/>
        <w:rPr>
          <w:color w:val="0D0D0D" w:themeColor="text1" w:themeTint="F2"/>
          <w:sz w:val="28"/>
          <w:szCs w:val="28"/>
          <w:lang w:val="vi-VN"/>
        </w:rPr>
      </w:pPr>
      <w:r w:rsidRPr="004654D7">
        <w:rPr>
          <w:color w:val="0D0D0D" w:themeColor="text1" w:themeTint="F2"/>
          <w:spacing w:val="-4"/>
          <w:sz w:val="28"/>
          <w:szCs w:val="28"/>
          <w:lang w:val="vi-VN"/>
        </w:rPr>
        <w:t>Chủ động nghiên cứu, tham khảo, áp dụng nhân rộng mô hình, giải</w:t>
      </w:r>
      <w:r w:rsidRPr="004654D7">
        <w:rPr>
          <w:color w:val="0D0D0D" w:themeColor="text1" w:themeTint="F2"/>
          <w:sz w:val="28"/>
          <w:szCs w:val="28"/>
          <w:lang w:val="vi-VN"/>
        </w:rPr>
        <w:t xml:space="preserve"> pháp </w:t>
      </w:r>
      <w:r w:rsidRPr="004654D7">
        <w:rPr>
          <w:color w:val="0D0D0D" w:themeColor="text1" w:themeTint="F2"/>
          <w:spacing w:val="6"/>
          <w:sz w:val="28"/>
          <w:szCs w:val="28"/>
          <w:lang w:val="vi-VN"/>
        </w:rPr>
        <w:t xml:space="preserve">về công tác cải cách hành chính với tinh thần hiệu quả, đồng bộ, tiết kiệm, </w:t>
      </w:r>
      <w:r w:rsidRPr="004654D7">
        <w:rPr>
          <w:color w:val="0D0D0D" w:themeColor="text1" w:themeTint="F2"/>
          <w:spacing w:val="-4"/>
          <w:sz w:val="28"/>
          <w:szCs w:val="28"/>
          <w:lang w:val="vi-VN"/>
        </w:rPr>
        <w:t>phù hợp với tình h</w:t>
      </w:r>
      <w:r w:rsidR="008E370C">
        <w:rPr>
          <w:color w:val="0D0D0D" w:themeColor="text1" w:themeTint="F2"/>
          <w:spacing w:val="-4"/>
          <w:sz w:val="28"/>
          <w:szCs w:val="28"/>
          <w:lang w:val="vi-VN"/>
        </w:rPr>
        <w:t>ình thực tế tại cơ quan, đơn vị</w:t>
      </w:r>
      <w:r w:rsidRPr="004654D7">
        <w:rPr>
          <w:color w:val="0D0D0D" w:themeColor="text1" w:themeTint="F2"/>
          <w:spacing w:val="-4"/>
          <w:sz w:val="28"/>
          <w:szCs w:val="28"/>
          <w:lang w:val="vi-VN"/>
        </w:rPr>
        <w:t xml:space="preserve">. Cán bộ, </w:t>
      </w:r>
      <w:r w:rsidR="002A5030">
        <w:rPr>
          <w:color w:val="0D0D0D" w:themeColor="text1" w:themeTint="F2"/>
          <w:spacing w:val="-4"/>
          <w:sz w:val="28"/>
          <w:szCs w:val="28"/>
        </w:rPr>
        <w:t>giáo viên, nhân viên</w:t>
      </w:r>
      <w:r w:rsidRPr="004654D7">
        <w:rPr>
          <w:color w:val="0D0D0D" w:themeColor="text1" w:themeTint="F2"/>
          <w:spacing w:val="-4"/>
          <w:sz w:val="28"/>
          <w:szCs w:val="28"/>
          <w:lang w:val="vi-VN"/>
        </w:rPr>
        <w:t xml:space="preserve"> tích cực đề xuất các sáng kiến, giải pháp mới, </w:t>
      </w:r>
      <w:r w:rsidRPr="004654D7">
        <w:rPr>
          <w:color w:val="0D0D0D" w:themeColor="text1" w:themeTint="F2"/>
          <w:spacing w:val="-4"/>
          <w:sz w:val="28"/>
          <w:szCs w:val="28"/>
          <w:shd w:val="clear" w:color="auto" w:fill="FFFFFF"/>
          <w:lang w:val="vi-VN"/>
        </w:rPr>
        <w:t>cách làm đột phá, sáng tạo, hiệu quả cao vì lợi ích chung</w:t>
      </w:r>
      <w:r w:rsidRPr="004654D7">
        <w:rPr>
          <w:color w:val="0D0D0D" w:themeColor="text1" w:themeTint="F2"/>
          <w:spacing w:val="-4"/>
          <w:sz w:val="28"/>
          <w:szCs w:val="28"/>
          <w:lang w:val="vi-VN"/>
        </w:rPr>
        <w:t xml:space="preserve"> để triển khai thực hiện có hiệu quả công tác cải</w:t>
      </w:r>
      <w:r w:rsidRPr="004654D7">
        <w:rPr>
          <w:color w:val="0D0D0D" w:themeColor="text1" w:themeTint="F2"/>
          <w:sz w:val="28"/>
          <w:szCs w:val="28"/>
          <w:lang w:val="vi-VN"/>
        </w:rPr>
        <w:t xml:space="preserve"> cách h</w:t>
      </w:r>
      <w:r>
        <w:rPr>
          <w:color w:val="0D0D0D" w:themeColor="text1" w:themeTint="F2"/>
          <w:sz w:val="28"/>
          <w:szCs w:val="28"/>
          <w:lang w:val="vi-VN"/>
        </w:rPr>
        <w:t>ành chính trên địa bàn Huyện.</w:t>
      </w:r>
    </w:p>
    <w:p w:rsidR="00390170" w:rsidRPr="0002191D" w:rsidRDefault="008E370C" w:rsidP="00DD0DE6">
      <w:pPr>
        <w:spacing w:before="120" w:after="120"/>
        <w:ind w:firstLine="720"/>
        <w:jc w:val="both"/>
        <w:textAlignment w:val="baseline"/>
        <w:rPr>
          <w:color w:val="0D0D0D" w:themeColor="text1" w:themeTint="F2"/>
          <w:sz w:val="28"/>
          <w:szCs w:val="28"/>
          <w:lang w:val="vi-VN"/>
        </w:rPr>
      </w:pPr>
      <w:r>
        <w:rPr>
          <w:color w:val="0D0D0D" w:themeColor="text1" w:themeTint="F2"/>
          <w:sz w:val="28"/>
          <w:szCs w:val="28"/>
          <w:shd w:val="clear" w:color="auto" w:fill="FFFFFF"/>
          <w:lang w:val="vi-VN"/>
        </w:rPr>
        <w:lastRenderedPageBreak/>
        <w:t xml:space="preserve">Định kỳ sơ kết, tổng kết </w:t>
      </w:r>
      <w:r w:rsidRPr="008E370C">
        <w:rPr>
          <w:color w:val="0D0D0D" w:themeColor="text1" w:themeTint="F2"/>
          <w:sz w:val="28"/>
          <w:szCs w:val="28"/>
          <w:shd w:val="clear" w:color="auto" w:fill="FFFFFF"/>
          <w:lang w:val="vi-VN"/>
        </w:rPr>
        <w:t>p</w:t>
      </w:r>
      <w:r w:rsidR="004B0DEE" w:rsidRPr="004654D7">
        <w:rPr>
          <w:color w:val="0D0D0D" w:themeColor="text1" w:themeTint="F2"/>
          <w:sz w:val="28"/>
          <w:szCs w:val="28"/>
          <w:shd w:val="clear" w:color="auto" w:fill="FFFFFF"/>
          <w:lang w:val="vi-VN"/>
        </w:rPr>
        <w:t xml:space="preserve">hong trào thi đua gắn với kết quả thực hiện </w:t>
      </w:r>
      <w:r w:rsidR="004B0DEE" w:rsidRPr="004654D7">
        <w:rPr>
          <w:color w:val="0D0D0D" w:themeColor="text1" w:themeTint="F2"/>
          <w:spacing w:val="-6"/>
          <w:sz w:val="28"/>
          <w:szCs w:val="28"/>
          <w:shd w:val="clear" w:color="auto" w:fill="FFFFFF"/>
          <w:lang w:val="vi-VN"/>
        </w:rPr>
        <w:t xml:space="preserve">Chương </w:t>
      </w:r>
      <w:r w:rsidR="004B0DEE" w:rsidRPr="0002191D">
        <w:rPr>
          <w:color w:val="0D0D0D" w:themeColor="text1" w:themeTint="F2"/>
          <w:spacing w:val="-6"/>
          <w:sz w:val="28"/>
          <w:szCs w:val="28"/>
          <w:shd w:val="clear" w:color="auto" w:fill="FFFFFF"/>
          <w:lang w:val="vi-VN"/>
        </w:rPr>
        <w:t>trình cải cách hành chính từng năm, từng giai đoạn, đẩy mạnh tuyên</w:t>
      </w:r>
      <w:r w:rsidR="004B0DEE" w:rsidRPr="0002191D">
        <w:rPr>
          <w:color w:val="0D0D0D" w:themeColor="text1" w:themeTint="F2"/>
          <w:spacing w:val="-4"/>
          <w:sz w:val="28"/>
          <w:szCs w:val="28"/>
          <w:shd w:val="clear" w:color="auto" w:fill="FFFFFF"/>
          <w:lang w:val="vi-VN"/>
        </w:rPr>
        <w:t xml:space="preserve"> truyền,</w:t>
      </w:r>
      <w:r w:rsidR="004B0DEE" w:rsidRPr="0002191D">
        <w:rPr>
          <w:color w:val="0D0D0D" w:themeColor="text1" w:themeTint="F2"/>
          <w:sz w:val="28"/>
          <w:szCs w:val="28"/>
          <w:shd w:val="clear" w:color="auto" w:fill="FFFFFF"/>
          <w:lang w:val="vi-VN"/>
        </w:rPr>
        <w:t xml:space="preserve"> nhân rộng và kịp thời biểu dương, khen thưởng những mô hình mới, giải pháp, sáng tạo có hiệu quả.</w:t>
      </w:r>
    </w:p>
    <w:p w:rsidR="00C77D42" w:rsidRPr="0002191D" w:rsidRDefault="00EE5122" w:rsidP="00DD0DE6">
      <w:pPr>
        <w:pStyle w:val="Vnbnnidung20"/>
        <w:shd w:val="clear" w:color="auto" w:fill="auto"/>
        <w:spacing w:before="120" w:after="120" w:line="240" w:lineRule="auto"/>
        <w:ind w:firstLine="720"/>
        <w:jc w:val="both"/>
        <w:rPr>
          <w:rFonts w:asciiTheme="majorHAnsi" w:hAnsiTheme="majorHAnsi" w:cstheme="majorHAnsi"/>
          <w:b/>
          <w:bCs/>
          <w:color w:val="000000"/>
          <w:sz w:val="28"/>
          <w:szCs w:val="28"/>
          <w:lang w:val="it-IT" w:bidi="vi-VN"/>
        </w:rPr>
      </w:pPr>
      <w:r w:rsidRPr="0002191D">
        <w:rPr>
          <w:rFonts w:asciiTheme="majorHAnsi" w:hAnsiTheme="majorHAnsi" w:cstheme="majorHAnsi"/>
          <w:b/>
          <w:sz w:val="28"/>
          <w:szCs w:val="28"/>
        </w:rPr>
        <w:t>II</w:t>
      </w:r>
      <w:r w:rsidR="00112C3A" w:rsidRPr="0002191D">
        <w:rPr>
          <w:rFonts w:asciiTheme="majorHAnsi" w:hAnsiTheme="majorHAnsi" w:cstheme="majorHAnsi"/>
          <w:b/>
          <w:sz w:val="28"/>
          <w:szCs w:val="28"/>
        </w:rPr>
        <w:t>I</w:t>
      </w:r>
      <w:r w:rsidR="00D47FCF" w:rsidRPr="0002191D">
        <w:rPr>
          <w:rFonts w:asciiTheme="majorHAnsi" w:hAnsiTheme="majorHAnsi" w:cstheme="majorHAnsi"/>
          <w:b/>
          <w:sz w:val="28"/>
          <w:szCs w:val="28"/>
        </w:rPr>
        <w:t xml:space="preserve">. </w:t>
      </w:r>
      <w:r w:rsidR="0002191D" w:rsidRPr="0002191D">
        <w:rPr>
          <w:b/>
          <w:spacing w:val="-4"/>
          <w:sz w:val="28"/>
          <w:szCs w:val="28"/>
        </w:rPr>
        <w:t>HÌNH THỨC, TIÊU CHUẨN VÀ THỦ TỤC KHEN THƯỞNG</w:t>
      </w:r>
    </w:p>
    <w:p w:rsidR="001642E2" w:rsidRPr="0002191D" w:rsidRDefault="00BD782C" w:rsidP="00DD0DE6">
      <w:pPr>
        <w:pStyle w:val="Vnbnnidung20"/>
        <w:shd w:val="clear" w:color="auto" w:fill="auto"/>
        <w:spacing w:before="120" w:after="120" w:line="240" w:lineRule="auto"/>
        <w:ind w:firstLine="720"/>
        <w:jc w:val="both"/>
        <w:rPr>
          <w:rFonts w:asciiTheme="majorHAnsi" w:hAnsiTheme="majorHAnsi" w:cstheme="majorHAnsi"/>
          <w:b/>
          <w:bCs/>
          <w:color w:val="000000"/>
          <w:sz w:val="28"/>
          <w:szCs w:val="28"/>
          <w:lang w:bidi="vi-VN"/>
        </w:rPr>
      </w:pPr>
      <w:r w:rsidRPr="0002191D">
        <w:rPr>
          <w:rFonts w:asciiTheme="majorHAnsi" w:hAnsiTheme="majorHAnsi" w:cstheme="majorHAnsi"/>
          <w:b/>
          <w:bCs/>
          <w:color w:val="000000"/>
          <w:sz w:val="28"/>
          <w:szCs w:val="28"/>
          <w:lang w:bidi="vi-VN"/>
        </w:rPr>
        <w:t xml:space="preserve">1. </w:t>
      </w:r>
      <w:r w:rsidR="00C365BE" w:rsidRPr="00C365BE">
        <w:rPr>
          <w:rFonts w:asciiTheme="majorHAnsi" w:hAnsiTheme="majorHAnsi" w:cstheme="majorHAnsi"/>
          <w:b/>
          <w:bCs/>
          <w:color w:val="000000"/>
          <w:sz w:val="28"/>
          <w:szCs w:val="28"/>
          <w:lang w:val="it-IT" w:bidi="vi-VN"/>
        </w:rPr>
        <w:t>H</w:t>
      </w:r>
      <w:r w:rsidR="00A370E2" w:rsidRPr="0002191D">
        <w:rPr>
          <w:b/>
          <w:sz w:val="28"/>
          <w:szCs w:val="28"/>
        </w:rPr>
        <w:t>ình thức khen thưởng</w:t>
      </w:r>
    </w:p>
    <w:p w:rsidR="00B43A77" w:rsidRPr="00C365BE" w:rsidRDefault="00C365BE" w:rsidP="00DD0DE6">
      <w:pPr>
        <w:shd w:val="clear" w:color="auto" w:fill="FFFFFF"/>
        <w:spacing w:before="120" w:after="120"/>
        <w:ind w:firstLine="720"/>
        <w:jc w:val="both"/>
        <w:rPr>
          <w:rFonts w:asciiTheme="majorHAnsi" w:hAnsiTheme="majorHAnsi" w:cstheme="majorHAnsi"/>
          <w:sz w:val="28"/>
          <w:szCs w:val="28"/>
          <w:lang w:val="vi-VN"/>
        </w:rPr>
      </w:pPr>
      <w:r w:rsidRPr="004654D7">
        <w:rPr>
          <w:bCs/>
          <w:color w:val="0D0D0D" w:themeColor="text1" w:themeTint="F2"/>
          <w:sz w:val="28"/>
          <w:szCs w:val="28"/>
          <w:lang w:val="vi-VN"/>
        </w:rPr>
        <w:t>Giấy khen của Ủy ban nhân dân Huyện</w:t>
      </w:r>
    </w:p>
    <w:p w:rsidR="00A468BB" w:rsidRPr="00356415" w:rsidRDefault="00A468BB" w:rsidP="00DD0DE6">
      <w:pPr>
        <w:pStyle w:val="Vnbnnidung20"/>
        <w:shd w:val="clear" w:color="auto" w:fill="auto"/>
        <w:spacing w:before="120" w:after="120" w:line="240" w:lineRule="auto"/>
        <w:ind w:firstLine="720"/>
        <w:jc w:val="both"/>
        <w:rPr>
          <w:rFonts w:asciiTheme="majorHAnsi" w:hAnsiTheme="majorHAnsi" w:cstheme="majorHAnsi"/>
          <w:b/>
          <w:bCs/>
          <w:color w:val="000000"/>
          <w:sz w:val="28"/>
          <w:szCs w:val="28"/>
          <w:lang w:bidi="vi-VN"/>
        </w:rPr>
      </w:pPr>
      <w:r w:rsidRPr="00356415">
        <w:rPr>
          <w:rFonts w:asciiTheme="majorHAnsi" w:hAnsiTheme="majorHAnsi" w:cstheme="majorHAnsi"/>
          <w:b/>
          <w:bCs/>
          <w:color w:val="000000"/>
          <w:sz w:val="28"/>
          <w:szCs w:val="28"/>
          <w:lang w:bidi="vi-VN"/>
        </w:rPr>
        <w:t xml:space="preserve">2. </w:t>
      </w:r>
      <w:r w:rsidR="00C365BE">
        <w:rPr>
          <w:b/>
          <w:sz w:val="28"/>
          <w:szCs w:val="28"/>
        </w:rPr>
        <w:t xml:space="preserve">Tiêu chuẩn </w:t>
      </w:r>
      <w:r w:rsidR="00A370E2" w:rsidRPr="00356415">
        <w:rPr>
          <w:b/>
          <w:sz w:val="28"/>
          <w:szCs w:val="28"/>
        </w:rPr>
        <w:t>khen thưởng</w:t>
      </w:r>
    </w:p>
    <w:p w:rsidR="00B4633D" w:rsidRPr="004654D7" w:rsidRDefault="00B4633D" w:rsidP="00DD0DE6">
      <w:pPr>
        <w:spacing w:before="120" w:after="120"/>
        <w:ind w:firstLine="720"/>
        <w:jc w:val="both"/>
        <w:textAlignment w:val="baseline"/>
        <w:rPr>
          <w:bCs/>
          <w:color w:val="0D0D0D" w:themeColor="text1" w:themeTint="F2"/>
          <w:sz w:val="28"/>
          <w:szCs w:val="28"/>
          <w:lang w:val="vi-VN"/>
        </w:rPr>
      </w:pPr>
      <w:r w:rsidRPr="00B4633D">
        <w:rPr>
          <w:color w:val="0D0D0D" w:themeColor="text1" w:themeTint="F2"/>
          <w:spacing w:val="-4"/>
          <w:sz w:val="28"/>
          <w:szCs w:val="28"/>
          <w:lang w:val="vi-VN"/>
        </w:rPr>
        <w:t>T</w:t>
      </w:r>
      <w:r w:rsidRPr="004654D7">
        <w:rPr>
          <w:color w:val="0D0D0D" w:themeColor="text1" w:themeTint="F2"/>
          <w:spacing w:val="-4"/>
          <w:sz w:val="28"/>
          <w:szCs w:val="28"/>
          <w:lang w:val="vi-VN"/>
        </w:rPr>
        <w:t>ùy</w:t>
      </w:r>
      <w:r w:rsidRPr="004654D7">
        <w:rPr>
          <w:color w:val="0D0D0D" w:themeColor="text1" w:themeTint="F2"/>
          <w:sz w:val="28"/>
          <w:szCs w:val="28"/>
          <w:lang w:val="vi-VN"/>
        </w:rPr>
        <w:t xml:space="preserve"> vào </w:t>
      </w:r>
      <w:r w:rsidRPr="004654D7">
        <w:rPr>
          <w:color w:val="0D0D0D" w:themeColor="text1" w:themeTint="F2"/>
          <w:spacing w:val="-4"/>
          <w:sz w:val="28"/>
          <w:szCs w:val="28"/>
          <w:lang w:val="vi-VN"/>
        </w:rPr>
        <w:t>đặc điểm tình hình</w:t>
      </w:r>
      <w:r w:rsidR="009A38C1">
        <w:rPr>
          <w:color w:val="0D0D0D" w:themeColor="text1" w:themeTint="F2"/>
          <w:spacing w:val="-4"/>
          <w:sz w:val="28"/>
          <w:szCs w:val="28"/>
        </w:rPr>
        <w:t xml:space="preserve">, </w:t>
      </w:r>
      <w:r w:rsidRPr="004654D7">
        <w:rPr>
          <w:color w:val="0D0D0D" w:themeColor="text1" w:themeTint="F2"/>
          <w:spacing w:val="-4"/>
          <w:sz w:val="28"/>
          <w:szCs w:val="28"/>
          <w:lang w:val="vi-VN"/>
        </w:rPr>
        <w:t>đơn vị</w:t>
      </w:r>
      <w:r w:rsidR="009A38C1">
        <w:rPr>
          <w:color w:val="0D0D0D" w:themeColor="text1" w:themeTint="F2"/>
          <w:spacing w:val="-4"/>
          <w:sz w:val="28"/>
          <w:szCs w:val="28"/>
        </w:rPr>
        <w:t xml:space="preserve"> </w:t>
      </w:r>
      <w:r w:rsidRPr="004654D7">
        <w:rPr>
          <w:color w:val="0D0D0D" w:themeColor="text1" w:themeTint="F2"/>
          <w:spacing w:val="-4"/>
          <w:sz w:val="28"/>
          <w:szCs w:val="28"/>
          <w:lang w:val="vi-VN"/>
        </w:rPr>
        <w:t>xem xét quyết định số</w:t>
      </w:r>
      <w:r w:rsidRPr="004654D7">
        <w:rPr>
          <w:color w:val="0D0D0D" w:themeColor="text1" w:themeTint="F2"/>
          <w:sz w:val="28"/>
          <w:szCs w:val="28"/>
          <w:lang w:val="vi-VN"/>
        </w:rPr>
        <w:t xml:space="preserve"> lượng </w:t>
      </w:r>
      <w:r w:rsidRPr="004654D7">
        <w:rPr>
          <w:color w:val="0D0D0D" w:themeColor="text1" w:themeTint="F2"/>
          <w:spacing w:val="-4"/>
          <w:sz w:val="28"/>
          <w:szCs w:val="28"/>
          <w:lang w:val="vi-VN"/>
        </w:rPr>
        <w:t xml:space="preserve">và </w:t>
      </w:r>
      <w:r w:rsidR="0064497A" w:rsidRPr="0064497A">
        <w:rPr>
          <w:color w:val="0D0D0D" w:themeColor="text1" w:themeTint="F2"/>
          <w:spacing w:val="-4"/>
          <w:sz w:val="28"/>
          <w:szCs w:val="28"/>
          <w:lang w:val="vi-VN"/>
        </w:rPr>
        <w:t xml:space="preserve">đề nghị </w:t>
      </w:r>
      <w:r w:rsidRPr="004654D7">
        <w:rPr>
          <w:color w:val="0D0D0D" w:themeColor="text1" w:themeTint="F2"/>
          <w:spacing w:val="-4"/>
          <w:sz w:val="28"/>
          <w:szCs w:val="28"/>
          <w:lang w:val="vi-VN"/>
        </w:rPr>
        <w:t>tặng Giấy khen cho tập thể, cá nhân có thành tích xuất sắc trong triển</w:t>
      </w:r>
      <w:r w:rsidRPr="004654D7">
        <w:rPr>
          <w:color w:val="0D0D0D" w:themeColor="text1" w:themeTint="F2"/>
          <w:sz w:val="28"/>
          <w:szCs w:val="28"/>
          <w:lang w:val="vi-VN"/>
        </w:rPr>
        <w:t xml:space="preserve"> khai, </w:t>
      </w:r>
      <w:r w:rsidRPr="004654D7">
        <w:rPr>
          <w:color w:val="0D0D0D" w:themeColor="text1" w:themeTint="F2"/>
          <w:spacing w:val="-4"/>
          <w:sz w:val="28"/>
          <w:szCs w:val="28"/>
          <w:lang w:val="vi-VN"/>
        </w:rPr>
        <w:t xml:space="preserve">thực hiện </w:t>
      </w:r>
      <w:r w:rsidRPr="004654D7">
        <w:rPr>
          <w:bCs/>
          <w:color w:val="0D0D0D" w:themeColor="text1" w:themeTint="F2"/>
          <w:spacing w:val="-4"/>
          <w:sz w:val="28"/>
          <w:szCs w:val="28"/>
          <w:lang w:val="vi-VN"/>
        </w:rPr>
        <w:t>phong trào thi đua cải cách hành chính hằng năm đạt mức “Hoàn</w:t>
      </w:r>
      <w:r w:rsidRPr="004654D7">
        <w:rPr>
          <w:bCs/>
          <w:color w:val="0D0D0D" w:themeColor="text1" w:themeTint="F2"/>
          <w:sz w:val="28"/>
          <w:szCs w:val="28"/>
          <w:lang w:val="vi-VN"/>
        </w:rPr>
        <w:t xml:space="preserve"> thành tốt nhiệm vụ” trở lên. </w:t>
      </w:r>
    </w:p>
    <w:p w:rsidR="00A370E2" w:rsidRPr="00FA670B" w:rsidRDefault="00B4633D" w:rsidP="00DD0DE6">
      <w:pPr>
        <w:shd w:val="clear" w:color="auto" w:fill="FFFFFF"/>
        <w:spacing w:before="120" w:after="120"/>
        <w:ind w:firstLine="720"/>
        <w:jc w:val="both"/>
        <w:rPr>
          <w:bCs/>
          <w:color w:val="0D0D0D" w:themeColor="text1" w:themeTint="F2"/>
          <w:sz w:val="28"/>
          <w:szCs w:val="28"/>
          <w:lang w:val="vi-VN"/>
        </w:rPr>
      </w:pPr>
      <w:r w:rsidRPr="004654D7">
        <w:rPr>
          <w:color w:val="0D0D0D" w:themeColor="text1" w:themeTint="F2"/>
          <w:spacing w:val="-4"/>
          <w:sz w:val="28"/>
          <w:szCs w:val="28"/>
          <w:lang w:val="vi-VN"/>
        </w:rPr>
        <w:t xml:space="preserve">Không xem xét, đề nghị khen thưởng đối với tập thể có cá nhân vi phạm </w:t>
      </w:r>
      <w:r w:rsidRPr="004654D7">
        <w:rPr>
          <w:color w:val="0D0D0D" w:themeColor="text1" w:themeTint="F2"/>
          <w:spacing w:val="-4"/>
          <w:sz w:val="28"/>
          <w:szCs w:val="28"/>
          <w:lang w:val="vi-VN"/>
        </w:rPr>
        <w:br/>
        <w:t xml:space="preserve">quy chế văn hóa ứng xử, đạo đức công vụ, có </w:t>
      </w:r>
      <w:r w:rsidRPr="004654D7">
        <w:rPr>
          <w:bCs/>
          <w:color w:val="0D0D0D" w:themeColor="text1" w:themeTint="F2"/>
          <w:sz w:val="28"/>
          <w:szCs w:val="28"/>
          <w:lang w:val="vi-VN"/>
        </w:rPr>
        <w:t>hành vi nhũng nhiễu, gây khó khăn cho người dân trong thi hành công vụ.</w:t>
      </w:r>
    </w:p>
    <w:p w:rsidR="00837F11" w:rsidRPr="004654D7" w:rsidRDefault="00837F11" w:rsidP="00DD0DE6">
      <w:pPr>
        <w:spacing w:before="120" w:after="120"/>
        <w:ind w:firstLine="720"/>
        <w:jc w:val="both"/>
        <w:textAlignment w:val="baseline"/>
        <w:rPr>
          <w:b/>
          <w:color w:val="0D0D0D" w:themeColor="text1" w:themeTint="F2"/>
          <w:sz w:val="28"/>
          <w:szCs w:val="28"/>
          <w:lang w:val="vi-VN"/>
        </w:rPr>
      </w:pPr>
      <w:r w:rsidRPr="004654D7">
        <w:rPr>
          <w:b/>
          <w:color w:val="0D0D0D" w:themeColor="text1" w:themeTint="F2"/>
          <w:sz w:val="28"/>
          <w:szCs w:val="28"/>
          <w:lang w:val="vi-VN"/>
        </w:rPr>
        <w:t xml:space="preserve">3. Thủ tục, hồ sơ đề nghị khen thưởng </w:t>
      </w:r>
    </w:p>
    <w:p w:rsidR="00837F11" w:rsidRDefault="00837F11" w:rsidP="00DD0DE6">
      <w:pPr>
        <w:spacing w:before="120" w:after="120"/>
        <w:ind w:firstLine="720"/>
        <w:jc w:val="both"/>
        <w:textAlignment w:val="baseline"/>
        <w:rPr>
          <w:color w:val="0D0D0D" w:themeColor="text1" w:themeTint="F2"/>
          <w:sz w:val="28"/>
          <w:szCs w:val="28"/>
        </w:rPr>
      </w:pPr>
      <w:r w:rsidRPr="00837F11">
        <w:rPr>
          <w:color w:val="0D0D0D" w:themeColor="text1" w:themeTint="F2"/>
          <w:sz w:val="28"/>
          <w:szCs w:val="28"/>
          <w:lang w:val="vi-VN"/>
        </w:rPr>
        <w:t>a)</w:t>
      </w:r>
      <w:r w:rsidRPr="00204709">
        <w:rPr>
          <w:color w:val="0D0D0D" w:themeColor="text1" w:themeTint="F2"/>
          <w:sz w:val="28"/>
          <w:szCs w:val="28"/>
          <w:lang w:val="vi-VN"/>
        </w:rPr>
        <w:t xml:space="preserve"> Thủ tục khen thưởng: </w:t>
      </w:r>
    </w:p>
    <w:p w:rsidR="00837F11" w:rsidRDefault="00837F11" w:rsidP="00DD0DE6">
      <w:pPr>
        <w:spacing w:before="120" w:after="120"/>
        <w:ind w:firstLine="720"/>
        <w:jc w:val="both"/>
        <w:textAlignment w:val="baseline"/>
        <w:rPr>
          <w:color w:val="0D0D0D" w:themeColor="text1" w:themeTint="F2"/>
          <w:sz w:val="28"/>
          <w:szCs w:val="28"/>
        </w:rPr>
      </w:pPr>
      <w:r w:rsidRPr="00204709">
        <w:rPr>
          <w:color w:val="0D0D0D" w:themeColor="text1" w:themeTint="F2"/>
          <w:sz w:val="28"/>
          <w:szCs w:val="28"/>
          <w:lang w:val="vi-VN"/>
        </w:rPr>
        <w:t xml:space="preserve">Thực hiện theo trình tự, thủ tục được quy định tại Nghị định số </w:t>
      </w:r>
      <w:r>
        <w:rPr>
          <w:color w:val="0D0D0D" w:themeColor="text1" w:themeTint="F2"/>
          <w:sz w:val="28"/>
          <w:szCs w:val="28"/>
        </w:rPr>
        <w:t>9</w:t>
      </w:r>
      <w:r w:rsidRPr="00204709">
        <w:rPr>
          <w:color w:val="0D0D0D" w:themeColor="text1" w:themeTint="F2"/>
          <w:sz w:val="28"/>
          <w:szCs w:val="28"/>
          <w:lang w:val="vi-VN"/>
        </w:rPr>
        <w:t>1</w:t>
      </w:r>
      <w:r>
        <w:rPr>
          <w:color w:val="0D0D0D" w:themeColor="text1" w:themeTint="F2"/>
          <w:sz w:val="28"/>
          <w:szCs w:val="28"/>
        </w:rPr>
        <w:t>/2017</w:t>
      </w:r>
      <w:r>
        <w:rPr>
          <w:color w:val="0D0D0D" w:themeColor="text1" w:themeTint="F2"/>
          <w:sz w:val="28"/>
          <w:szCs w:val="28"/>
          <w:lang w:val="vi-VN"/>
        </w:rPr>
        <w:t>/NĐ-CP</w:t>
      </w:r>
      <w:r>
        <w:rPr>
          <w:color w:val="0D0D0D" w:themeColor="text1" w:themeTint="F2"/>
          <w:sz w:val="28"/>
          <w:szCs w:val="28"/>
        </w:rPr>
        <w:t xml:space="preserve"> </w:t>
      </w:r>
      <w:r w:rsidRPr="00204709">
        <w:rPr>
          <w:color w:val="0D0D0D" w:themeColor="text1" w:themeTint="F2"/>
          <w:sz w:val="28"/>
          <w:szCs w:val="28"/>
          <w:lang w:val="vi-VN"/>
        </w:rPr>
        <w:t xml:space="preserve">ngày </w:t>
      </w:r>
      <w:bookmarkStart w:id="0" w:name="loai_1_name"/>
      <w:r w:rsidRPr="00204709">
        <w:rPr>
          <w:color w:val="0D0D0D" w:themeColor="text1" w:themeTint="F2"/>
          <w:sz w:val="28"/>
          <w:szCs w:val="28"/>
          <w:lang w:val="vi-VN"/>
        </w:rPr>
        <w:t>31 tháng 7 năm 2017 của Chính phủ quy định chi tiết thi hành một số điều của Luật Thi đua, khen thưởng</w:t>
      </w:r>
      <w:bookmarkEnd w:id="0"/>
      <w:r w:rsidRPr="00204709">
        <w:rPr>
          <w:color w:val="0D0D0D" w:themeColor="text1" w:themeTint="F2"/>
          <w:sz w:val="28"/>
          <w:szCs w:val="28"/>
          <w:lang w:val="vi-VN"/>
        </w:rPr>
        <w:t>; Quyết định số 24/2018/QĐ-</w:t>
      </w:r>
      <w:r w:rsidRPr="00204709">
        <w:rPr>
          <w:color w:val="0D0D0D" w:themeColor="text1" w:themeTint="F2"/>
          <w:spacing w:val="-6"/>
          <w:sz w:val="28"/>
          <w:szCs w:val="28"/>
          <w:lang w:val="vi-VN"/>
        </w:rPr>
        <w:t>UBND</w:t>
      </w:r>
      <w:r w:rsidRPr="00204709">
        <w:rPr>
          <w:color w:val="0D0D0D" w:themeColor="text1" w:themeTint="F2"/>
          <w:sz w:val="28"/>
          <w:szCs w:val="28"/>
          <w:lang w:val="vi-VN"/>
        </w:rPr>
        <w:t xml:space="preserve"> ngày 20 tháng 7 năm 2018 của Ủy ban nhân dân Thành phố về công tác thi đua, khen thưởng trên địa bàn Thành phố; Quyết định số 3599/QĐ-UBND ngày 28 tháng 12 năm 2018 của Ủy ban nhân dân Huyện về ban hành các quy trình thực hiện thủ tục hành chính thuộc phạm vi chức năng quản lý</w:t>
      </w:r>
      <w:r>
        <w:rPr>
          <w:color w:val="0D0D0D" w:themeColor="text1" w:themeTint="F2"/>
          <w:sz w:val="28"/>
          <w:szCs w:val="28"/>
          <w:lang w:val="vi-VN"/>
        </w:rPr>
        <w:t xml:space="preserve"> của Phòng Nội vụ huyện Nhà Bè.</w:t>
      </w:r>
    </w:p>
    <w:p w:rsidR="00837F11" w:rsidRPr="00204709" w:rsidRDefault="00837F11" w:rsidP="00DD0DE6">
      <w:pPr>
        <w:spacing w:before="120" w:after="120"/>
        <w:ind w:firstLine="720"/>
        <w:jc w:val="both"/>
        <w:textAlignment w:val="baseline"/>
        <w:rPr>
          <w:color w:val="0D0D0D" w:themeColor="text1" w:themeTint="F2"/>
          <w:sz w:val="28"/>
          <w:szCs w:val="28"/>
          <w:lang w:val="vi-VN"/>
        </w:rPr>
      </w:pPr>
      <w:r>
        <w:rPr>
          <w:color w:val="0D0D0D" w:themeColor="text1" w:themeTint="F2"/>
          <w:sz w:val="28"/>
          <w:szCs w:val="28"/>
        </w:rPr>
        <w:t xml:space="preserve">b) </w:t>
      </w:r>
      <w:r w:rsidRPr="00204709">
        <w:rPr>
          <w:color w:val="0D0D0D" w:themeColor="text1" w:themeTint="F2"/>
          <w:sz w:val="28"/>
          <w:szCs w:val="28"/>
          <w:lang w:val="vi-VN"/>
        </w:rPr>
        <w:t xml:space="preserve">Hồ sơ đề nghị khen thưởng (01 bộ chính), gồm: </w:t>
      </w:r>
    </w:p>
    <w:p w:rsidR="00837F11" w:rsidRPr="00204709" w:rsidRDefault="00837F11" w:rsidP="00DD0DE6">
      <w:pPr>
        <w:spacing w:before="120" w:after="120"/>
        <w:ind w:firstLine="720"/>
        <w:jc w:val="both"/>
        <w:textAlignment w:val="baseline"/>
        <w:rPr>
          <w:color w:val="0D0D0D" w:themeColor="text1" w:themeTint="F2"/>
          <w:sz w:val="28"/>
          <w:szCs w:val="28"/>
          <w:lang w:val="vi-VN"/>
        </w:rPr>
      </w:pPr>
      <w:r w:rsidRPr="00204709">
        <w:rPr>
          <w:color w:val="0D0D0D" w:themeColor="text1" w:themeTint="F2"/>
          <w:sz w:val="28"/>
          <w:szCs w:val="28"/>
          <w:lang w:val="vi-VN"/>
        </w:rPr>
        <w:t xml:space="preserve">Tờ trình đề nghị khen thưởng của cấp trình khen thưởng. </w:t>
      </w:r>
    </w:p>
    <w:p w:rsidR="00837F11" w:rsidRPr="00204709" w:rsidRDefault="00837F11" w:rsidP="00DD0DE6">
      <w:pPr>
        <w:spacing w:before="120" w:after="120"/>
        <w:ind w:firstLine="720"/>
        <w:jc w:val="both"/>
        <w:textAlignment w:val="baseline"/>
        <w:rPr>
          <w:color w:val="0D0D0D" w:themeColor="text1" w:themeTint="F2"/>
          <w:sz w:val="28"/>
          <w:szCs w:val="28"/>
          <w:lang w:val="vi-VN"/>
        </w:rPr>
      </w:pPr>
      <w:r w:rsidRPr="00204709">
        <w:rPr>
          <w:color w:val="0D0D0D" w:themeColor="text1" w:themeTint="F2"/>
          <w:spacing w:val="-4"/>
          <w:sz w:val="28"/>
          <w:szCs w:val="28"/>
          <w:lang w:val="vi-VN"/>
        </w:rPr>
        <w:t>Biên bản họp Hội đồng Thi đua - Khen thưởng của cấp trình khen</w:t>
      </w:r>
      <w:r w:rsidRPr="00204709">
        <w:rPr>
          <w:color w:val="0D0D0D" w:themeColor="text1" w:themeTint="F2"/>
          <w:sz w:val="28"/>
          <w:szCs w:val="28"/>
          <w:lang w:val="vi-VN"/>
        </w:rPr>
        <w:t xml:space="preserve"> thưởng. </w:t>
      </w:r>
    </w:p>
    <w:p w:rsidR="00837F11" w:rsidRPr="006C3E55" w:rsidRDefault="00837F11" w:rsidP="00DD0DE6">
      <w:pPr>
        <w:spacing w:before="120" w:after="120"/>
        <w:ind w:firstLine="720"/>
        <w:jc w:val="both"/>
        <w:textAlignment w:val="baseline"/>
        <w:rPr>
          <w:color w:val="0D0D0D" w:themeColor="text1" w:themeTint="F2"/>
          <w:sz w:val="28"/>
          <w:szCs w:val="28"/>
          <w:lang w:val="vi-VN"/>
        </w:rPr>
      </w:pPr>
      <w:r w:rsidRPr="00204709">
        <w:rPr>
          <w:color w:val="0D0D0D" w:themeColor="text1" w:themeTint="F2"/>
          <w:spacing w:val="-4"/>
          <w:sz w:val="28"/>
          <w:szCs w:val="28"/>
          <w:lang w:val="vi-VN"/>
        </w:rPr>
        <w:t>Báo cáo thành tích, Báo cáo tóm tắt thành tích của tập thể, cá nhân đề</w:t>
      </w:r>
      <w:r w:rsidRPr="00204709">
        <w:rPr>
          <w:color w:val="0D0D0D" w:themeColor="text1" w:themeTint="F2"/>
          <w:sz w:val="28"/>
          <w:szCs w:val="28"/>
          <w:lang w:val="vi-VN"/>
        </w:rPr>
        <w:t xml:space="preserve"> nghị </w:t>
      </w:r>
      <w:r w:rsidRPr="00204709">
        <w:rPr>
          <w:color w:val="0D0D0D" w:themeColor="text1" w:themeTint="F2"/>
          <w:spacing w:val="6"/>
          <w:sz w:val="28"/>
          <w:szCs w:val="28"/>
          <w:lang w:val="vi-VN"/>
        </w:rPr>
        <w:t xml:space="preserve">khen thưởng </w:t>
      </w:r>
      <w:r>
        <w:rPr>
          <w:color w:val="0D0D0D" w:themeColor="text1" w:themeTint="F2"/>
          <w:spacing w:val="6"/>
          <w:sz w:val="28"/>
          <w:szCs w:val="28"/>
          <w:lang w:val="vi-VN"/>
        </w:rPr>
        <w:t xml:space="preserve">có xác nhận của cơ quan đơn vị </w:t>
      </w:r>
      <w:r w:rsidRPr="00204709">
        <w:rPr>
          <w:color w:val="0D0D0D" w:themeColor="text1" w:themeTint="F2"/>
          <w:spacing w:val="6"/>
          <w:sz w:val="28"/>
          <w:szCs w:val="28"/>
          <w:lang w:val="vi-VN"/>
        </w:rPr>
        <w:t xml:space="preserve">thuộc </w:t>
      </w:r>
      <w:r w:rsidRPr="0094584E">
        <w:rPr>
          <w:color w:val="0D0D0D" w:themeColor="text1" w:themeTint="F2"/>
          <w:spacing w:val="6"/>
          <w:sz w:val="28"/>
          <w:szCs w:val="28"/>
          <w:lang w:val="vi-VN"/>
        </w:rPr>
        <w:t>Huyện</w:t>
      </w:r>
      <w:r w:rsidRPr="00204709">
        <w:rPr>
          <w:color w:val="0D0D0D" w:themeColor="text1" w:themeTint="F2"/>
          <w:spacing w:val="6"/>
          <w:sz w:val="28"/>
          <w:szCs w:val="28"/>
          <w:lang w:val="vi-VN"/>
        </w:rPr>
        <w:t xml:space="preserve"> (thực</w:t>
      </w:r>
      <w:r w:rsidRPr="00204709">
        <w:rPr>
          <w:color w:val="0D0D0D" w:themeColor="text1" w:themeTint="F2"/>
          <w:sz w:val="28"/>
          <w:szCs w:val="28"/>
          <w:lang w:val="vi-VN"/>
        </w:rPr>
        <w:t xml:space="preserve"> hiện theo mẫu báo cáo quy định hiện hành).</w:t>
      </w:r>
    </w:p>
    <w:p w:rsidR="007D5E14" w:rsidRPr="00FA670B" w:rsidRDefault="00007E04" w:rsidP="00DD0DE6">
      <w:pPr>
        <w:shd w:val="clear" w:color="auto" w:fill="FFFFFF"/>
        <w:spacing w:before="120" w:after="120"/>
        <w:ind w:firstLine="720"/>
        <w:jc w:val="both"/>
        <w:rPr>
          <w:b/>
          <w:bCs/>
          <w:color w:val="0D0D0D" w:themeColor="text1" w:themeTint="F2"/>
          <w:sz w:val="28"/>
          <w:szCs w:val="28"/>
          <w:lang w:val="vi-VN"/>
        </w:rPr>
      </w:pPr>
      <w:r w:rsidRPr="00356415">
        <w:rPr>
          <w:rFonts w:asciiTheme="majorHAnsi" w:hAnsiTheme="majorHAnsi" w:cstheme="majorHAnsi"/>
          <w:b/>
          <w:color w:val="000000"/>
          <w:sz w:val="28"/>
          <w:szCs w:val="28"/>
          <w:lang w:val="nl-NL" w:bidi="vi-VN"/>
        </w:rPr>
        <w:t xml:space="preserve">IV. </w:t>
      </w:r>
      <w:r w:rsidR="006C3E55" w:rsidRPr="0029538E">
        <w:rPr>
          <w:b/>
          <w:bCs/>
          <w:color w:val="0D0D0D" w:themeColor="text1" w:themeTint="F2"/>
          <w:sz w:val="28"/>
          <w:szCs w:val="28"/>
          <w:lang w:val="vi-VN"/>
        </w:rPr>
        <w:t>TIẾN ĐỘ THỰC HIỆN</w:t>
      </w:r>
    </w:p>
    <w:p w:rsidR="006C3E55" w:rsidRPr="00FA670B" w:rsidRDefault="006C3E55" w:rsidP="00DD0DE6">
      <w:pPr>
        <w:spacing w:before="120" w:after="120"/>
        <w:ind w:firstLine="720"/>
        <w:jc w:val="both"/>
        <w:textAlignment w:val="baseline"/>
        <w:rPr>
          <w:b/>
          <w:color w:val="0D0D0D" w:themeColor="text1" w:themeTint="F2"/>
          <w:sz w:val="28"/>
          <w:szCs w:val="28"/>
          <w:lang w:val="vi-VN"/>
        </w:rPr>
      </w:pPr>
      <w:r w:rsidRPr="00FA670B">
        <w:rPr>
          <w:b/>
          <w:color w:val="0D0D0D" w:themeColor="text1" w:themeTint="F2"/>
          <w:sz w:val="28"/>
          <w:szCs w:val="28"/>
          <w:lang w:val="vi-VN"/>
        </w:rPr>
        <w:t>1.</w:t>
      </w:r>
      <w:r w:rsidRPr="006C3E55">
        <w:rPr>
          <w:b/>
          <w:color w:val="0D0D0D" w:themeColor="text1" w:themeTint="F2"/>
          <w:sz w:val="28"/>
          <w:szCs w:val="28"/>
          <w:lang w:val="vi-VN"/>
        </w:rPr>
        <w:t xml:space="preserve"> Năm 2023</w:t>
      </w:r>
    </w:p>
    <w:p w:rsidR="006C3E55" w:rsidRPr="000B53ED" w:rsidRDefault="006C3E55" w:rsidP="00DD0DE6">
      <w:pPr>
        <w:spacing w:before="120" w:after="120"/>
        <w:ind w:firstLine="720"/>
        <w:jc w:val="both"/>
        <w:textAlignment w:val="baseline"/>
        <w:rPr>
          <w:bCs/>
          <w:color w:val="0D0D0D" w:themeColor="text1" w:themeTint="F2"/>
          <w:spacing w:val="-4"/>
          <w:sz w:val="28"/>
          <w:szCs w:val="28"/>
          <w:lang w:val="vi-VN"/>
        </w:rPr>
      </w:pPr>
      <w:r w:rsidRPr="0029538E">
        <w:rPr>
          <w:color w:val="0D0D0D" w:themeColor="text1" w:themeTint="F2"/>
          <w:sz w:val="28"/>
          <w:szCs w:val="28"/>
          <w:lang w:val="vi-VN"/>
        </w:rPr>
        <w:t xml:space="preserve">Tổ chức triển </w:t>
      </w:r>
      <w:r w:rsidRPr="000B53ED">
        <w:rPr>
          <w:color w:val="0D0D0D" w:themeColor="text1" w:themeTint="F2"/>
          <w:sz w:val="28"/>
          <w:szCs w:val="28"/>
          <w:lang w:val="vi-VN"/>
        </w:rPr>
        <w:t xml:space="preserve">khai phong trào thi đua; </w:t>
      </w:r>
      <w:r w:rsidRPr="000B53ED">
        <w:rPr>
          <w:bCs/>
          <w:color w:val="0D0D0D" w:themeColor="text1" w:themeTint="F2"/>
          <w:sz w:val="28"/>
          <w:szCs w:val="28"/>
          <w:lang w:val="vi-VN"/>
        </w:rPr>
        <w:t xml:space="preserve">đăng ký </w:t>
      </w:r>
      <w:r w:rsidRPr="000B53ED">
        <w:rPr>
          <w:color w:val="0D0D0D" w:themeColor="text1" w:themeTint="F2"/>
          <w:sz w:val="28"/>
          <w:szCs w:val="28"/>
          <w:lang w:val="vi-VN"/>
        </w:rPr>
        <w:t>các giải pháp, mô</w:t>
      </w:r>
      <w:r w:rsidRPr="000B53ED">
        <w:rPr>
          <w:color w:val="0D0D0D" w:themeColor="text1" w:themeTint="F2"/>
          <w:spacing w:val="4"/>
          <w:sz w:val="28"/>
          <w:szCs w:val="28"/>
          <w:lang w:val="vi-VN"/>
        </w:rPr>
        <w:t xml:space="preserve"> hình, sáng kiến tiêu biểu</w:t>
      </w:r>
      <w:r w:rsidRPr="000B53ED">
        <w:rPr>
          <w:bCs/>
          <w:color w:val="0D0D0D" w:themeColor="text1" w:themeTint="F2"/>
          <w:spacing w:val="4"/>
          <w:sz w:val="28"/>
          <w:szCs w:val="28"/>
          <w:lang w:val="vi-VN"/>
        </w:rPr>
        <w:t xml:space="preserve"> về cải cách hành chính </w:t>
      </w:r>
      <w:r w:rsidR="00F969B4" w:rsidRPr="000B53ED">
        <w:rPr>
          <w:bCs/>
          <w:color w:val="0D0D0D" w:themeColor="text1" w:themeTint="F2"/>
          <w:sz w:val="28"/>
          <w:szCs w:val="28"/>
          <w:lang w:val="vi-VN"/>
        </w:rPr>
        <w:t xml:space="preserve">năm 2023 </w:t>
      </w:r>
      <w:r w:rsidRPr="000B53ED">
        <w:rPr>
          <w:bCs/>
          <w:color w:val="0D0D0D" w:themeColor="text1" w:themeTint="F2"/>
          <w:spacing w:val="4"/>
          <w:sz w:val="28"/>
          <w:szCs w:val="28"/>
          <w:lang w:val="vi-VN"/>
        </w:rPr>
        <w:t>của cơ quan, đơn vị (theo mẫu</w:t>
      </w:r>
      <w:r w:rsidR="00F969B4" w:rsidRPr="000B53ED">
        <w:rPr>
          <w:bCs/>
          <w:color w:val="0D0D0D" w:themeColor="text1" w:themeTint="F2"/>
          <w:spacing w:val="4"/>
          <w:sz w:val="28"/>
          <w:szCs w:val="28"/>
          <w:lang w:val="vi-VN"/>
        </w:rPr>
        <w:t xml:space="preserve"> 1 và 2 đính kèm</w:t>
      </w:r>
      <w:r w:rsidRPr="000B53ED">
        <w:rPr>
          <w:bCs/>
          <w:color w:val="0D0D0D" w:themeColor="text1" w:themeTint="F2"/>
          <w:spacing w:val="4"/>
          <w:sz w:val="28"/>
          <w:szCs w:val="28"/>
          <w:lang w:val="vi-VN"/>
        </w:rPr>
        <w:t>)</w:t>
      </w:r>
      <w:r w:rsidRPr="000B53ED">
        <w:rPr>
          <w:bCs/>
          <w:color w:val="0D0D0D" w:themeColor="text1" w:themeTint="F2"/>
          <w:sz w:val="28"/>
          <w:szCs w:val="28"/>
          <w:lang w:val="vi-VN"/>
        </w:rPr>
        <w:t xml:space="preserve"> </w:t>
      </w:r>
      <w:r w:rsidRPr="000B53ED">
        <w:rPr>
          <w:bCs/>
          <w:color w:val="0D0D0D" w:themeColor="text1" w:themeTint="F2"/>
          <w:spacing w:val="-4"/>
          <w:sz w:val="28"/>
          <w:szCs w:val="28"/>
          <w:lang w:val="vi-VN"/>
        </w:rPr>
        <w:t xml:space="preserve">gửi về  Phòng </w:t>
      </w:r>
      <w:r w:rsidR="00F969B4" w:rsidRPr="000B53ED">
        <w:rPr>
          <w:bCs/>
          <w:color w:val="0D0D0D" w:themeColor="text1" w:themeTint="F2"/>
          <w:spacing w:val="-4"/>
          <w:sz w:val="28"/>
          <w:szCs w:val="28"/>
          <w:lang w:val="vi-VN"/>
        </w:rPr>
        <w:t>Giáo dục và Đào tạo để tổng hợp</w:t>
      </w:r>
      <w:r w:rsidR="005F39A2" w:rsidRPr="005F39A2">
        <w:rPr>
          <w:bCs/>
          <w:color w:val="0D0D0D" w:themeColor="text1" w:themeTint="F2"/>
          <w:spacing w:val="-4"/>
          <w:sz w:val="28"/>
          <w:szCs w:val="28"/>
          <w:lang w:val="vi-VN"/>
        </w:rPr>
        <w:t xml:space="preserve"> gửi Phòng Nội vụ</w:t>
      </w:r>
      <w:r w:rsidR="00F969B4" w:rsidRPr="000B53ED">
        <w:rPr>
          <w:bCs/>
          <w:color w:val="0D0D0D" w:themeColor="text1" w:themeTint="F2"/>
          <w:spacing w:val="-4"/>
          <w:sz w:val="28"/>
          <w:szCs w:val="28"/>
          <w:lang w:val="vi-VN"/>
        </w:rPr>
        <w:t xml:space="preserve"> </w:t>
      </w:r>
      <w:r w:rsidR="00F969B4" w:rsidRPr="000B53ED">
        <w:rPr>
          <w:b/>
          <w:bCs/>
          <w:color w:val="0D0D0D" w:themeColor="text1" w:themeTint="F2"/>
          <w:spacing w:val="-4"/>
          <w:sz w:val="28"/>
          <w:szCs w:val="28"/>
          <w:lang w:val="vi-VN"/>
        </w:rPr>
        <w:t xml:space="preserve">trước </w:t>
      </w:r>
      <w:r w:rsidRPr="000B53ED">
        <w:rPr>
          <w:b/>
          <w:bCs/>
          <w:color w:val="0D0D0D" w:themeColor="text1" w:themeTint="F2"/>
          <w:spacing w:val="-4"/>
          <w:sz w:val="28"/>
          <w:szCs w:val="28"/>
          <w:lang w:val="vi-VN"/>
        </w:rPr>
        <w:t xml:space="preserve">ngày </w:t>
      </w:r>
      <w:r w:rsidR="00F969B4" w:rsidRPr="000B53ED">
        <w:rPr>
          <w:b/>
          <w:bCs/>
          <w:color w:val="0D0D0D" w:themeColor="text1" w:themeTint="F2"/>
          <w:spacing w:val="-4"/>
          <w:sz w:val="28"/>
          <w:szCs w:val="28"/>
          <w:lang w:val="vi-VN"/>
        </w:rPr>
        <w:t>16</w:t>
      </w:r>
      <w:r w:rsidR="005F39A2" w:rsidRPr="005F39A2">
        <w:rPr>
          <w:b/>
          <w:bCs/>
          <w:color w:val="0D0D0D" w:themeColor="text1" w:themeTint="F2"/>
          <w:spacing w:val="-4"/>
          <w:sz w:val="28"/>
          <w:szCs w:val="28"/>
          <w:lang w:val="vi-VN"/>
        </w:rPr>
        <w:t>/</w:t>
      </w:r>
      <w:r w:rsidR="00F969B4" w:rsidRPr="000B53ED">
        <w:rPr>
          <w:b/>
          <w:bCs/>
          <w:color w:val="0D0D0D" w:themeColor="text1" w:themeTint="F2"/>
          <w:spacing w:val="-4"/>
          <w:sz w:val="28"/>
          <w:szCs w:val="28"/>
          <w:lang w:val="vi-VN"/>
        </w:rPr>
        <w:t>9</w:t>
      </w:r>
      <w:r w:rsidR="005F39A2" w:rsidRPr="005F39A2">
        <w:rPr>
          <w:b/>
          <w:bCs/>
          <w:color w:val="0D0D0D" w:themeColor="text1" w:themeTint="F2"/>
          <w:spacing w:val="-4"/>
          <w:sz w:val="28"/>
          <w:szCs w:val="28"/>
          <w:lang w:val="vi-VN"/>
        </w:rPr>
        <w:t>/</w:t>
      </w:r>
      <w:r w:rsidRPr="000B53ED">
        <w:rPr>
          <w:b/>
          <w:bCs/>
          <w:color w:val="0D0D0D" w:themeColor="text1" w:themeTint="F2"/>
          <w:spacing w:val="-4"/>
          <w:sz w:val="28"/>
          <w:szCs w:val="28"/>
          <w:lang w:val="vi-VN"/>
        </w:rPr>
        <w:t>2023</w:t>
      </w:r>
      <w:r w:rsidR="00BC08F4" w:rsidRPr="000B53ED">
        <w:rPr>
          <w:b/>
          <w:bCs/>
          <w:color w:val="0D0D0D" w:themeColor="text1" w:themeTint="F2"/>
          <w:spacing w:val="-4"/>
          <w:sz w:val="28"/>
          <w:szCs w:val="28"/>
          <w:lang w:val="vi-VN"/>
        </w:rPr>
        <w:t xml:space="preserve"> </w:t>
      </w:r>
      <w:r w:rsidR="00BC08F4" w:rsidRPr="000B53ED">
        <w:rPr>
          <w:bCs/>
          <w:color w:val="0D0D0D" w:themeColor="text1" w:themeTint="F2"/>
          <w:spacing w:val="-4"/>
          <w:sz w:val="28"/>
          <w:szCs w:val="28"/>
          <w:lang w:val="vi-VN"/>
        </w:rPr>
        <w:t>(email: tonghoptk.pgdnhabe@moet.edu.vn)</w:t>
      </w:r>
      <w:r w:rsidRPr="000B53ED">
        <w:rPr>
          <w:bCs/>
          <w:color w:val="0D0D0D" w:themeColor="text1" w:themeTint="F2"/>
          <w:spacing w:val="-4"/>
          <w:sz w:val="28"/>
          <w:szCs w:val="28"/>
          <w:lang w:val="vi-VN"/>
        </w:rPr>
        <w:t>.</w:t>
      </w:r>
    </w:p>
    <w:p w:rsidR="006C3E55" w:rsidRPr="0029538E" w:rsidRDefault="006C3E55" w:rsidP="00DD0DE6">
      <w:pPr>
        <w:spacing w:before="120" w:after="120"/>
        <w:ind w:firstLine="720"/>
        <w:jc w:val="both"/>
        <w:textAlignment w:val="baseline"/>
        <w:rPr>
          <w:color w:val="0D0D0D" w:themeColor="text1" w:themeTint="F2"/>
          <w:sz w:val="28"/>
          <w:szCs w:val="28"/>
          <w:lang w:val="vi-VN"/>
        </w:rPr>
      </w:pPr>
      <w:r w:rsidRPr="000B53ED">
        <w:rPr>
          <w:color w:val="0D0D0D" w:themeColor="text1" w:themeTint="F2"/>
          <w:sz w:val="28"/>
          <w:szCs w:val="28"/>
          <w:lang w:val="vi-VN"/>
        </w:rPr>
        <w:t xml:space="preserve">Thực hiện báo cáo đánh giá kết quả </w:t>
      </w:r>
      <w:r w:rsidR="001557B1" w:rsidRPr="000B53ED">
        <w:rPr>
          <w:color w:val="0D0D0D" w:themeColor="text1" w:themeTint="F2"/>
          <w:sz w:val="28"/>
          <w:szCs w:val="28"/>
          <w:lang w:val="vi-VN"/>
        </w:rPr>
        <w:t>p</w:t>
      </w:r>
      <w:r w:rsidRPr="000B53ED">
        <w:rPr>
          <w:color w:val="0D0D0D" w:themeColor="text1" w:themeTint="F2"/>
          <w:sz w:val="28"/>
          <w:szCs w:val="28"/>
          <w:lang w:val="vi-VN"/>
        </w:rPr>
        <w:t xml:space="preserve">hong trào thi đua, kết quả mức độ hoàn thành các giải pháp, mô hình, </w:t>
      </w:r>
      <w:r w:rsidRPr="000B53ED">
        <w:rPr>
          <w:color w:val="0D0D0D" w:themeColor="text1" w:themeTint="F2"/>
          <w:spacing w:val="-4"/>
          <w:sz w:val="28"/>
          <w:szCs w:val="28"/>
          <w:lang w:val="vi-VN"/>
        </w:rPr>
        <w:t xml:space="preserve">sáng kiến tiêu biểu đã đăng ký và tiến hành khen thưởng </w:t>
      </w:r>
      <w:r w:rsidR="00CF3F52" w:rsidRPr="000B53ED">
        <w:rPr>
          <w:color w:val="0D0D0D" w:themeColor="text1" w:themeTint="F2"/>
          <w:spacing w:val="-4"/>
          <w:sz w:val="28"/>
          <w:szCs w:val="28"/>
          <w:lang w:val="vi-VN"/>
        </w:rPr>
        <w:lastRenderedPageBreak/>
        <w:t xml:space="preserve">năm 2023 </w:t>
      </w:r>
      <w:r w:rsidRPr="000B53ED">
        <w:rPr>
          <w:color w:val="0D0D0D" w:themeColor="text1" w:themeTint="F2"/>
          <w:spacing w:val="-4"/>
          <w:sz w:val="28"/>
          <w:szCs w:val="28"/>
          <w:lang w:val="vi-VN"/>
        </w:rPr>
        <w:t>theo thẩm quyền và đề nghị</w:t>
      </w:r>
      <w:r w:rsidRPr="000B53ED">
        <w:rPr>
          <w:color w:val="0D0D0D" w:themeColor="text1" w:themeTint="F2"/>
          <w:sz w:val="28"/>
          <w:szCs w:val="28"/>
          <w:lang w:val="vi-VN"/>
        </w:rPr>
        <w:t xml:space="preserve"> Ủy ban nhân dân Huyện xem xét, quyết định khen thưởng </w:t>
      </w:r>
      <w:r w:rsidR="000B53ED" w:rsidRPr="000B53ED">
        <w:rPr>
          <w:b/>
          <w:color w:val="0D0D0D" w:themeColor="text1" w:themeTint="F2"/>
          <w:sz w:val="28"/>
          <w:szCs w:val="28"/>
          <w:lang w:val="vi-VN"/>
        </w:rPr>
        <w:t>trước ngày 0</w:t>
      </w:r>
      <w:r w:rsidRPr="000B53ED">
        <w:rPr>
          <w:b/>
          <w:color w:val="0D0D0D" w:themeColor="text1" w:themeTint="F2"/>
          <w:sz w:val="28"/>
          <w:szCs w:val="28"/>
          <w:lang w:val="vi-VN"/>
        </w:rPr>
        <w:t>5</w:t>
      </w:r>
      <w:r w:rsidR="005F39A2" w:rsidRPr="005F39A2">
        <w:rPr>
          <w:b/>
          <w:color w:val="0D0D0D" w:themeColor="text1" w:themeTint="F2"/>
          <w:sz w:val="28"/>
          <w:szCs w:val="28"/>
          <w:lang w:val="vi-VN"/>
        </w:rPr>
        <w:t>/</w:t>
      </w:r>
      <w:r w:rsidRPr="000B53ED">
        <w:rPr>
          <w:b/>
          <w:color w:val="0D0D0D" w:themeColor="text1" w:themeTint="F2"/>
          <w:sz w:val="28"/>
          <w:szCs w:val="28"/>
          <w:lang w:val="vi-VN"/>
        </w:rPr>
        <w:t>10</w:t>
      </w:r>
      <w:r w:rsidR="005F39A2" w:rsidRPr="005F39A2">
        <w:rPr>
          <w:b/>
          <w:color w:val="0D0D0D" w:themeColor="text1" w:themeTint="F2"/>
          <w:sz w:val="28"/>
          <w:szCs w:val="28"/>
          <w:lang w:val="vi-VN"/>
        </w:rPr>
        <w:t>/</w:t>
      </w:r>
      <w:r w:rsidRPr="000B53ED">
        <w:rPr>
          <w:b/>
          <w:color w:val="0D0D0D" w:themeColor="text1" w:themeTint="F2"/>
          <w:sz w:val="28"/>
          <w:szCs w:val="28"/>
          <w:lang w:val="vi-VN"/>
        </w:rPr>
        <w:t>2023</w:t>
      </w:r>
      <w:r w:rsidRPr="000B53ED">
        <w:rPr>
          <w:color w:val="0D0D0D" w:themeColor="text1" w:themeTint="F2"/>
          <w:sz w:val="28"/>
          <w:szCs w:val="28"/>
          <w:lang w:val="vi-VN"/>
        </w:rPr>
        <w:t>.</w:t>
      </w:r>
    </w:p>
    <w:p w:rsidR="006C3E55" w:rsidRPr="001557B1" w:rsidRDefault="001557B1" w:rsidP="00DD0DE6">
      <w:pPr>
        <w:spacing w:before="120" w:after="120"/>
        <w:ind w:firstLine="720"/>
        <w:jc w:val="both"/>
        <w:textAlignment w:val="baseline"/>
        <w:rPr>
          <w:b/>
          <w:color w:val="0D0D0D" w:themeColor="text1" w:themeTint="F2"/>
          <w:spacing w:val="-4"/>
          <w:sz w:val="28"/>
          <w:szCs w:val="28"/>
          <w:lang w:val="vi-VN"/>
        </w:rPr>
      </w:pPr>
      <w:r w:rsidRPr="001557B1">
        <w:rPr>
          <w:b/>
          <w:color w:val="0D0D0D" w:themeColor="text1" w:themeTint="F2"/>
          <w:spacing w:val="-4"/>
          <w:sz w:val="28"/>
          <w:szCs w:val="28"/>
          <w:lang w:val="vi-VN"/>
        </w:rPr>
        <w:t>2. Năm 2024</w:t>
      </w:r>
    </w:p>
    <w:p w:rsidR="006C3E55" w:rsidRPr="0029538E" w:rsidRDefault="006C3E55" w:rsidP="00DD0DE6">
      <w:pPr>
        <w:spacing w:before="120" w:after="120"/>
        <w:ind w:firstLine="720"/>
        <w:jc w:val="both"/>
        <w:textAlignment w:val="baseline"/>
        <w:rPr>
          <w:b/>
          <w:bCs/>
          <w:color w:val="0D0D0D" w:themeColor="text1" w:themeTint="F2"/>
          <w:sz w:val="28"/>
          <w:szCs w:val="28"/>
          <w:lang w:val="vi-VN"/>
        </w:rPr>
      </w:pPr>
      <w:r w:rsidRPr="0029538E">
        <w:rPr>
          <w:color w:val="0D0D0D" w:themeColor="text1" w:themeTint="F2"/>
          <w:spacing w:val="2"/>
          <w:sz w:val="28"/>
          <w:szCs w:val="28"/>
          <w:lang w:val="vi-VN"/>
        </w:rPr>
        <w:t>T</w:t>
      </w:r>
      <w:r w:rsidR="001557B1" w:rsidRPr="001557B1">
        <w:rPr>
          <w:color w:val="0D0D0D" w:themeColor="text1" w:themeTint="F2"/>
          <w:spacing w:val="2"/>
          <w:sz w:val="28"/>
          <w:szCs w:val="28"/>
          <w:lang w:val="vi-VN"/>
        </w:rPr>
        <w:t>iếp tục t</w:t>
      </w:r>
      <w:r w:rsidR="001557B1">
        <w:rPr>
          <w:color w:val="0D0D0D" w:themeColor="text1" w:themeTint="F2"/>
          <w:spacing w:val="2"/>
          <w:sz w:val="28"/>
          <w:szCs w:val="28"/>
          <w:lang w:val="vi-VN"/>
        </w:rPr>
        <w:t xml:space="preserve">ổ chức triển khai </w:t>
      </w:r>
      <w:r w:rsidR="001557B1" w:rsidRPr="007E5928">
        <w:rPr>
          <w:color w:val="0D0D0D" w:themeColor="text1" w:themeTint="F2"/>
          <w:spacing w:val="2"/>
          <w:sz w:val="28"/>
          <w:szCs w:val="28"/>
          <w:lang w:val="vi-VN"/>
        </w:rPr>
        <w:t>p</w:t>
      </w:r>
      <w:r w:rsidRPr="007E5928">
        <w:rPr>
          <w:color w:val="0D0D0D" w:themeColor="text1" w:themeTint="F2"/>
          <w:spacing w:val="2"/>
          <w:sz w:val="28"/>
          <w:szCs w:val="28"/>
          <w:lang w:val="vi-VN"/>
        </w:rPr>
        <w:t xml:space="preserve">hong trào thi đua; </w:t>
      </w:r>
      <w:r w:rsidRPr="007E5928">
        <w:rPr>
          <w:bCs/>
          <w:color w:val="0D0D0D" w:themeColor="text1" w:themeTint="F2"/>
          <w:spacing w:val="2"/>
          <w:sz w:val="28"/>
          <w:szCs w:val="28"/>
          <w:lang w:val="vi-VN"/>
        </w:rPr>
        <w:t xml:space="preserve">đăng ký </w:t>
      </w:r>
      <w:r w:rsidRPr="007E5928">
        <w:rPr>
          <w:color w:val="0D0D0D" w:themeColor="text1" w:themeTint="F2"/>
          <w:spacing w:val="2"/>
          <w:sz w:val="28"/>
          <w:szCs w:val="28"/>
          <w:lang w:val="vi-VN"/>
        </w:rPr>
        <w:t xml:space="preserve">các giải pháp, mô hình, </w:t>
      </w:r>
      <w:r w:rsidRPr="007E5928">
        <w:rPr>
          <w:color w:val="0D0D0D" w:themeColor="text1" w:themeTint="F2"/>
          <w:spacing w:val="4"/>
          <w:sz w:val="28"/>
          <w:szCs w:val="28"/>
          <w:lang w:val="vi-VN"/>
        </w:rPr>
        <w:t>sáng kiến tiêu biểu</w:t>
      </w:r>
      <w:r w:rsidRPr="007E5928">
        <w:rPr>
          <w:bCs/>
          <w:color w:val="0D0D0D" w:themeColor="text1" w:themeTint="F2"/>
          <w:spacing w:val="4"/>
          <w:sz w:val="28"/>
          <w:szCs w:val="28"/>
          <w:lang w:val="vi-VN"/>
        </w:rPr>
        <w:t xml:space="preserve"> về cải cách hành chính </w:t>
      </w:r>
      <w:r w:rsidR="00574124" w:rsidRPr="007E5928">
        <w:rPr>
          <w:bCs/>
          <w:color w:val="0D0D0D" w:themeColor="text1" w:themeTint="F2"/>
          <w:sz w:val="28"/>
          <w:szCs w:val="28"/>
          <w:lang w:val="vi-VN"/>
        </w:rPr>
        <w:t xml:space="preserve">năm 2024 </w:t>
      </w:r>
      <w:r w:rsidRPr="007E5928">
        <w:rPr>
          <w:bCs/>
          <w:color w:val="0D0D0D" w:themeColor="text1" w:themeTint="F2"/>
          <w:spacing w:val="4"/>
          <w:sz w:val="28"/>
          <w:szCs w:val="28"/>
          <w:lang w:val="vi-VN"/>
        </w:rPr>
        <w:t>của cơ quan, đơn vị, địa phương (theo</w:t>
      </w:r>
      <w:r w:rsidRPr="007E5928">
        <w:rPr>
          <w:bCs/>
          <w:color w:val="0D0D0D" w:themeColor="text1" w:themeTint="F2"/>
          <w:spacing w:val="-4"/>
          <w:sz w:val="28"/>
          <w:szCs w:val="28"/>
          <w:lang w:val="vi-VN"/>
        </w:rPr>
        <w:t xml:space="preserve"> mẫu</w:t>
      </w:r>
      <w:r w:rsidR="00574124" w:rsidRPr="007E5928">
        <w:rPr>
          <w:bCs/>
          <w:color w:val="0D0D0D" w:themeColor="text1" w:themeTint="F2"/>
          <w:spacing w:val="-4"/>
          <w:sz w:val="28"/>
          <w:szCs w:val="28"/>
          <w:lang w:val="vi-VN"/>
        </w:rPr>
        <w:t xml:space="preserve"> </w:t>
      </w:r>
      <w:r w:rsidR="00574124" w:rsidRPr="007E5928">
        <w:rPr>
          <w:bCs/>
          <w:color w:val="0D0D0D" w:themeColor="text1" w:themeTint="F2"/>
          <w:spacing w:val="4"/>
          <w:sz w:val="28"/>
          <w:szCs w:val="28"/>
          <w:lang w:val="vi-VN"/>
        </w:rPr>
        <w:t>1 và 2 đính kèm</w:t>
      </w:r>
      <w:r w:rsidRPr="007E5928">
        <w:rPr>
          <w:bCs/>
          <w:color w:val="0D0D0D" w:themeColor="text1" w:themeTint="F2"/>
          <w:spacing w:val="-4"/>
          <w:sz w:val="28"/>
          <w:szCs w:val="28"/>
          <w:lang w:val="vi-VN"/>
        </w:rPr>
        <w:t>)</w:t>
      </w:r>
      <w:r w:rsidRPr="007E5928">
        <w:rPr>
          <w:bCs/>
          <w:color w:val="0D0D0D" w:themeColor="text1" w:themeTint="F2"/>
          <w:sz w:val="28"/>
          <w:szCs w:val="28"/>
          <w:lang w:val="vi-VN"/>
        </w:rPr>
        <w:t xml:space="preserve"> </w:t>
      </w:r>
      <w:r w:rsidRPr="007E5928">
        <w:rPr>
          <w:bCs/>
          <w:color w:val="0D0D0D" w:themeColor="text1" w:themeTint="F2"/>
          <w:spacing w:val="-4"/>
          <w:sz w:val="28"/>
          <w:szCs w:val="28"/>
          <w:lang w:val="vi-VN"/>
        </w:rPr>
        <w:t xml:space="preserve">gửi về </w:t>
      </w:r>
      <w:r w:rsidR="00574124" w:rsidRPr="007E5928">
        <w:rPr>
          <w:bCs/>
          <w:color w:val="0D0D0D" w:themeColor="text1" w:themeTint="F2"/>
          <w:spacing w:val="-4"/>
          <w:sz w:val="28"/>
          <w:szCs w:val="28"/>
          <w:lang w:val="vi-VN"/>
        </w:rPr>
        <w:t>Phòng Giáo dục và Đào tạo để tổng hợp</w:t>
      </w:r>
      <w:r w:rsidR="005F39A2" w:rsidRPr="005F39A2">
        <w:rPr>
          <w:bCs/>
          <w:color w:val="0D0D0D" w:themeColor="text1" w:themeTint="F2"/>
          <w:spacing w:val="-4"/>
          <w:sz w:val="28"/>
          <w:szCs w:val="28"/>
          <w:lang w:val="vi-VN"/>
        </w:rPr>
        <w:t xml:space="preserve"> gửi Phòng Nội vụ</w:t>
      </w:r>
      <w:r w:rsidR="00574124" w:rsidRPr="007E5928">
        <w:rPr>
          <w:bCs/>
          <w:color w:val="0D0D0D" w:themeColor="text1" w:themeTint="F2"/>
          <w:spacing w:val="-4"/>
          <w:sz w:val="28"/>
          <w:szCs w:val="28"/>
          <w:lang w:val="vi-VN"/>
        </w:rPr>
        <w:t xml:space="preserve"> </w:t>
      </w:r>
      <w:r w:rsidR="00574124" w:rsidRPr="007E5928">
        <w:rPr>
          <w:b/>
          <w:bCs/>
          <w:color w:val="0D0D0D" w:themeColor="text1" w:themeTint="F2"/>
          <w:spacing w:val="-4"/>
          <w:sz w:val="28"/>
          <w:szCs w:val="28"/>
          <w:lang w:val="vi-VN"/>
        </w:rPr>
        <w:t xml:space="preserve">trước ngày 01 tháng 02 năm 2024 </w:t>
      </w:r>
      <w:r w:rsidR="00574124" w:rsidRPr="007E5928">
        <w:rPr>
          <w:bCs/>
          <w:color w:val="0D0D0D" w:themeColor="text1" w:themeTint="F2"/>
          <w:spacing w:val="-4"/>
          <w:sz w:val="28"/>
          <w:szCs w:val="28"/>
          <w:lang w:val="vi-VN"/>
        </w:rPr>
        <w:t>(email: tonghoptk.pgdnhabe@moet.edu.vn)</w:t>
      </w:r>
      <w:r w:rsidRPr="007E5928">
        <w:rPr>
          <w:bCs/>
          <w:color w:val="0D0D0D" w:themeColor="text1" w:themeTint="F2"/>
          <w:sz w:val="28"/>
          <w:szCs w:val="28"/>
          <w:lang w:val="vi-VN"/>
        </w:rPr>
        <w:t>.</w:t>
      </w:r>
      <w:r w:rsidRPr="0029538E">
        <w:rPr>
          <w:b/>
          <w:bCs/>
          <w:color w:val="0D0D0D" w:themeColor="text1" w:themeTint="F2"/>
          <w:sz w:val="28"/>
          <w:szCs w:val="28"/>
          <w:lang w:val="vi-VN"/>
        </w:rPr>
        <w:t xml:space="preserve"> </w:t>
      </w:r>
    </w:p>
    <w:p w:rsidR="00CF3F52" w:rsidRPr="00FA670B" w:rsidRDefault="006C3E55" w:rsidP="00DD0DE6">
      <w:pPr>
        <w:spacing w:before="120" w:after="120"/>
        <w:ind w:firstLine="720"/>
        <w:jc w:val="both"/>
        <w:textAlignment w:val="baseline"/>
        <w:rPr>
          <w:color w:val="0D0D0D" w:themeColor="text1" w:themeTint="F2"/>
          <w:sz w:val="28"/>
          <w:szCs w:val="28"/>
          <w:lang w:val="vi-VN"/>
        </w:rPr>
      </w:pPr>
      <w:r w:rsidRPr="0029538E">
        <w:rPr>
          <w:color w:val="0D0D0D" w:themeColor="text1" w:themeTint="F2"/>
          <w:sz w:val="28"/>
          <w:szCs w:val="28"/>
          <w:lang w:val="vi-VN"/>
        </w:rPr>
        <w:t xml:space="preserve">Thực hiện báo cáo đánh giá kết quả </w:t>
      </w:r>
      <w:r w:rsidR="00CF3F52" w:rsidRPr="00CF3F52">
        <w:rPr>
          <w:color w:val="0D0D0D" w:themeColor="text1" w:themeTint="F2"/>
          <w:sz w:val="28"/>
          <w:szCs w:val="28"/>
          <w:lang w:val="vi-VN"/>
        </w:rPr>
        <w:t>p</w:t>
      </w:r>
      <w:r w:rsidRPr="0029538E">
        <w:rPr>
          <w:color w:val="0D0D0D" w:themeColor="text1" w:themeTint="F2"/>
          <w:sz w:val="28"/>
          <w:szCs w:val="28"/>
          <w:lang w:val="vi-VN"/>
        </w:rPr>
        <w:t xml:space="preserve">hong trào thi đua, kết quả mức độ hoàn thành các giải pháp, mô hình, </w:t>
      </w:r>
      <w:r w:rsidRPr="0029538E">
        <w:rPr>
          <w:color w:val="0D0D0D" w:themeColor="text1" w:themeTint="F2"/>
          <w:spacing w:val="-4"/>
          <w:sz w:val="28"/>
          <w:szCs w:val="28"/>
          <w:lang w:val="vi-VN"/>
        </w:rPr>
        <w:t>sáng kiến tiêu biểu đã đăng ký và tiến hành khen thưởng</w:t>
      </w:r>
      <w:r w:rsidR="006F70F0">
        <w:rPr>
          <w:color w:val="0D0D0D" w:themeColor="text1" w:themeTint="F2"/>
          <w:spacing w:val="-4"/>
          <w:sz w:val="28"/>
          <w:szCs w:val="28"/>
        </w:rPr>
        <w:t xml:space="preserve"> </w:t>
      </w:r>
      <w:r w:rsidR="00CF3F52" w:rsidRPr="00CF3F52">
        <w:rPr>
          <w:color w:val="0D0D0D" w:themeColor="text1" w:themeTint="F2"/>
          <w:spacing w:val="-4"/>
          <w:sz w:val="28"/>
          <w:szCs w:val="28"/>
          <w:lang w:val="vi-VN"/>
        </w:rPr>
        <w:t xml:space="preserve">năm 2024 </w:t>
      </w:r>
      <w:r w:rsidRPr="0029538E">
        <w:rPr>
          <w:color w:val="0D0D0D" w:themeColor="text1" w:themeTint="F2"/>
          <w:spacing w:val="-4"/>
          <w:sz w:val="28"/>
          <w:szCs w:val="28"/>
          <w:lang w:val="vi-VN"/>
        </w:rPr>
        <w:t>theo thẩm quyền và đề nghị</w:t>
      </w:r>
      <w:r w:rsidRPr="0029538E">
        <w:rPr>
          <w:color w:val="0D0D0D" w:themeColor="text1" w:themeTint="F2"/>
          <w:sz w:val="28"/>
          <w:szCs w:val="28"/>
          <w:lang w:val="vi-VN"/>
        </w:rPr>
        <w:t xml:space="preserve"> </w:t>
      </w:r>
      <w:r w:rsidR="006F70F0" w:rsidRPr="000B53ED">
        <w:rPr>
          <w:color w:val="0D0D0D" w:themeColor="text1" w:themeTint="F2"/>
          <w:spacing w:val="-4"/>
          <w:sz w:val="28"/>
          <w:szCs w:val="28"/>
          <w:lang w:val="vi-VN"/>
        </w:rPr>
        <w:t>và đề nghị</w:t>
      </w:r>
      <w:r w:rsidR="006F70F0" w:rsidRPr="000B53ED">
        <w:rPr>
          <w:color w:val="0D0D0D" w:themeColor="text1" w:themeTint="F2"/>
          <w:sz w:val="28"/>
          <w:szCs w:val="28"/>
          <w:lang w:val="vi-VN"/>
        </w:rPr>
        <w:t xml:space="preserve"> Ủy ban nhân dân Huyện xem xét, quyết định khen thưởng</w:t>
      </w:r>
      <w:r w:rsidR="006F70F0">
        <w:rPr>
          <w:color w:val="0D0D0D" w:themeColor="text1" w:themeTint="F2"/>
          <w:sz w:val="28"/>
          <w:szCs w:val="28"/>
        </w:rPr>
        <w:t xml:space="preserve"> </w:t>
      </w:r>
      <w:r w:rsidRPr="005F39A2">
        <w:rPr>
          <w:b/>
          <w:color w:val="0D0D0D" w:themeColor="text1" w:themeTint="F2"/>
          <w:sz w:val="28"/>
          <w:szCs w:val="28"/>
          <w:lang w:val="vi-VN"/>
        </w:rPr>
        <w:t>trước ngày 1</w:t>
      </w:r>
      <w:r w:rsidR="005F39A2" w:rsidRPr="005F39A2">
        <w:rPr>
          <w:b/>
          <w:color w:val="0D0D0D" w:themeColor="text1" w:themeTint="F2"/>
          <w:sz w:val="28"/>
          <w:szCs w:val="28"/>
          <w:lang w:val="vi-VN"/>
        </w:rPr>
        <w:t>0</w:t>
      </w:r>
      <w:r w:rsidRPr="005F39A2">
        <w:rPr>
          <w:b/>
          <w:color w:val="0D0D0D" w:themeColor="text1" w:themeTint="F2"/>
          <w:sz w:val="28"/>
          <w:szCs w:val="28"/>
          <w:lang w:val="vi-VN"/>
        </w:rPr>
        <w:t xml:space="preserve"> tháng 10 năm 2024</w:t>
      </w:r>
      <w:r w:rsidRPr="005F39A2">
        <w:rPr>
          <w:color w:val="0D0D0D" w:themeColor="text1" w:themeTint="F2"/>
          <w:sz w:val="28"/>
          <w:szCs w:val="28"/>
          <w:lang w:val="vi-VN"/>
        </w:rPr>
        <w:t>.</w:t>
      </w:r>
    </w:p>
    <w:p w:rsidR="006C3E55" w:rsidRPr="00FA670B" w:rsidRDefault="00CF3F52" w:rsidP="00DD0DE6">
      <w:pPr>
        <w:spacing w:before="120" w:after="120"/>
        <w:ind w:firstLine="720"/>
        <w:jc w:val="both"/>
        <w:textAlignment w:val="baseline"/>
        <w:rPr>
          <w:b/>
          <w:color w:val="0D0D0D" w:themeColor="text1" w:themeTint="F2"/>
          <w:sz w:val="28"/>
          <w:szCs w:val="28"/>
          <w:lang w:val="vi-VN"/>
        </w:rPr>
      </w:pPr>
      <w:r w:rsidRPr="00FA670B">
        <w:rPr>
          <w:b/>
          <w:color w:val="0D0D0D" w:themeColor="text1" w:themeTint="F2"/>
          <w:spacing w:val="-4"/>
          <w:sz w:val="28"/>
          <w:szCs w:val="28"/>
          <w:lang w:val="vi-VN"/>
        </w:rPr>
        <w:t>3.</w:t>
      </w:r>
      <w:r w:rsidR="006C3E55" w:rsidRPr="00CF3F52">
        <w:rPr>
          <w:b/>
          <w:color w:val="0D0D0D" w:themeColor="text1" w:themeTint="F2"/>
          <w:spacing w:val="-4"/>
          <w:sz w:val="28"/>
          <w:szCs w:val="28"/>
          <w:lang w:val="vi-VN"/>
        </w:rPr>
        <w:t xml:space="preserve"> Năm 2025</w:t>
      </w:r>
    </w:p>
    <w:p w:rsidR="006C3E55" w:rsidRPr="005F39A2" w:rsidRDefault="00CF3F52" w:rsidP="00DD0DE6">
      <w:pPr>
        <w:spacing w:before="120" w:after="120"/>
        <w:ind w:firstLine="720"/>
        <w:jc w:val="both"/>
        <w:textAlignment w:val="baseline"/>
        <w:rPr>
          <w:b/>
          <w:bCs/>
          <w:color w:val="0D0D0D" w:themeColor="text1" w:themeTint="F2"/>
          <w:sz w:val="28"/>
          <w:szCs w:val="28"/>
          <w:lang w:val="vi-VN"/>
        </w:rPr>
      </w:pPr>
      <w:r w:rsidRPr="0029538E">
        <w:rPr>
          <w:color w:val="0D0D0D" w:themeColor="text1" w:themeTint="F2"/>
          <w:spacing w:val="2"/>
          <w:sz w:val="28"/>
          <w:szCs w:val="28"/>
          <w:lang w:val="vi-VN"/>
        </w:rPr>
        <w:t>T</w:t>
      </w:r>
      <w:r w:rsidRPr="001557B1">
        <w:rPr>
          <w:color w:val="0D0D0D" w:themeColor="text1" w:themeTint="F2"/>
          <w:spacing w:val="2"/>
          <w:sz w:val="28"/>
          <w:szCs w:val="28"/>
          <w:lang w:val="vi-VN"/>
        </w:rPr>
        <w:t>iếp tục t</w:t>
      </w:r>
      <w:r>
        <w:rPr>
          <w:color w:val="0D0D0D" w:themeColor="text1" w:themeTint="F2"/>
          <w:spacing w:val="2"/>
          <w:sz w:val="28"/>
          <w:szCs w:val="28"/>
          <w:lang w:val="vi-VN"/>
        </w:rPr>
        <w:t>ổ</w:t>
      </w:r>
      <w:r w:rsidR="006C3E55" w:rsidRPr="0029538E">
        <w:rPr>
          <w:color w:val="0D0D0D" w:themeColor="text1" w:themeTint="F2"/>
          <w:spacing w:val="2"/>
          <w:sz w:val="28"/>
          <w:szCs w:val="28"/>
          <w:lang w:val="vi-VN"/>
        </w:rPr>
        <w:t xml:space="preserve"> chức </w:t>
      </w:r>
      <w:r w:rsidR="006C3E55" w:rsidRPr="005F39A2">
        <w:rPr>
          <w:color w:val="0D0D0D" w:themeColor="text1" w:themeTint="F2"/>
          <w:spacing w:val="2"/>
          <w:sz w:val="28"/>
          <w:szCs w:val="28"/>
          <w:lang w:val="vi-VN"/>
        </w:rPr>
        <w:t xml:space="preserve">triển khai </w:t>
      </w:r>
      <w:r w:rsidRPr="005F39A2">
        <w:rPr>
          <w:color w:val="0D0D0D" w:themeColor="text1" w:themeTint="F2"/>
          <w:spacing w:val="2"/>
          <w:sz w:val="28"/>
          <w:szCs w:val="28"/>
          <w:lang w:val="vi-VN"/>
        </w:rPr>
        <w:t>p</w:t>
      </w:r>
      <w:r w:rsidR="006C3E55" w:rsidRPr="005F39A2">
        <w:rPr>
          <w:color w:val="0D0D0D" w:themeColor="text1" w:themeTint="F2"/>
          <w:spacing w:val="2"/>
          <w:sz w:val="28"/>
          <w:szCs w:val="28"/>
          <w:lang w:val="vi-VN"/>
        </w:rPr>
        <w:t xml:space="preserve">hong trào thi đua; </w:t>
      </w:r>
      <w:r w:rsidR="006C3E55" w:rsidRPr="005F39A2">
        <w:rPr>
          <w:bCs/>
          <w:color w:val="0D0D0D" w:themeColor="text1" w:themeTint="F2"/>
          <w:spacing w:val="2"/>
          <w:sz w:val="28"/>
          <w:szCs w:val="28"/>
          <w:lang w:val="vi-VN"/>
        </w:rPr>
        <w:t xml:space="preserve">đăng ký </w:t>
      </w:r>
      <w:r w:rsidR="006C3E55" w:rsidRPr="005F39A2">
        <w:rPr>
          <w:color w:val="0D0D0D" w:themeColor="text1" w:themeTint="F2"/>
          <w:spacing w:val="2"/>
          <w:sz w:val="28"/>
          <w:szCs w:val="28"/>
          <w:lang w:val="vi-VN"/>
        </w:rPr>
        <w:t>các giải pháp, mô hình, sáng kiến tiêu biểu</w:t>
      </w:r>
      <w:r w:rsidR="006C3E55" w:rsidRPr="005F39A2">
        <w:rPr>
          <w:bCs/>
          <w:color w:val="0D0D0D" w:themeColor="text1" w:themeTint="F2"/>
          <w:spacing w:val="2"/>
          <w:sz w:val="28"/>
          <w:szCs w:val="28"/>
          <w:lang w:val="vi-VN"/>
        </w:rPr>
        <w:t xml:space="preserve"> về cải cách hành chính </w:t>
      </w:r>
      <w:r w:rsidR="005F39A2" w:rsidRPr="005F39A2">
        <w:rPr>
          <w:bCs/>
          <w:color w:val="0D0D0D" w:themeColor="text1" w:themeTint="F2"/>
          <w:spacing w:val="6"/>
          <w:sz w:val="28"/>
          <w:szCs w:val="28"/>
          <w:lang w:val="vi-VN"/>
        </w:rPr>
        <w:t xml:space="preserve">năm 2025 </w:t>
      </w:r>
      <w:r w:rsidR="006C3E55" w:rsidRPr="005F39A2">
        <w:rPr>
          <w:bCs/>
          <w:color w:val="0D0D0D" w:themeColor="text1" w:themeTint="F2"/>
          <w:spacing w:val="2"/>
          <w:sz w:val="28"/>
          <w:szCs w:val="28"/>
          <w:lang w:val="vi-VN"/>
        </w:rPr>
        <w:t xml:space="preserve">của cơ quan, đơn vị, địa phương </w:t>
      </w:r>
      <w:r w:rsidR="006C3E55" w:rsidRPr="005F39A2">
        <w:rPr>
          <w:bCs/>
          <w:color w:val="0D0D0D" w:themeColor="text1" w:themeTint="F2"/>
          <w:spacing w:val="6"/>
          <w:sz w:val="28"/>
          <w:szCs w:val="28"/>
          <w:lang w:val="vi-VN"/>
        </w:rPr>
        <w:t>(theo mẫu</w:t>
      </w:r>
      <w:r w:rsidR="005F39A2" w:rsidRPr="005F39A2">
        <w:rPr>
          <w:bCs/>
          <w:color w:val="0D0D0D" w:themeColor="text1" w:themeTint="F2"/>
          <w:spacing w:val="6"/>
          <w:sz w:val="28"/>
          <w:szCs w:val="28"/>
          <w:lang w:val="vi-VN"/>
        </w:rPr>
        <w:t xml:space="preserve"> </w:t>
      </w:r>
      <w:r w:rsidR="005F39A2" w:rsidRPr="005F39A2">
        <w:rPr>
          <w:bCs/>
          <w:color w:val="0D0D0D" w:themeColor="text1" w:themeTint="F2"/>
          <w:spacing w:val="4"/>
          <w:sz w:val="28"/>
          <w:szCs w:val="28"/>
          <w:lang w:val="vi-VN"/>
        </w:rPr>
        <w:t>1 và 2 đính kèm</w:t>
      </w:r>
      <w:r w:rsidR="006C3E55" w:rsidRPr="005F39A2">
        <w:rPr>
          <w:bCs/>
          <w:color w:val="0D0D0D" w:themeColor="text1" w:themeTint="F2"/>
          <w:spacing w:val="6"/>
          <w:sz w:val="28"/>
          <w:szCs w:val="28"/>
          <w:lang w:val="vi-VN"/>
        </w:rPr>
        <w:t xml:space="preserve">) gửi về </w:t>
      </w:r>
      <w:r w:rsidR="005F39A2" w:rsidRPr="005F39A2">
        <w:rPr>
          <w:bCs/>
          <w:color w:val="0D0D0D" w:themeColor="text1" w:themeTint="F2"/>
          <w:spacing w:val="-4"/>
          <w:sz w:val="28"/>
          <w:szCs w:val="28"/>
          <w:lang w:val="vi-VN"/>
        </w:rPr>
        <w:t>Phòng Giáo dục và Đào tạo để tổng hợp gửi Phòng Nội vụ</w:t>
      </w:r>
      <w:r w:rsidR="006C3E55" w:rsidRPr="005F39A2">
        <w:rPr>
          <w:bCs/>
          <w:color w:val="0D0D0D" w:themeColor="text1" w:themeTint="F2"/>
          <w:spacing w:val="-4"/>
          <w:sz w:val="28"/>
          <w:szCs w:val="28"/>
          <w:lang w:val="vi-VN"/>
        </w:rPr>
        <w:t xml:space="preserve"> </w:t>
      </w:r>
      <w:r w:rsidR="006C3E55" w:rsidRPr="005F39A2">
        <w:rPr>
          <w:b/>
          <w:bCs/>
          <w:color w:val="0D0D0D" w:themeColor="text1" w:themeTint="F2"/>
          <w:spacing w:val="6"/>
          <w:sz w:val="28"/>
          <w:szCs w:val="28"/>
          <w:lang w:val="vi-VN"/>
        </w:rPr>
        <w:t xml:space="preserve">trước ngày </w:t>
      </w:r>
      <w:r w:rsidR="005F39A2" w:rsidRPr="005F39A2">
        <w:rPr>
          <w:b/>
          <w:bCs/>
          <w:color w:val="0D0D0D" w:themeColor="text1" w:themeTint="F2"/>
          <w:spacing w:val="6"/>
          <w:sz w:val="28"/>
          <w:szCs w:val="28"/>
          <w:lang w:val="vi-VN"/>
        </w:rPr>
        <w:t>15</w:t>
      </w:r>
      <w:r w:rsidR="006C3E55" w:rsidRPr="005F39A2">
        <w:rPr>
          <w:b/>
          <w:bCs/>
          <w:color w:val="0D0D0D" w:themeColor="text1" w:themeTint="F2"/>
          <w:spacing w:val="6"/>
          <w:sz w:val="28"/>
          <w:szCs w:val="28"/>
          <w:lang w:val="vi-VN"/>
        </w:rPr>
        <w:t xml:space="preserve"> tháng</w:t>
      </w:r>
      <w:r w:rsidR="006C3E55" w:rsidRPr="005F39A2">
        <w:rPr>
          <w:b/>
          <w:bCs/>
          <w:color w:val="0D0D0D" w:themeColor="text1" w:themeTint="F2"/>
          <w:sz w:val="28"/>
          <w:szCs w:val="28"/>
          <w:lang w:val="vi-VN"/>
        </w:rPr>
        <w:t xml:space="preserve"> 02 năm 2025</w:t>
      </w:r>
      <w:r w:rsidR="006C3E55" w:rsidRPr="005F39A2">
        <w:rPr>
          <w:bCs/>
          <w:color w:val="0D0D0D" w:themeColor="text1" w:themeTint="F2"/>
          <w:sz w:val="28"/>
          <w:szCs w:val="28"/>
          <w:lang w:val="vi-VN"/>
        </w:rPr>
        <w:t>.</w:t>
      </w:r>
      <w:r w:rsidR="006C3E55" w:rsidRPr="005F39A2">
        <w:rPr>
          <w:b/>
          <w:bCs/>
          <w:color w:val="0D0D0D" w:themeColor="text1" w:themeTint="F2"/>
          <w:sz w:val="28"/>
          <w:szCs w:val="28"/>
          <w:lang w:val="vi-VN"/>
        </w:rPr>
        <w:t xml:space="preserve"> </w:t>
      </w:r>
    </w:p>
    <w:p w:rsidR="006C3E55" w:rsidRPr="0029538E" w:rsidRDefault="006C3E55" w:rsidP="00DD0DE6">
      <w:pPr>
        <w:spacing w:before="120" w:after="120"/>
        <w:ind w:firstLine="720"/>
        <w:jc w:val="both"/>
        <w:textAlignment w:val="baseline"/>
        <w:rPr>
          <w:color w:val="0D0D0D" w:themeColor="text1" w:themeTint="F2"/>
          <w:sz w:val="28"/>
          <w:szCs w:val="28"/>
          <w:lang w:val="vi-VN"/>
        </w:rPr>
      </w:pPr>
      <w:r w:rsidRPr="005F39A2">
        <w:rPr>
          <w:color w:val="0D0D0D" w:themeColor="text1" w:themeTint="F2"/>
          <w:sz w:val="28"/>
          <w:szCs w:val="28"/>
          <w:lang w:val="vi-VN"/>
        </w:rPr>
        <w:t xml:space="preserve">Thực hiện báo cáo đánh giá kết quả </w:t>
      </w:r>
      <w:r w:rsidR="00CF3F52" w:rsidRPr="005F39A2">
        <w:rPr>
          <w:color w:val="0D0D0D" w:themeColor="text1" w:themeTint="F2"/>
          <w:sz w:val="28"/>
          <w:szCs w:val="28"/>
          <w:lang w:val="vi-VN"/>
        </w:rPr>
        <w:t>p</w:t>
      </w:r>
      <w:r w:rsidRPr="005F39A2">
        <w:rPr>
          <w:color w:val="0D0D0D" w:themeColor="text1" w:themeTint="F2"/>
          <w:sz w:val="28"/>
          <w:szCs w:val="28"/>
          <w:lang w:val="vi-VN"/>
        </w:rPr>
        <w:t xml:space="preserve">hong trào thi đua, kết quả mức độ hoàn thành các giải pháp, mô hình, </w:t>
      </w:r>
      <w:r w:rsidRPr="005F39A2">
        <w:rPr>
          <w:color w:val="0D0D0D" w:themeColor="text1" w:themeTint="F2"/>
          <w:spacing w:val="-4"/>
          <w:sz w:val="28"/>
          <w:szCs w:val="28"/>
          <w:lang w:val="vi-VN"/>
        </w:rPr>
        <w:t xml:space="preserve">sáng kiến tiêu biểu đã đăng ký và tiến hành khen thưởng </w:t>
      </w:r>
      <w:r w:rsidR="00CF3F52" w:rsidRPr="005F39A2">
        <w:rPr>
          <w:color w:val="0D0D0D" w:themeColor="text1" w:themeTint="F2"/>
          <w:spacing w:val="-4"/>
          <w:sz w:val="28"/>
          <w:szCs w:val="28"/>
          <w:lang w:val="vi-VN"/>
        </w:rPr>
        <w:t xml:space="preserve">năm 2025 </w:t>
      </w:r>
      <w:r w:rsidRPr="005F39A2">
        <w:rPr>
          <w:color w:val="0D0D0D" w:themeColor="text1" w:themeTint="F2"/>
          <w:spacing w:val="-4"/>
          <w:sz w:val="28"/>
          <w:szCs w:val="28"/>
          <w:lang w:val="vi-VN"/>
        </w:rPr>
        <w:t>theo thẩm quyền và đề nghị</w:t>
      </w:r>
      <w:r w:rsidRPr="005F39A2">
        <w:rPr>
          <w:color w:val="0D0D0D" w:themeColor="text1" w:themeTint="F2"/>
          <w:sz w:val="28"/>
          <w:szCs w:val="28"/>
          <w:lang w:val="vi-VN"/>
        </w:rPr>
        <w:t xml:space="preserve"> Ủy ban nhân dân Huyện xem xét, quyết định khen thưởng </w:t>
      </w:r>
      <w:r w:rsidRPr="005F39A2">
        <w:rPr>
          <w:b/>
          <w:color w:val="0D0D0D" w:themeColor="text1" w:themeTint="F2"/>
          <w:sz w:val="28"/>
          <w:szCs w:val="28"/>
          <w:lang w:val="vi-VN"/>
        </w:rPr>
        <w:t>trước ngày 1</w:t>
      </w:r>
      <w:r w:rsidR="005F39A2" w:rsidRPr="005F39A2">
        <w:rPr>
          <w:b/>
          <w:color w:val="0D0D0D" w:themeColor="text1" w:themeTint="F2"/>
          <w:sz w:val="28"/>
          <w:szCs w:val="28"/>
          <w:lang w:val="vi-VN"/>
        </w:rPr>
        <w:t>0</w:t>
      </w:r>
      <w:r w:rsidRPr="005F39A2">
        <w:rPr>
          <w:b/>
          <w:color w:val="0D0D0D" w:themeColor="text1" w:themeTint="F2"/>
          <w:sz w:val="28"/>
          <w:szCs w:val="28"/>
          <w:lang w:val="vi-VN"/>
        </w:rPr>
        <w:t xml:space="preserve"> tháng 10 năm 2025</w:t>
      </w:r>
      <w:r w:rsidRPr="005F39A2">
        <w:rPr>
          <w:color w:val="0D0D0D" w:themeColor="text1" w:themeTint="F2"/>
          <w:sz w:val="28"/>
          <w:szCs w:val="28"/>
          <w:lang w:val="vi-VN"/>
        </w:rPr>
        <w:t>.</w:t>
      </w:r>
    </w:p>
    <w:p w:rsidR="006C3E55" w:rsidRPr="0029538E" w:rsidRDefault="006C3E55" w:rsidP="00DD0DE6">
      <w:pPr>
        <w:spacing w:before="120" w:after="120"/>
        <w:ind w:firstLine="720"/>
        <w:jc w:val="both"/>
        <w:textAlignment w:val="baseline"/>
        <w:rPr>
          <w:color w:val="0D0D0D" w:themeColor="text1" w:themeTint="F2"/>
          <w:sz w:val="28"/>
          <w:szCs w:val="28"/>
          <w:lang w:val="vi-VN"/>
        </w:rPr>
      </w:pPr>
      <w:r w:rsidRPr="0029538E">
        <w:rPr>
          <w:color w:val="0D0D0D" w:themeColor="text1" w:themeTint="F2"/>
          <w:sz w:val="28"/>
          <w:szCs w:val="28"/>
          <w:lang w:val="vi-VN"/>
        </w:rPr>
        <w:t xml:space="preserve">Tổ chức tổng kết đánh giá kết quả triển khai thực hiện </w:t>
      </w:r>
      <w:r w:rsidR="00CF3F52" w:rsidRPr="00CF3F52">
        <w:rPr>
          <w:color w:val="0D0D0D" w:themeColor="text1" w:themeTint="F2"/>
          <w:sz w:val="28"/>
          <w:szCs w:val="28"/>
          <w:lang w:val="vi-VN"/>
        </w:rPr>
        <w:t>p</w:t>
      </w:r>
      <w:r w:rsidRPr="0029538E">
        <w:rPr>
          <w:color w:val="0D0D0D" w:themeColor="text1" w:themeTint="F2"/>
          <w:sz w:val="28"/>
          <w:szCs w:val="28"/>
          <w:lang w:val="vi-VN"/>
        </w:rPr>
        <w:t>hong trào thi đua giai đoạn 2023 - 2025.</w:t>
      </w:r>
    </w:p>
    <w:p w:rsidR="00CF3F52" w:rsidRPr="00DB47B7" w:rsidRDefault="00CF3F52" w:rsidP="00DD0DE6">
      <w:pPr>
        <w:spacing w:before="120" w:after="120"/>
        <w:ind w:firstLine="720"/>
        <w:jc w:val="both"/>
        <w:textAlignment w:val="baseline"/>
        <w:rPr>
          <w:b/>
          <w:bCs/>
          <w:color w:val="0D0D0D" w:themeColor="text1" w:themeTint="F2"/>
          <w:sz w:val="28"/>
          <w:szCs w:val="28"/>
          <w:lang w:val="vi-VN"/>
        </w:rPr>
      </w:pPr>
      <w:r w:rsidRPr="0029538E">
        <w:rPr>
          <w:b/>
          <w:bCs/>
          <w:color w:val="0D0D0D" w:themeColor="text1" w:themeTint="F2"/>
          <w:sz w:val="28"/>
          <w:szCs w:val="28"/>
          <w:lang w:val="vi-VN"/>
        </w:rPr>
        <w:t>V. TỔ CHỨC THỰC HIỆN</w:t>
      </w:r>
    </w:p>
    <w:p w:rsidR="000F0EA9" w:rsidRPr="00356415" w:rsidRDefault="009A38C1" w:rsidP="00DD0DE6">
      <w:pPr>
        <w:spacing w:before="120" w:after="120"/>
        <w:ind w:firstLine="720"/>
        <w:jc w:val="both"/>
        <w:rPr>
          <w:rFonts w:asciiTheme="majorHAnsi" w:hAnsiTheme="majorHAnsi" w:cstheme="majorHAnsi"/>
          <w:bCs/>
          <w:sz w:val="28"/>
          <w:szCs w:val="28"/>
          <w:lang w:val="nl-NL"/>
        </w:rPr>
      </w:pPr>
      <w:r>
        <w:rPr>
          <w:rFonts w:asciiTheme="majorHAnsi" w:hAnsiTheme="majorHAnsi" w:cstheme="majorHAnsi"/>
          <w:color w:val="000000"/>
          <w:sz w:val="28"/>
          <w:szCs w:val="28"/>
          <w:lang w:val="nl-NL" w:bidi="vi-VN"/>
        </w:rPr>
        <w:t>Nhà trường xây dựng</w:t>
      </w:r>
      <w:r w:rsidR="000F0EA9" w:rsidRPr="00356415">
        <w:rPr>
          <w:rFonts w:asciiTheme="majorHAnsi" w:hAnsiTheme="majorHAnsi" w:cstheme="majorHAnsi"/>
          <w:color w:val="000000"/>
          <w:sz w:val="28"/>
          <w:szCs w:val="28"/>
          <w:lang w:val="nl-NL" w:bidi="vi-VN"/>
        </w:rPr>
        <w:t xml:space="preserve"> </w:t>
      </w:r>
      <w:r>
        <w:rPr>
          <w:rFonts w:asciiTheme="majorHAnsi" w:hAnsiTheme="majorHAnsi" w:cstheme="majorHAnsi"/>
          <w:bCs/>
          <w:sz w:val="28"/>
          <w:szCs w:val="28"/>
          <w:lang w:val="nl-NL"/>
        </w:rPr>
        <w:t>K</w:t>
      </w:r>
      <w:r w:rsidR="000F0EA9" w:rsidRPr="00356415">
        <w:rPr>
          <w:rFonts w:asciiTheme="majorHAnsi" w:hAnsiTheme="majorHAnsi" w:cstheme="majorHAnsi"/>
          <w:bCs/>
          <w:sz w:val="28"/>
          <w:szCs w:val="28"/>
          <w:lang w:val="nl-NL"/>
        </w:rPr>
        <w:t xml:space="preserve">ế hoạch </w:t>
      </w:r>
      <w:r w:rsidRPr="001868E7">
        <w:rPr>
          <w:bCs/>
          <w:sz w:val="28"/>
          <w:szCs w:val="28"/>
          <w:lang w:val="vi-VN"/>
        </w:rPr>
        <w:t>phát động phong trào thi đua “Cải cách hành chính”</w:t>
      </w:r>
      <w:r>
        <w:rPr>
          <w:bCs/>
          <w:sz w:val="28"/>
          <w:szCs w:val="28"/>
        </w:rPr>
        <w:t xml:space="preserve"> </w:t>
      </w:r>
      <w:r w:rsidRPr="001868E7">
        <w:rPr>
          <w:bCs/>
          <w:sz w:val="28"/>
          <w:szCs w:val="28"/>
          <w:lang w:val="vi-VN"/>
        </w:rPr>
        <w:t xml:space="preserve">giai đoạn 2023 </w:t>
      </w:r>
      <w:r>
        <w:rPr>
          <w:bCs/>
          <w:sz w:val="28"/>
          <w:szCs w:val="28"/>
          <w:lang w:val="pl-PL"/>
        </w:rPr>
        <w:t>–</w:t>
      </w:r>
      <w:r w:rsidRPr="001868E7">
        <w:rPr>
          <w:bCs/>
          <w:sz w:val="28"/>
          <w:szCs w:val="28"/>
          <w:lang w:val="vi-VN"/>
        </w:rPr>
        <w:t xml:space="preserve"> 2025</w:t>
      </w:r>
      <w:r>
        <w:rPr>
          <w:bCs/>
          <w:sz w:val="28"/>
          <w:szCs w:val="28"/>
        </w:rPr>
        <w:t xml:space="preserve"> </w:t>
      </w:r>
      <w:r w:rsidR="000F0EA9" w:rsidRPr="00356415">
        <w:rPr>
          <w:rFonts w:asciiTheme="majorHAnsi" w:hAnsiTheme="majorHAnsi" w:cstheme="majorHAnsi"/>
          <w:bCs/>
          <w:sz w:val="28"/>
          <w:szCs w:val="28"/>
          <w:lang w:val="nl-NL"/>
        </w:rPr>
        <w:t>chi tiết và chịu trách nhiệm tổ chức, phân công triển khai thực hiện các nhiệm vụ nêu trên cụ thể, kịp thời và đạt hiệu quả cao nhất.</w:t>
      </w:r>
    </w:p>
    <w:p w:rsidR="000F0EA9" w:rsidRPr="00356415" w:rsidRDefault="000F0EA9" w:rsidP="00DD0DE6">
      <w:pPr>
        <w:spacing w:before="120" w:after="120"/>
        <w:ind w:firstLine="720"/>
        <w:jc w:val="both"/>
        <w:rPr>
          <w:rFonts w:asciiTheme="majorHAnsi" w:hAnsiTheme="majorHAnsi" w:cstheme="majorHAnsi"/>
          <w:bCs/>
          <w:color w:val="000000"/>
          <w:sz w:val="28"/>
          <w:szCs w:val="28"/>
          <w:lang w:val="nl-NL"/>
        </w:rPr>
      </w:pPr>
      <w:r w:rsidRPr="00356415">
        <w:rPr>
          <w:rFonts w:asciiTheme="majorHAnsi" w:hAnsiTheme="majorHAnsi" w:cstheme="majorHAnsi"/>
          <w:bCs/>
          <w:sz w:val="28"/>
          <w:szCs w:val="28"/>
          <w:lang w:val="nl-NL"/>
        </w:rPr>
        <w:t>Đ</w:t>
      </w:r>
      <w:r w:rsidRPr="00356415">
        <w:rPr>
          <w:rFonts w:asciiTheme="majorHAnsi" w:hAnsiTheme="majorHAnsi" w:cstheme="majorHAnsi"/>
          <w:bCs/>
          <w:color w:val="000000"/>
          <w:sz w:val="28"/>
          <w:szCs w:val="28"/>
          <w:lang w:val="nl-NL"/>
        </w:rPr>
        <w:t>ịnh kỳ hàng</w:t>
      </w:r>
      <w:r w:rsidR="00D3035B" w:rsidRPr="00356415">
        <w:rPr>
          <w:rFonts w:asciiTheme="majorHAnsi" w:hAnsiTheme="majorHAnsi" w:cstheme="majorHAnsi"/>
          <w:bCs/>
          <w:color w:val="000000"/>
          <w:sz w:val="28"/>
          <w:szCs w:val="28"/>
          <w:lang w:val="nl-NL"/>
        </w:rPr>
        <w:t xml:space="preserve"> năm, báo cáo kết quả thực hiện</w:t>
      </w:r>
      <w:r w:rsidRPr="00356415">
        <w:rPr>
          <w:rFonts w:asciiTheme="majorHAnsi" w:hAnsiTheme="majorHAnsi" w:cstheme="majorHAnsi"/>
          <w:bCs/>
          <w:color w:val="000000"/>
          <w:sz w:val="28"/>
          <w:szCs w:val="28"/>
          <w:lang w:val="nl-NL"/>
        </w:rPr>
        <w:t>.</w:t>
      </w:r>
    </w:p>
    <w:p w:rsidR="000F0EA9" w:rsidRPr="00356415" w:rsidRDefault="000F0EA9" w:rsidP="00DD0DE6">
      <w:pPr>
        <w:spacing w:before="120" w:after="120"/>
        <w:ind w:firstLine="720"/>
        <w:jc w:val="both"/>
        <w:rPr>
          <w:rFonts w:asciiTheme="majorHAnsi" w:hAnsiTheme="majorHAnsi" w:cstheme="majorHAnsi"/>
          <w:bCs/>
          <w:sz w:val="28"/>
          <w:szCs w:val="28"/>
          <w:lang w:val="nl-NL"/>
        </w:rPr>
      </w:pPr>
      <w:r w:rsidRPr="00356415">
        <w:rPr>
          <w:rFonts w:asciiTheme="majorHAnsi" w:hAnsiTheme="majorHAnsi" w:cstheme="majorHAnsi"/>
          <w:bCs/>
          <w:color w:val="000000"/>
          <w:sz w:val="28"/>
          <w:szCs w:val="28"/>
          <w:lang w:val="nl-NL"/>
        </w:rPr>
        <w:t xml:space="preserve">Tổ chức </w:t>
      </w:r>
      <w:r w:rsidR="00B12B92" w:rsidRPr="00356415">
        <w:rPr>
          <w:rFonts w:asciiTheme="majorHAnsi" w:hAnsiTheme="majorHAnsi" w:cstheme="majorHAnsi"/>
          <w:bCs/>
          <w:color w:val="000000"/>
          <w:sz w:val="28"/>
          <w:szCs w:val="28"/>
          <w:lang w:val="nl-NL"/>
        </w:rPr>
        <w:t xml:space="preserve">xem xét, </w:t>
      </w:r>
      <w:r w:rsidRPr="00356415">
        <w:rPr>
          <w:rFonts w:asciiTheme="majorHAnsi" w:hAnsiTheme="majorHAnsi" w:cstheme="majorHAnsi"/>
          <w:bCs/>
          <w:sz w:val="28"/>
          <w:szCs w:val="28"/>
          <w:lang w:val="nl-NL"/>
        </w:rPr>
        <w:t xml:space="preserve">lựa chọn trong đơn vị để đề </w:t>
      </w:r>
      <w:r w:rsidR="00B12B92" w:rsidRPr="00356415">
        <w:rPr>
          <w:rFonts w:asciiTheme="majorHAnsi" w:hAnsiTheme="majorHAnsi" w:cstheme="majorHAnsi"/>
          <w:bCs/>
          <w:sz w:val="28"/>
          <w:szCs w:val="28"/>
          <w:lang w:val="nl-NL"/>
        </w:rPr>
        <w:t xml:space="preserve">xuất </w:t>
      </w:r>
      <w:r w:rsidR="00D3035B" w:rsidRPr="00356415">
        <w:rPr>
          <w:rFonts w:asciiTheme="majorHAnsi" w:hAnsiTheme="majorHAnsi" w:cstheme="majorHAnsi"/>
          <w:bCs/>
          <w:sz w:val="28"/>
          <w:szCs w:val="28"/>
          <w:lang w:val="nl-NL"/>
        </w:rPr>
        <w:t>khen thưởng</w:t>
      </w:r>
      <w:r w:rsidRPr="00356415">
        <w:rPr>
          <w:rFonts w:asciiTheme="majorHAnsi" w:hAnsiTheme="majorHAnsi" w:cstheme="majorHAnsi"/>
          <w:bCs/>
          <w:sz w:val="28"/>
          <w:szCs w:val="28"/>
          <w:lang w:val="nl-NL"/>
        </w:rPr>
        <w:t>.</w:t>
      </w:r>
    </w:p>
    <w:p w:rsidR="00065A0C" w:rsidRPr="00356415" w:rsidRDefault="000948CC" w:rsidP="00DD0DE6">
      <w:pPr>
        <w:spacing w:before="120" w:after="120"/>
        <w:ind w:firstLine="720"/>
        <w:jc w:val="both"/>
        <w:rPr>
          <w:rFonts w:asciiTheme="majorHAnsi" w:hAnsiTheme="majorHAnsi"/>
          <w:sz w:val="28"/>
          <w:szCs w:val="28"/>
          <w:lang w:val="vi-VN"/>
        </w:rPr>
      </w:pPr>
      <w:r w:rsidRPr="00356415">
        <w:rPr>
          <w:rFonts w:asciiTheme="majorHAnsi" w:hAnsiTheme="majorHAnsi" w:cstheme="majorHAnsi"/>
          <w:sz w:val="28"/>
          <w:szCs w:val="28"/>
          <w:lang w:val="vi-VN"/>
        </w:rPr>
        <w:t xml:space="preserve">Trên đây là </w:t>
      </w:r>
      <w:r w:rsidRPr="00356415">
        <w:rPr>
          <w:rFonts w:asciiTheme="majorHAnsi" w:hAnsiTheme="majorHAnsi" w:cstheme="majorHAnsi"/>
          <w:sz w:val="28"/>
          <w:szCs w:val="28"/>
          <w:lang w:val="es-BO"/>
        </w:rPr>
        <w:t>K</w:t>
      </w:r>
      <w:r w:rsidR="00D0295D" w:rsidRPr="00356415">
        <w:rPr>
          <w:rFonts w:asciiTheme="majorHAnsi" w:hAnsiTheme="majorHAnsi" w:cstheme="majorHAnsi"/>
          <w:sz w:val="28"/>
          <w:szCs w:val="28"/>
          <w:lang w:val="vi-VN"/>
        </w:rPr>
        <w:t xml:space="preserve">ế hoạch </w:t>
      </w:r>
      <w:r w:rsidR="00FA401B" w:rsidRPr="001868E7">
        <w:rPr>
          <w:bCs/>
          <w:sz w:val="28"/>
          <w:szCs w:val="28"/>
          <w:lang w:val="vi-VN"/>
        </w:rPr>
        <w:t>phát động phong trào thi đua “Cải cách hành chính”</w:t>
      </w:r>
      <w:r w:rsidR="00FA401B">
        <w:rPr>
          <w:bCs/>
          <w:sz w:val="28"/>
          <w:szCs w:val="28"/>
        </w:rPr>
        <w:t xml:space="preserve"> </w:t>
      </w:r>
      <w:r w:rsidR="00FA401B" w:rsidRPr="001868E7">
        <w:rPr>
          <w:bCs/>
          <w:sz w:val="28"/>
          <w:szCs w:val="28"/>
          <w:lang w:val="vi-VN"/>
        </w:rPr>
        <w:t xml:space="preserve">giai đoạn 2023 </w:t>
      </w:r>
      <w:r w:rsidR="00FA401B">
        <w:rPr>
          <w:bCs/>
          <w:sz w:val="28"/>
          <w:szCs w:val="28"/>
          <w:lang w:val="pl-PL"/>
        </w:rPr>
        <w:t>–</w:t>
      </w:r>
      <w:r w:rsidR="00FA401B" w:rsidRPr="001868E7">
        <w:rPr>
          <w:bCs/>
          <w:sz w:val="28"/>
          <w:szCs w:val="28"/>
          <w:lang w:val="vi-VN"/>
        </w:rPr>
        <w:t xml:space="preserve"> 2025</w:t>
      </w:r>
      <w:r w:rsidR="00FA401B">
        <w:rPr>
          <w:sz w:val="28"/>
          <w:szCs w:val="28"/>
          <w:lang w:val="pl-PL"/>
        </w:rPr>
        <w:t xml:space="preserve"> của Trường Mầm non Sơn Ca</w:t>
      </w:r>
      <w:r w:rsidR="00D0295D" w:rsidRPr="00356415">
        <w:rPr>
          <w:rFonts w:asciiTheme="majorHAnsi" w:hAnsiTheme="majorHAnsi" w:cstheme="majorHAnsi"/>
          <w:sz w:val="28"/>
          <w:szCs w:val="28"/>
          <w:lang w:val="vi-VN"/>
        </w:rPr>
        <w:t xml:space="preserve">, đề nghị </w:t>
      </w:r>
      <w:r w:rsidR="00FA401B">
        <w:rPr>
          <w:rFonts w:asciiTheme="majorHAnsi" w:hAnsiTheme="majorHAnsi" w:cstheme="majorHAnsi"/>
          <w:sz w:val="28"/>
          <w:szCs w:val="28"/>
          <w:lang w:val="nl-NL"/>
        </w:rPr>
        <w:t xml:space="preserve">tập thể CB-GV-CNV nhà trường </w:t>
      </w:r>
      <w:r w:rsidR="00D0295D" w:rsidRPr="00356415">
        <w:rPr>
          <w:rFonts w:asciiTheme="majorHAnsi" w:hAnsiTheme="majorHAnsi" w:cstheme="majorHAnsi"/>
          <w:sz w:val="28"/>
          <w:szCs w:val="28"/>
          <w:lang w:val="vi-VN"/>
        </w:rPr>
        <w:t>thực hiện</w:t>
      </w:r>
      <w:r w:rsidR="00FA401B">
        <w:rPr>
          <w:rFonts w:asciiTheme="majorHAnsi" w:hAnsiTheme="majorHAnsi" w:cstheme="majorHAnsi"/>
          <w:sz w:val="28"/>
          <w:szCs w:val="28"/>
        </w:rPr>
        <w:t xml:space="preserve"> tốt các nhiệm vụ đã đề ra</w:t>
      </w:r>
      <w:r w:rsidR="009A248C" w:rsidRPr="00356415">
        <w:rPr>
          <w:rStyle w:val="Vnbnnidung2"/>
          <w:rFonts w:asciiTheme="majorHAnsi" w:hAnsiTheme="majorHAnsi" w:cstheme="majorHAnsi"/>
          <w:color w:val="000000"/>
          <w:sz w:val="28"/>
          <w:szCs w:val="28"/>
          <w:lang w:val="es-BO" w:eastAsia="vi-VN"/>
        </w:rPr>
        <w:t>.</w:t>
      </w:r>
      <w:r w:rsidR="003611C7" w:rsidRPr="00356415">
        <w:rPr>
          <w:rFonts w:asciiTheme="majorHAnsi" w:hAnsiTheme="majorHAnsi" w:cstheme="majorHAnsi"/>
          <w:sz w:val="28"/>
          <w:szCs w:val="28"/>
          <w:lang w:val="vi-VN"/>
        </w:rPr>
        <w:t>/.</w:t>
      </w:r>
      <w:r w:rsidR="009C55CA" w:rsidRPr="00356415">
        <w:rPr>
          <w:rFonts w:asciiTheme="majorHAnsi" w:hAnsiTheme="majorHAnsi"/>
          <w:sz w:val="28"/>
          <w:szCs w:val="28"/>
          <w:lang w:val="vi-VN"/>
        </w:rPr>
        <w:t xml:space="preserve"> </w:t>
      </w:r>
    </w:p>
    <w:tbl>
      <w:tblPr>
        <w:tblW w:w="9527" w:type="dxa"/>
        <w:jc w:val="center"/>
        <w:tblLook w:val="01E0" w:firstRow="1" w:lastRow="1" w:firstColumn="1" w:lastColumn="1" w:noHBand="0" w:noVBand="0"/>
      </w:tblPr>
      <w:tblGrid>
        <w:gridCol w:w="4396"/>
        <w:gridCol w:w="248"/>
        <w:gridCol w:w="4883"/>
      </w:tblGrid>
      <w:tr w:rsidR="00257C3C" w:rsidRPr="00A272C2" w:rsidTr="00F87260">
        <w:trPr>
          <w:jc w:val="center"/>
        </w:trPr>
        <w:tc>
          <w:tcPr>
            <w:tcW w:w="4396" w:type="dxa"/>
          </w:tcPr>
          <w:p w:rsidR="00257C3C" w:rsidRPr="00356415" w:rsidRDefault="00257C3C" w:rsidP="00DD0DE6">
            <w:pPr>
              <w:rPr>
                <w:rFonts w:eastAsia="Calibri"/>
                <w:b/>
                <w:bCs/>
                <w:spacing w:val="-2"/>
                <w:lang w:val="vi-VN"/>
              </w:rPr>
            </w:pPr>
            <w:r w:rsidRPr="00356415">
              <w:rPr>
                <w:b/>
                <w:bCs/>
                <w:i/>
                <w:iCs/>
                <w:spacing w:val="-2"/>
                <w:lang w:val="vi-VN"/>
              </w:rPr>
              <w:t>Nơi nhận:</w:t>
            </w:r>
            <w:r w:rsidRPr="00356415">
              <w:rPr>
                <w:b/>
                <w:bCs/>
                <w:spacing w:val="-2"/>
                <w:lang w:val="vi-VN"/>
              </w:rPr>
              <w:t xml:space="preserve">                                                                                                                                          </w:t>
            </w:r>
          </w:p>
          <w:p w:rsidR="00257C3C" w:rsidRPr="00F87260" w:rsidRDefault="00EA5C40" w:rsidP="00DD0DE6">
            <w:pPr>
              <w:pStyle w:val="BodyText"/>
              <w:jc w:val="left"/>
              <w:rPr>
                <w:rFonts w:ascii="Times New Roman" w:hAnsi="Times New Roman"/>
                <w:sz w:val="22"/>
                <w:szCs w:val="22"/>
                <w:lang w:val="vi-VN"/>
              </w:rPr>
            </w:pPr>
            <w:r w:rsidRPr="00356415">
              <w:rPr>
                <w:rFonts w:ascii="Times New Roman" w:hAnsi="Times New Roman"/>
                <w:sz w:val="22"/>
                <w:szCs w:val="22"/>
                <w:lang w:val="vi-VN"/>
              </w:rPr>
              <w:t xml:space="preserve">- </w:t>
            </w:r>
            <w:r w:rsidR="002E7CFF">
              <w:rPr>
                <w:rFonts w:ascii="Times New Roman" w:hAnsi="Times New Roman"/>
                <w:sz w:val="22"/>
                <w:szCs w:val="22"/>
              </w:rPr>
              <w:t>Phòng Giáo dục và Đào tạo</w:t>
            </w:r>
            <w:r w:rsidR="00F87260" w:rsidRPr="00F87260">
              <w:rPr>
                <w:rFonts w:ascii="Times New Roman" w:hAnsi="Times New Roman"/>
                <w:sz w:val="22"/>
                <w:szCs w:val="22"/>
                <w:lang w:val="vi-VN"/>
              </w:rPr>
              <w:t xml:space="preserve"> “để báo cáo”</w:t>
            </w:r>
            <w:r w:rsidRPr="00356415">
              <w:rPr>
                <w:rFonts w:ascii="Times New Roman" w:hAnsi="Times New Roman"/>
                <w:sz w:val="22"/>
                <w:szCs w:val="22"/>
                <w:lang w:val="vi-VN"/>
              </w:rPr>
              <w:t>;</w:t>
            </w:r>
          </w:p>
          <w:p w:rsidR="00F87260" w:rsidRPr="00ED75FB" w:rsidRDefault="00F87260" w:rsidP="00DD0DE6">
            <w:pPr>
              <w:pStyle w:val="BodyText"/>
              <w:jc w:val="left"/>
              <w:rPr>
                <w:rFonts w:ascii="Times New Roman" w:hAnsi="Times New Roman"/>
                <w:sz w:val="22"/>
                <w:szCs w:val="22"/>
                <w:lang w:val="vi-VN"/>
              </w:rPr>
            </w:pPr>
            <w:r w:rsidRPr="00ED75FB">
              <w:rPr>
                <w:rFonts w:ascii="Times New Roman" w:hAnsi="Times New Roman"/>
                <w:sz w:val="22"/>
                <w:szCs w:val="22"/>
                <w:lang w:val="vi-VN"/>
              </w:rPr>
              <w:t>- C</w:t>
            </w:r>
            <w:r w:rsidR="002E7CFF">
              <w:rPr>
                <w:rFonts w:ascii="Times New Roman" w:hAnsi="Times New Roman"/>
                <w:sz w:val="22"/>
                <w:szCs w:val="22"/>
              </w:rPr>
              <w:t>B-GV-NV nhà trường</w:t>
            </w:r>
            <w:r w:rsidRPr="00ED75FB">
              <w:rPr>
                <w:rFonts w:ascii="Times New Roman" w:hAnsi="Times New Roman"/>
                <w:sz w:val="22"/>
                <w:szCs w:val="22"/>
                <w:lang w:val="vi-VN"/>
              </w:rPr>
              <w:t xml:space="preserve"> “để thực hiện”;</w:t>
            </w:r>
          </w:p>
          <w:p w:rsidR="00257C3C" w:rsidRPr="00356415" w:rsidRDefault="00257C3C" w:rsidP="00DD0DE6">
            <w:pPr>
              <w:pStyle w:val="BodyText"/>
              <w:tabs>
                <w:tab w:val="left" w:pos="3930"/>
                <w:tab w:val="left" w:pos="3960"/>
              </w:tabs>
              <w:jc w:val="left"/>
              <w:rPr>
                <w:rFonts w:ascii="Times New Roman" w:hAnsi="Times New Roman"/>
                <w:sz w:val="22"/>
                <w:szCs w:val="22"/>
                <w:lang w:val="vi-VN"/>
              </w:rPr>
            </w:pPr>
            <w:r w:rsidRPr="00356415">
              <w:rPr>
                <w:rFonts w:ascii="Times New Roman" w:hAnsi="Times New Roman"/>
                <w:sz w:val="22"/>
                <w:szCs w:val="22"/>
                <w:lang w:val="vi-VN"/>
              </w:rPr>
              <w:t xml:space="preserve">- Lưu: VT.                                                                  </w:t>
            </w:r>
          </w:p>
          <w:p w:rsidR="00257C3C" w:rsidRPr="00356415" w:rsidRDefault="00257C3C" w:rsidP="00260851">
            <w:pPr>
              <w:rPr>
                <w:rFonts w:eastAsia="Calibri"/>
                <w:b/>
                <w:i/>
                <w:sz w:val="22"/>
                <w:szCs w:val="22"/>
                <w:lang w:val="vi-VN"/>
              </w:rPr>
            </w:pPr>
          </w:p>
        </w:tc>
        <w:tc>
          <w:tcPr>
            <w:tcW w:w="248" w:type="dxa"/>
          </w:tcPr>
          <w:p w:rsidR="00257C3C" w:rsidRPr="00356415" w:rsidRDefault="00257C3C" w:rsidP="00260851">
            <w:pPr>
              <w:rPr>
                <w:rFonts w:eastAsia="Calibri"/>
                <w:sz w:val="22"/>
                <w:szCs w:val="22"/>
                <w:lang w:val="vi-VN"/>
              </w:rPr>
            </w:pPr>
          </w:p>
        </w:tc>
        <w:tc>
          <w:tcPr>
            <w:tcW w:w="4883" w:type="dxa"/>
          </w:tcPr>
          <w:p w:rsidR="00257C3C" w:rsidRPr="002E7CFF" w:rsidRDefault="002E7CFF" w:rsidP="00DD0DE6">
            <w:pPr>
              <w:jc w:val="center"/>
              <w:rPr>
                <w:rFonts w:eastAsia="Calibri"/>
                <w:b/>
                <w:sz w:val="28"/>
                <w:szCs w:val="28"/>
              </w:rPr>
            </w:pPr>
            <w:r>
              <w:rPr>
                <w:rFonts w:eastAsia="Calibri"/>
                <w:b/>
                <w:sz w:val="28"/>
                <w:szCs w:val="28"/>
              </w:rPr>
              <w:t>HIỆU TRƯỞNG</w:t>
            </w:r>
          </w:p>
          <w:p w:rsidR="00257C3C" w:rsidRPr="00356415" w:rsidRDefault="00257C3C" w:rsidP="00DD0DE6">
            <w:pPr>
              <w:jc w:val="center"/>
              <w:rPr>
                <w:b/>
                <w:sz w:val="28"/>
                <w:szCs w:val="28"/>
                <w:lang w:val="vi-VN"/>
              </w:rPr>
            </w:pPr>
          </w:p>
          <w:p w:rsidR="00257C3C" w:rsidRPr="005B3F44" w:rsidRDefault="005B3F44" w:rsidP="00DD0DE6">
            <w:pPr>
              <w:jc w:val="center"/>
              <w:rPr>
                <w:i/>
                <w:sz w:val="28"/>
                <w:szCs w:val="28"/>
              </w:rPr>
            </w:pPr>
            <w:r w:rsidRPr="005B3F44">
              <w:rPr>
                <w:i/>
                <w:sz w:val="28"/>
                <w:szCs w:val="28"/>
              </w:rPr>
              <w:t>(Đã ký)</w:t>
            </w:r>
          </w:p>
          <w:p w:rsidR="00DD0DE6" w:rsidRPr="00356415" w:rsidRDefault="00DD0DE6" w:rsidP="002E7CFF">
            <w:pPr>
              <w:rPr>
                <w:b/>
                <w:sz w:val="28"/>
                <w:szCs w:val="28"/>
                <w:lang w:val="vi-VN"/>
              </w:rPr>
            </w:pPr>
          </w:p>
          <w:p w:rsidR="00257C3C" w:rsidRPr="002E7CFF" w:rsidRDefault="002E7CFF" w:rsidP="00DD0DE6">
            <w:pPr>
              <w:jc w:val="center"/>
              <w:rPr>
                <w:b/>
                <w:sz w:val="28"/>
                <w:szCs w:val="28"/>
              </w:rPr>
            </w:pPr>
            <w:r>
              <w:rPr>
                <w:b/>
                <w:sz w:val="28"/>
                <w:szCs w:val="28"/>
              </w:rPr>
              <w:t>Nguyễn Ngọc Liên</w:t>
            </w:r>
          </w:p>
          <w:p w:rsidR="0072058A" w:rsidRPr="0072058A" w:rsidRDefault="0072058A" w:rsidP="00260851">
            <w:pPr>
              <w:jc w:val="center"/>
              <w:rPr>
                <w:rFonts w:eastAsia="Calibri"/>
                <w:b/>
                <w:sz w:val="28"/>
                <w:szCs w:val="28"/>
              </w:rPr>
            </w:pPr>
          </w:p>
        </w:tc>
      </w:tr>
    </w:tbl>
    <w:p w:rsidR="00203A44" w:rsidRPr="00CA1167" w:rsidRDefault="00203A44" w:rsidP="00CA1167">
      <w:pPr>
        <w:pStyle w:val="Tiu10"/>
        <w:keepNext/>
        <w:keepLines/>
        <w:shd w:val="clear" w:color="auto" w:fill="auto"/>
        <w:rPr>
          <w:rStyle w:val="Tiu1"/>
          <w:color w:val="000000"/>
          <w:sz w:val="24"/>
          <w:szCs w:val="24"/>
        </w:rPr>
      </w:pPr>
      <w:bookmarkStart w:id="1" w:name="_GoBack"/>
      <w:bookmarkEnd w:id="1"/>
    </w:p>
    <w:sectPr w:rsidR="00203A44" w:rsidRPr="00CA1167" w:rsidSect="00DD0DE6">
      <w:headerReference w:type="default" r:id="rId8"/>
      <w:footerReference w:type="even" r:id="rId9"/>
      <w:footerReference w:type="default" r:id="rId10"/>
      <w:pgSz w:w="11907" w:h="16840" w:code="9"/>
      <w:pgMar w:top="1134" w:right="1134" w:bottom="1134" w:left="1474"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A6C" w:rsidRDefault="00847A6C">
      <w:r>
        <w:separator/>
      </w:r>
    </w:p>
  </w:endnote>
  <w:endnote w:type="continuationSeparator" w:id="0">
    <w:p w:rsidR="00847A6C" w:rsidRDefault="008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A2" w:rsidRDefault="007A0AA2" w:rsidP="003A0A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AA2" w:rsidRDefault="007A0AA2" w:rsidP="009F6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A2" w:rsidRDefault="007A0AA2" w:rsidP="009F64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A6C" w:rsidRDefault="00847A6C">
      <w:r>
        <w:separator/>
      </w:r>
    </w:p>
  </w:footnote>
  <w:footnote w:type="continuationSeparator" w:id="0">
    <w:p w:rsidR="00847A6C" w:rsidRDefault="00847A6C">
      <w:r>
        <w:continuationSeparator/>
      </w:r>
    </w:p>
  </w:footnote>
  <w:footnote w:id="1">
    <w:p w:rsidR="00ED2C21" w:rsidRDefault="00ED2C21">
      <w:pPr>
        <w:pStyle w:val="FootnoteText"/>
      </w:pPr>
      <w:r>
        <w:rPr>
          <w:rStyle w:val="FootnoteReference"/>
        </w:rPr>
        <w:footnoteRef/>
      </w:r>
      <w:r>
        <w:t xml:space="preserve"> Năm học 2023-2024 và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46979"/>
      <w:docPartObj>
        <w:docPartGallery w:val="Page Numbers (Top of Page)"/>
        <w:docPartUnique/>
      </w:docPartObj>
    </w:sdtPr>
    <w:sdtEndPr>
      <w:rPr>
        <w:noProof/>
      </w:rPr>
    </w:sdtEndPr>
    <w:sdtContent>
      <w:p w:rsidR="007F6D08" w:rsidRDefault="007F6D08">
        <w:pPr>
          <w:pStyle w:val="Header"/>
          <w:jc w:val="center"/>
        </w:pPr>
        <w:r>
          <w:fldChar w:fldCharType="begin"/>
        </w:r>
        <w:r>
          <w:instrText xml:space="preserve"> PAGE   \* MERGEFORMAT </w:instrText>
        </w:r>
        <w:r>
          <w:fldChar w:fldCharType="separate"/>
        </w:r>
        <w:r w:rsidR="000A1380">
          <w:rPr>
            <w:noProof/>
          </w:rPr>
          <w:t>6</w:t>
        </w:r>
        <w:r>
          <w:rPr>
            <w:noProof/>
          </w:rPr>
          <w:fldChar w:fldCharType="end"/>
        </w:r>
      </w:p>
    </w:sdtContent>
  </w:sdt>
  <w:p w:rsidR="007F6D08" w:rsidRDefault="007F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B6B25BF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5" w15:restartNumberingAfterBreak="0">
    <w:nsid w:val="0000000B"/>
    <w:multiLevelType w:val="multilevel"/>
    <w:tmpl w:val="F724DF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6"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192B43FF"/>
    <w:multiLevelType w:val="multilevel"/>
    <w:tmpl w:val="873A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207A2"/>
    <w:multiLevelType w:val="hybridMultilevel"/>
    <w:tmpl w:val="94AC0FF8"/>
    <w:lvl w:ilvl="0" w:tplc="195C3CFA">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CF0076"/>
    <w:multiLevelType w:val="hybridMultilevel"/>
    <w:tmpl w:val="4B404826"/>
    <w:lvl w:ilvl="0" w:tplc="1D1C3C8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433E52"/>
    <w:multiLevelType w:val="hybridMultilevel"/>
    <w:tmpl w:val="F1304878"/>
    <w:lvl w:ilvl="0" w:tplc="C4A802A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43B2D08"/>
    <w:multiLevelType w:val="hybridMultilevel"/>
    <w:tmpl w:val="82F433D4"/>
    <w:lvl w:ilvl="0" w:tplc="5D3413B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55B95D41"/>
    <w:multiLevelType w:val="hybridMultilevel"/>
    <w:tmpl w:val="9766A0D4"/>
    <w:lvl w:ilvl="0" w:tplc="96FE13D0">
      <w:start w:val="1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966D18"/>
    <w:multiLevelType w:val="hybridMultilevel"/>
    <w:tmpl w:val="1CE03F02"/>
    <w:lvl w:ilvl="0" w:tplc="4C0278A6">
      <w:start w:val="2"/>
      <w:numFmt w:val="decimal"/>
      <w:lvlText w:val="%1."/>
      <w:lvlJc w:val="left"/>
      <w:pPr>
        <w:tabs>
          <w:tab w:val="num" w:pos="1086"/>
        </w:tabs>
        <w:ind w:left="1086" w:hanging="360"/>
      </w:pPr>
      <w:rPr>
        <w:rFonts w:hint="default"/>
      </w:rPr>
    </w:lvl>
    <w:lvl w:ilvl="1" w:tplc="04090019" w:tentative="1">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16" w15:restartNumberingAfterBreak="0">
    <w:nsid w:val="5CA144E7"/>
    <w:multiLevelType w:val="hybridMultilevel"/>
    <w:tmpl w:val="1CAC53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C2909"/>
    <w:multiLevelType w:val="multilevel"/>
    <w:tmpl w:val="061255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9697B2D"/>
    <w:multiLevelType w:val="hybridMultilevel"/>
    <w:tmpl w:val="445E3422"/>
    <w:lvl w:ilvl="0" w:tplc="E808171E">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2"/>
  </w:num>
  <w:num w:numId="3">
    <w:abstractNumId w:val="11"/>
  </w:num>
  <w:num w:numId="4">
    <w:abstractNumId w:val="10"/>
  </w:num>
  <w:num w:numId="5">
    <w:abstractNumId w:val="1"/>
  </w:num>
  <w:num w:numId="6">
    <w:abstractNumId w:val="3"/>
  </w:num>
  <w:num w:numId="7">
    <w:abstractNumId w:val="4"/>
  </w:num>
  <w:num w:numId="8">
    <w:abstractNumId w:val="5"/>
  </w:num>
  <w:num w:numId="9">
    <w:abstractNumId w:val="14"/>
  </w:num>
  <w:num w:numId="10">
    <w:abstractNumId w:val="15"/>
  </w:num>
  <w:num w:numId="11">
    <w:abstractNumId w:val="2"/>
  </w:num>
  <w:num w:numId="12">
    <w:abstractNumId w:val="0"/>
  </w:num>
  <w:num w:numId="13">
    <w:abstractNumId w:val="16"/>
  </w:num>
  <w:num w:numId="14">
    <w:abstractNumId w:val="6"/>
  </w:num>
  <w:num w:numId="15">
    <w:abstractNumId w:val="7"/>
  </w:num>
  <w:num w:numId="16">
    <w:abstractNumId w:val="8"/>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E4"/>
    <w:rsid w:val="00000607"/>
    <w:rsid w:val="0000073E"/>
    <w:rsid w:val="00000B62"/>
    <w:rsid w:val="000032C9"/>
    <w:rsid w:val="0000414F"/>
    <w:rsid w:val="000068AA"/>
    <w:rsid w:val="00007A5B"/>
    <w:rsid w:val="00007D52"/>
    <w:rsid w:val="00007E04"/>
    <w:rsid w:val="00007E30"/>
    <w:rsid w:val="000107A6"/>
    <w:rsid w:val="00010F1E"/>
    <w:rsid w:val="00014A9D"/>
    <w:rsid w:val="00014EA4"/>
    <w:rsid w:val="000155CF"/>
    <w:rsid w:val="00017F0F"/>
    <w:rsid w:val="00020BC6"/>
    <w:rsid w:val="00020EC9"/>
    <w:rsid w:val="00021211"/>
    <w:rsid w:val="00021488"/>
    <w:rsid w:val="0002191D"/>
    <w:rsid w:val="00022083"/>
    <w:rsid w:val="000223EF"/>
    <w:rsid w:val="00022E26"/>
    <w:rsid w:val="00023AEA"/>
    <w:rsid w:val="00023EEC"/>
    <w:rsid w:val="00024188"/>
    <w:rsid w:val="00026B7F"/>
    <w:rsid w:val="00026E69"/>
    <w:rsid w:val="000301AC"/>
    <w:rsid w:val="00034E68"/>
    <w:rsid w:val="00035A05"/>
    <w:rsid w:val="00036165"/>
    <w:rsid w:val="000364ED"/>
    <w:rsid w:val="0003674A"/>
    <w:rsid w:val="000375F5"/>
    <w:rsid w:val="0004047A"/>
    <w:rsid w:val="00040DC3"/>
    <w:rsid w:val="00041089"/>
    <w:rsid w:val="00041EE6"/>
    <w:rsid w:val="00042B9D"/>
    <w:rsid w:val="0004320A"/>
    <w:rsid w:val="00043B5E"/>
    <w:rsid w:val="00043B7E"/>
    <w:rsid w:val="00044638"/>
    <w:rsid w:val="00045176"/>
    <w:rsid w:val="0004610B"/>
    <w:rsid w:val="00047F16"/>
    <w:rsid w:val="0005009E"/>
    <w:rsid w:val="00050748"/>
    <w:rsid w:val="0005784F"/>
    <w:rsid w:val="00061016"/>
    <w:rsid w:val="000611DC"/>
    <w:rsid w:val="000613F5"/>
    <w:rsid w:val="00063EF4"/>
    <w:rsid w:val="00064358"/>
    <w:rsid w:val="000651C1"/>
    <w:rsid w:val="00065A0C"/>
    <w:rsid w:val="00067022"/>
    <w:rsid w:val="00067538"/>
    <w:rsid w:val="00071AEE"/>
    <w:rsid w:val="00071B90"/>
    <w:rsid w:val="0007336E"/>
    <w:rsid w:val="00074D73"/>
    <w:rsid w:val="000751C0"/>
    <w:rsid w:val="00075D13"/>
    <w:rsid w:val="0007781B"/>
    <w:rsid w:val="00077F21"/>
    <w:rsid w:val="00080110"/>
    <w:rsid w:val="00080E05"/>
    <w:rsid w:val="00081736"/>
    <w:rsid w:val="000818AF"/>
    <w:rsid w:val="0008309E"/>
    <w:rsid w:val="0008638E"/>
    <w:rsid w:val="00086996"/>
    <w:rsid w:val="00086AD4"/>
    <w:rsid w:val="00086EF1"/>
    <w:rsid w:val="000875F2"/>
    <w:rsid w:val="00090A77"/>
    <w:rsid w:val="00093A6D"/>
    <w:rsid w:val="00093F88"/>
    <w:rsid w:val="000947BF"/>
    <w:rsid w:val="000948CC"/>
    <w:rsid w:val="00097CDD"/>
    <w:rsid w:val="000A0DF2"/>
    <w:rsid w:val="000A1380"/>
    <w:rsid w:val="000A5640"/>
    <w:rsid w:val="000A5B42"/>
    <w:rsid w:val="000A5CE3"/>
    <w:rsid w:val="000A5D39"/>
    <w:rsid w:val="000A6411"/>
    <w:rsid w:val="000A67AB"/>
    <w:rsid w:val="000A6BF3"/>
    <w:rsid w:val="000B0DEA"/>
    <w:rsid w:val="000B1310"/>
    <w:rsid w:val="000B3EB9"/>
    <w:rsid w:val="000B4A85"/>
    <w:rsid w:val="000B53ED"/>
    <w:rsid w:val="000B57BC"/>
    <w:rsid w:val="000B5865"/>
    <w:rsid w:val="000B65C4"/>
    <w:rsid w:val="000B70D2"/>
    <w:rsid w:val="000C084F"/>
    <w:rsid w:val="000C2E14"/>
    <w:rsid w:val="000C487F"/>
    <w:rsid w:val="000C4AE6"/>
    <w:rsid w:val="000C52ED"/>
    <w:rsid w:val="000C5ADF"/>
    <w:rsid w:val="000C7311"/>
    <w:rsid w:val="000C7B17"/>
    <w:rsid w:val="000D0A94"/>
    <w:rsid w:val="000D2954"/>
    <w:rsid w:val="000D6806"/>
    <w:rsid w:val="000D6905"/>
    <w:rsid w:val="000D78E4"/>
    <w:rsid w:val="000E137D"/>
    <w:rsid w:val="000E140D"/>
    <w:rsid w:val="000E21F5"/>
    <w:rsid w:val="000E2FA0"/>
    <w:rsid w:val="000E4ADB"/>
    <w:rsid w:val="000E4DD2"/>
    <w:rsid w:val="000E6100"/>
    <w:rsid w:val="000E61C4"/>
    <w:rsid w:val="000E69C2"/>
    <w:rsid w:val="000F0E89"/>
    <w:rsid w:val="000F0EA9"/>
    <w:rsid w:val="000F2C5C"/>
    <w:rsid w:val="000F50C6"/>
    <w:rsid w:val="000F7D62"/>
    <w:rsid w:val="00100570"/>
    <w:rsid w:val="00101030"/>
    <w:rsid w:val="00101947"/>
    <w:rsid w:val="00102225"/>
    <w:rsid w:val="001036AB"/>
    <w:rsid w:val="00104208"/>
    <w:rsid w:val="00107C58"/>
    <w:rsid w:val="00107E62"/>
    <w:rsid w:val="00110E11"/>
    <w:rsid w:val="00112ACE"/>
    <w:rsid w:val="00112C3A"/>
    <w:rsid w:val="00112E32"/>
    <w:rsid w:val="00113190"/>
    <w:rsid w:val="001135A0"/>
    <w:rsid w:val="00114F7D"/>
    <w:rsid w:val="00115DC3"/>
    <w:rsid w:val="00115E84"/>
    <w:rsid w:val="001164FE"/>
    <w:rsid w:val="00117756"/>
    <w:rsid w:val="001179C7"/>
    <w:rsid w:val="0012022E"/>
    <w:rsid w:val="001219D7"/>
    <w:rsid w:val="00122604"/>
    <w:rsid w:val="00123D03"/>
    <w:rsid w:val="00124121"/>
    <w:rsid w:val="0012471C"/>
    <w:rsid w:val="00125978"/>
    <w:rsid w:val="0012605B"/>
    <w:rsid w:val="0012655C"/>
    <w:rsid w:val="00130DE1"/>
    <w:rsid w:val="00130E32"/>
    <w:rsid w:val="00133A28"/>
    <w:rsid w:val="00135066"/>
    <w:rsid w:val="00136199"/>
    <w:rsid w:val="00140DD9"/>
    <w:rsid w:val="0014211F"/>
    <w:rsid w:val="00142A7B"/>
    <w:rsid w:val="001431B0"/>
    <w:rsid w:val="001442D0"/>
    <w:rsid w:val="00144EC6"/>
    <w:rsid w:val="00145334"/>
    <w:rsid w:val="00147525"/>
    <w:rsid w:val="00151766"/>
    <w:rsid w:val="001520F5"/>
    <w:rsid w:val="001536F6"/>
    <w:rsid w:val="001538BB"/>
    <w:rsid w:val="001544DB"/>
    <w:rsid w:val="00154B12"/>
    <w:rsid w:val="001557B1"/>
    <w:rsid w:val="001557CF"/>
    <w:rsid w:val="001575A0"/>
    <w:rsid w:val="0016035F"/>
    <w:rsid w:val="001622CA"/>
    <w:rsid w:val="00162D18"/>
    <w:rsid w:val="00164162"/>
    <w:rsid w:val="001642E2"/>
    <w:rsid w:val="001668D4"/>
    <w:rsid w:val="00166EA7"/>
    <w:rsid w:val="0017028B"/>
    <w:rsid w:val="00170EB5"/>
    <w:rsid w:val="00172A89"/>
    <w:rsid w:val="00173C25"/>
    <w:rsid w:val="00175E12"/>
    <w:rsid w:val="001769F4"/>
    <w:rsid w:val="00177A63"/>
    <w:rsid w:val="00182DA5"/>
    <w:rsid w:val="00182EC3"/>
    <w:rsid w:val="00183B2B"/>
    <w:rsid w:val="001847DE"/>
    <w:rsid w:val="00185974"/>
    <w:rsid w:val="001868E7"/>
    <w:rsid w:val="0018723B"/>
    <w:rsid w:val="00190CBD"/>
    <w:rsid w:val="00190D54"/>
    <w:rsid w:val="00191551"/>
    <w:rsid w:val="001917C0"/>
    <w:rsid w:val="00191D63"/>
    <w:rsid w:val="0019301D"/>
    <w:rsid w:val="00194604"/>
    <w:rsid w:val="001948B5"/>
    <w:rsid w:val="00195211"/>
    <w:rsid w:val="00196C59"/>
    <w:rsid w:val="001977EC"/>
    <w:rsid w:val="00197C7C"/>
    <w:rsid w:val="00197FB6"/>
    <w:rsid w:val="001A0741"/>
    <w:rsid w:val="001A2A1E"/>
    <w:rsid w:val="001A488A"/>
    <w:rsid w:val="001A4ED6"/>
    <w:rsid w:val="001A5F14"/>
    <w:rsid w:val="001A74AD"/>
    <w:rsid w:val="001B0D44"/>
    <w:rsid w:val="001B3F89"/>
    <w:rsid w:val="001B4CBF"/>
    <w:rsid w:val="001B4EFD"/>
    <w:rsid w:val="001B6429"/>
    <w:rsid w:val="001C053E"/>
    <w:rsid w:val="001C2E36"/>
    <w:rsid w:val="001C5B80"/>
    <w:rsid w:val="001C7699"/>
    <w:rsid w:val="001D27C1"/>
    <w:rsid w:val="001D27DE"/>
    <w:rsid w:val="001D296E"/>
    <w:rsid w:val="001D31CB"/>
    <w:rsid w:val="001D3B89"/>
    <w:rsid w:val="001D52ED"/>
    <w:rsid w:val="001E2E81"/>
    <w:rsid w:val="001E3794"/>
    <w:rsid w:val="001E40C1"/>
    <w:rsid w:val="001E526A"/>
    <w:rsid w:val="001E5CAB"/>
    <w:rsid w:val="001F0807"/>
    <w:rsid w:val="001F2052"/>
    <w:rsid w:val="001F2468"/>
    <w:rsid w:val="001F352E"/>
    <w:rsid w:val="001F3661"/>
    <w:rsid w:val="001F36E0"/>
    <w:rsid w:val="001F3EF6"/>
    <w:rsid w:val="001F4BA5"/>
    <w:rsid w:val="001F68BA"/>
    <w:rsid w:val="001F766B"/>
    <w:rsid w:val="0020024E"/>
    <w:rsid w:val="00201F5F"/>
    <w:rsid w:val="00203A44"/>
    <w:rsid w:val="0020488F"/>
    <w:rsid w:val="00204FBE"/>
    <w:rsid w:val="002055AC"/>
    <w:rsid w:val="00213849"/>
    <w:rsid w:val="002164EF"/>
    <w:rsid w:val="00220034"/>
    <w:rsid w:val="00220478"/>
    <w:rsid w:val="0022065A"/>
    <w:rsid w:val="002222D7"/>
    <w:rsid w:val="00222AAE"/>
    <w:rsid w:val="002237D4"/>
    <w:rsid w:val="00225B35"/>
    <w:rsid w:val="002266B9"/>
    <w:rsid w:val="002268A9"/>
    <w:rsid w:val="00226B12"/>
    <w:rsid w:val="00232225"/>
    <w:rsid w:val="00234153"/>
    <w:rsid w:val="00235153"/>
    <w:rsid w:val="002351E5"/>
    <w:rsid w:val="00237D7D"/>
    <w:rsid w:val="002401AC"/>
    <w:rsid w:val="002406AF"/>
    <w:rsid w:val="002416A6"/>
    <w:rsid w:val="0024701B"/>
    <w:rsid w:val="00254A6D"/>
    <w:rsid w:val="0025587A"/>
    <w:rsid w:val="00256608"/>
    <w:rsid w:val="00257C3C"/>
    <w:rsid w:val="00260851"/>
    <w:rsid w:val="00264544"/>
    <w:rsid w:val="0027103B"/>
    <w:rsid w:val="00272C13"/>
    <w:rsid w:val="00273239"/>
    <w:rsid w:val="002736C1"/>
    <w:rsid w:val="00275E9E"/>
    <w:rsid w:val="00277DCA"/>
    <w:rsid w:val="00280390"/>
    <w:rsid w:val="00280AE5"/>
    <w:rsid w:val="00280C79"/>
    <w:rsid w:val="00280D4C"/>
    <w:rsid w:val="00280EB5"/>
    <w:rsid w:val="00285CDA"/>
    <w:rsid w:val="00287DA2"/>
    <w:rsid w:val="00291182"/>
    <w:rsid w:val="002921FB"/>
    <w:rsid w:val="0029551D"/>
    <w:rsid w:val="00295775"/>
    <w:rsid w:val="002975FA"/>
    <w:rsid w:val="002A01D8"/>
    <w:rsid w:val="002A1D84"/>
    <w:rsid w:val="002A25BF"/>
    <w:rsid w:val="002A29A4"/>
    <w:rsid w:val="002A363C"/>
    <w:rsid w:val="002A4B40"/>
    <w:rsid w:val="002A5030"/>
    <w:rsid w:val="002A76E2"/>
    <w:rsid w:val="002B0E03"/>
    <w:rsid w:val="002B59EF"/>
    <w:rsid w:val="002B5AD2"/>
    <w:rsid w:val="002B632D"/>
    <w:rsid w:val="002C2180"/>
    <w:rsid w:val="002C2C95"/>
    <w:rsid w:val="002C3773"/>
    <w:rsid w:val="002C50BC"/>
    <w:rsid w:val="002C53B1"/>
    <w:rsid w:val="002C5950"/>
    <w:rsid w:val="002D211C"/>
    <w:rsid w:val="002D3315"/>
    <w:rsid w:val="002D4ABE"/>
    <w:rsid w:val="002D507C"/>
    <w:rsid w:val="002E2073"/>
    <w:rsid w:val="002E47AD"/>
    <w:rsid w:val="002E58B5"/>
    <w:rsid w:val="002E6FE3"/>
    <w:rsid w:val="002E7754"/>
    <w:rsid w:val="002E7CFF"/>
    <w:rsid w:val="002F022A"/>
    <w:rsid w:val="002F0B69"/>
    <w:rsid w:val="002F1EFF"/>
    <w:rsid w:val="002F2AB3"/>
    <w:rsid w:val="002F2BCD"/>
    <w:rsid w:val="002F3DB7"/>
    <w:rsid w:val="002F4893"/>
    <w:rsid w:val="002F5E49"/>
    <w:rsid w:val="002F6851"/>
    <w:rsid w:val="002F74EF"/>
    <w:rsid w:val="003001F7"/>
    <w:rsid w:val="0030146B"/>
    <w:rsid w:val="00301FDA"/>
    <w:rsid w:val="0030238F"/>
    <w:rsid w:val="0030240B"/>
    <w:rsid w:val="00313065"/>
    <w:rsid w:val="00315038"/>
    <w:rsid w:val="0031723B"/>
    <w:rsid w:val="00320EC5"/>
    <w:rsid w:val="00321C5A"/>
    <w:rsid w:val="00322415"/>
    <w:rsid w:val="0032530C"/>
    <w:rsid w:val="0032536D"/>
    <w:rsid w:val="00327C2C"/>
    <w:rsid w:val="00331103"/>
    <w:rsid w:val="003315A4"/>
    <w:rsid w:val="00331FBC"/>
    <w:rsid w:val="00332488"/>
    <w:rsid w:val="0033307A"/>
    <w:rsid w:val="0033334F"/>
    <w:rsid w:val="003335CE"/>
    <w:rsid w:val="00336722"/>
    <w:rsid w:val="00336A85"/>
    <w:rsid w:val="00336B73"/>
    <w:rsid w:val="00337E2D"/>
    <w:rsid w:val="00337EC1"/>
    <w:rsid w:val="00340A76"/>
    <w:rsid w:val="00341DC7"/>
    <w:rsid w:val="00342CF7"/>
    <w:rsid w:val="00343922"/>
    <w:rsid w:val="00344FDE"/>
    <w:rsid w:val="003466EB"/>
    <w:rsid w:val="003475A9"/>
    <w:rsid w:val="00350645"/>
    <w:rsid w:val="00350F8B"/>
    <w:rsid w:val="00352F83"/>
    <w:rsid w:val="003532B1"/>
    <w:rsid w:val="00353BA2"/>
    <w:rsid w:val="00353CF2"/>
    <w:rsid w:val="003548EC"/>
    <w:rsid w:val="00354BA3"/>
    <w:rsid w:val="00356415"/>
    <w:rsid w:val="00356FC6"/>
    <w:rsid w:val="00360B3A"/>
    <w:rsid w:val="003611C7"/>
    <w:rsid w:val="003619F9"/>
    <w:rsid w:val="003624C7"/>
    <w:rsid w:val="0036252B"/>
    <w:rsid w:val="00363066"/>
    <w:rsid w:val="003634C3"/>
    <w:rsid w:val="003636F4"/>
    <w:rsid w:val="0036617C"/>
    <w:rsid w:val="00366B79"/>
    <w:rsid w:val="003707E3"/>
    <w:rsid w:val="003710CA"/>
    <w:rsid w:val="00371A98"/>
    <w:rsid w:val="00372A26"/>
    <w:rsid w:val="00373325"/>
    <w:rsid w:val="00373B2B"/>
    <w:rsid w:val="003754F4"/>
    <w:rsid w:val="00377E46"/>
    <w:rsid w:val="00380319"/>
    <w:rsid w:val="003808F5"/>
    <w:rsid w:val="0038387A"/>
    <w:rsid w:val="00383CB7"/>
    <w:rsid w:val="00383EEA"/>
    <w:rsid w:val="00385F92"/>
    <w:rsid w:val="00386D5B"/>
    <w:rsid w:val="003873D8"/>
    <w:rsid w:val="00387CFA"/>
    <w:rsid w:val="00390170"/>
    <w:rsid w:val="00390391"/>
    <w:rsid w:val="00390739"/>
    <w:rsid w:val="00390D02"/>
    <w:rsid w:val="003911D7"/>
    <w:rsid w:val="003914A7"/>
    <w:rsid w:val="00392E9D"/>
    <w:rsid w:val="00394839"/>
    <w:rsid w:val="003969EB"/>
    <w:rsid w:val="003A0A57"/>
    <w:rsid w:val="003A1E48"/>
    <w:rsid w:val="003A20BD"/>
    <w:rsid w:val="003A232A"/>
    <w:rsid w:val="003A262A"/>
    <w:rsid w:val="003A27AF"/>
    <w:rsid w:val="003A3794"/>
    <w:rsid w:val="003A4580"/>
    <w:rsid w:val="003A4B0A"/>
    <w:rsid w:val="003A4B0B"/>
    <w:rsid w:val="003A575E"/>
    <w:rsid w:val="003A5F33"/>
    <w:rsid w:val="003A616F"/>
    <w:rsid w:val="003A6863"/>
    <w:rsid w:val="003A6F75"/>
    <w:rsid w:val="003A70AF"/>
    <w:rsid w:val="003B0EC7"/>
    <w:rsid w:val="003B6A19"/>
    <w:rsid w:val="003B7CB9"/>
    <w:rsid w:val="003C27DF"/>
    <w:rsid w:val="003C4C84"/>
    <w:rsid w:val="003C57AB"/>
    <w:rsid w:val="003C613A"/>
    <w:rsid w:val="003C65CB"/>
    <w:rsid w:val="003C67A2"/>
    <w:rsid w:val="003C6880"/>
    <w:rsid w:val="003C6E70"/>
    <w:rsid w:val="003C7D48"/>
    <w:rsid w:val="003D0AC3"/>
    <w:rsid w:val="003D271E"/>
    <w:rsid w:val="003D2D66"/>
    <w:rsid w:val="003D2E7A"/>
    <w:rsid w:val="003D3F91"/>
    <w:rsid w:val="003D52A6"/>
    <w:rsid w:val="003D6228"/>
    <w:rsid w:val="003D79D6"/>
    <w:rsid w:val="003E1D2B"/>
    <w:rsid w:val="003E210E"/>
    <w:rsid w:val="003E2805"/>
    <w:rsid w:val="003E2A1E"/>
    <w:rsid w:val="003E3494"/>
    <w:rsid w:val="003E3B47"/>
    <w:rsid w:val="003E421E"/>
    <w:rsid w:val="003E47AB"/>
    <w:rsid w:val="003E6601"/>
    <w:rsid w:val="003E73A5"/>
    <w:rsid w:val="003F0451"/>
    <w:rsid w:val="003F098A"/>
    <w:rsid w:val="003F0A0F"/>
    <w:rsid w:val="003F1CEB"/>
    <w:rsid w:val="003F290D"/>
    <w:rsid w:val="003F31A8"/>
    <w:rsid w:val="003F3796"/>
    <w:rsid w:val="003F3E96"/>
    <w:rsid w:val="003F4251"/>
    <w:rsid w:val="003F483A"/>
    <w:rsid w:val="003F5199"/>
    <w:rsid w:val="003F53BE"/>
    <w:rsid w:val="003F5BF0"/>
    <w:rsid w:val="003F5EC3"/>
    <w:rsid w:val="003F6690"/>
    <w:rsid w:val="00401638"/>
    <w:rsid w:val="00401A77"/>
    <w:rsid w:val="00401E9E"/>
    <w:rsid w:val="004028A7"/>
    <w:rsid w:val="0040359D"/>
    <w:rsid w:val="004035FE"/>
    <w:rsid w:val="00403770"/>
    <w:rsid w:val="004042F7"/>
    <w:rsid w:val="004042FA"/>
    <w:rsid w:val="00405E70"/>
    <w:rsid w:val="00406F86"/>
    <w:rsid w:val="004104DF"/>
    <w:rsid w:val="004121C6"/>
    <w:rsid w:val="00412318"/>
    <w:rsid w:val="004142EA"/>
    <w:rsid w:val="00414670"/>
    <w:rsid w:val="00416D3F"/>
    <w:rsid w:val="00420529"/>
    <w:rsid w:val="00421864"/>
    <w:rsid w:val="004222DB"/>
    <w:rsid w:val="00422828"/>
    <w:rsid w:val="00424651"/>
    <w:rsid w:val="00425E18"/>
    <w:rsid w:val="00431A7B"/>
    <w:rsid w:val="00432DFC"/>
    <w:rsid w:val="004330A9"/>
    <w:rsid w:val="0043391E"/>
    <w:rsid w:val="0043635D"/>
    <w:rsid w:val="00437EB3"/>
    <w:rsid w:val="004420B1"/>
    <w:rsid w:val="00442955"/>
    <w:rsid w:val="00443BA4"/>
    <w:rsid w:val="004447C2"/>
    <w:rsid w:val="0044789B"/>
    <w:rsid w:val="0045148F"/>
    <w:rsid w:val="004515A2"/>
    <w:rsid w:val="00452738"/>
    <w:rsid w:val="00452D3B"/>
    <w:rsid w:val="00454A32"/>
    <w:rsid w:val="00456A49"/>
    <w:rsid w:val="00457025"/>
    <w:rsid w:val="0046037C"/>
    <w:rsid w:val="0046081C"/>
    <w:rsid w:val="0046190D"/>
    <w:rsid w:val="00461CC9"/>
    <w:rsid w:val="004621A5"/>
    <w:rsid w:val="00462A98"/>
    <w:rsid w:val="00464799"/>
    <w:rsid w:val="0046493F"/>
    <w:rsid w:val="004657D7"/>
    <w:rsid w:val="00465940"/>
    <w:rsid w:val="004661FD"/>
    <w:rsid w:val="004669F2"/>
    <w:rsid w:val="00470FEE"/>
    <w:rsid w:val="00472857"/>
    <w:rsid w:val="004734BB"/>
    <w:rsid w:val="00473D79"/>
    <w:rsid w:val="00474177"/>
    <w:rsid w:val="0047663A"/>
    <w:rsid w:val="004778A6"/>
    <w:rsid w:val="00477968"/>
    <w:rsid w:val="004779D4"/>
    <w:rsid w:val="0048089B"/>
    <w:rsid w:val="0048254D"/>
    <w:rsid w:val="00483651"/>
    <w:rsid w:val="00484DAF"/>
    <w:rsid w:val="00485080"/>
    <w:rsid w:val="00487DF5"/>
    <w:rsid w:val="00490016"/>
    <w:rsid w:val="004908A6"/>
    <w:rsid w:val="00491FB4"/>
    <w:rsid w:val="004929FC"/>
    <w:rsid w:val="00494C65"/>
    <w:rsid w:val="00495BCE"/>
    <w:rsid w:val="00496344"/>
    <w:rsid w:val="004963F3"/>
    <w:rsid w:val="00496CA9"/>
    <w:rsid w:val="00496CC4"/>
    <w:rsid w:val="0049758D"/>
    <w:rsid w:val="00497C62"/>
    <w:rsid w:val="00497CED"/>
    <w:rsid w:val="004A2102"/>
    <w:rsid w:val="004A25D1"/>
    <w:rsid w:val="004A5889"/>
    <w:rsid w:val="004B0DEE"/>
    <w:rsid w:val="004B156B"/>
    <w:rsid w:val="004B177A"/>
    <w:rsid w:val="004B2B7A"/>
    <w:rsid w:val="004B3039"/>
    <w:rsid w:val="004B47D0"/>
    <w:rsid w:val="004B60EF"/>
    <w:rsid w:val="004C0E34"/>
    <w:rsid w:val="004C101D"/>
    <w:rsid w:val="004C15A2"/>
    <w:rsid w:val="004C1716"/>
    <w:rsid w:val="004C1946"/>
    <w:rsid w:val="004C474F"/>
    <w:rsid w:val="004C4B90"/>
    <w:rsid w:val="004C56AE"/>
    <w:rsid w:val="004C5BB1"/>
    <w:rsid w:val="004C661F"/>
    <w:rsid w:val="004C758C"/>
    <w:rsid w:val="004D0982"/>
    <w:rsid w:val="004D1150"/>
    <w:rsid w:val="004D1F5B"/>
    <w:rsid w:val="004D1F63"/>
    <w:rsid w:val="004D2918"/>
    <w:rsid w:val="004D34C1"/>
    <w:rsid w:val="004D4761"/>
    <w:rsid w:val="004D528C"/>
    <w:rsid w:val="004E0C65"/>
    <w:rsid w:val="004E4A0C"/>
    <w:rsid w:val="004E4E5F"/>
    <w:rsid w:val="004E5C89"/>
    <w:rsid w:val="004F0D29"/>
    <w:rsid w:val="004F1A57"/>
    <w:rsid w:val="004F39E2"/>
    <w:rsid w:val="004F51E1"/>
    <w:rsid w:val="004F5258"/>
    <w:rsid w:val="004F59D0"/>
    <w:rsid w:val="004F6020"/>
    <w:rsid w:val="004F6A26"/>
    <w:rsid w:val="005009D3"/>
    <w:rsid w:val="00500BFA"/>
    <w:rsid w:val="005026C1"/>
    <w:rsid w:val="00503077"/>
    <w:rsid w:val="00503602"/>
    <w:rsid w:val="0050432A"/>
    <w:rsid w:val="005044E1"/>
    <w:rsid w:val="00504A5A"/>
    <w:rsid w:val="00504E40"/>
    <w:rsid w:val="0051179A"/>
    <w:rsid w:val="00511C2D"/>
    <w:rsid w:val="005144FC"/>
    <w:rsid w:val="005177E7"/>
    <w:rsid w:val="00520F5C"/>
    <w:rsid w:val="005221F3"/>
    <w:rsid w:val="00522386"/>
    <w:rsid w:val="00523413"/>
    <w:rsid w:val="00523ACC"/>
    <w:rsid w:val="00523F48"/>
    <w:rsid w:val="00524054"/>
    <w:rsid w:val="00524FA2"/>
    <w:rsid w:val="00525A55"/>
    <w:rsid w:val="00527358"/>
    <w:rsid w:val="00530E08"/>
    <w:rsid w:val="00533F7F"/>
    <w:rsid w:val="0053422D"/>
    <w:rsid w:val="005353F0"/>
    <w:rsid w:val="00535B64"/>
    <w:rsid w:val="00535D52"/>
    <w:rsid w:val="00535D7E"/>
    <w:rsid w:val="00536279"/>
    <w:rsid w:val="00536626"/>
    <w:rsid w:val="005368B4"/>
    <w:rsid w:val="00537EC5"/>
    <w:rsid w:val="005400F0"/>
    <w:rsid w:val="00540594"/>
    <w:rsid w:val="00540C93"/>
    <w:rsid w:val="005423B9"/>
    <w:rsid w:val="0054316E"/>
    <w:rsid w:val="00543E85"/>
    <w:rsid w:val="005445F2"/>
    <w:rsid w:val="00544CB3"/>
    <w:rsid w:val="005459ED"/>
    <w:rsid w:val="005502CA"/>
    <w:rsid w:val="00553B6A"/>
    <w:rsid w:val="00554655"/>
    <w:rsid w:val="00555493"/>
    <w:rsid w:val="0056000A"/>
    <w:rsid w:val="00561197"/>
    <w:rsid w:val="005619C5"/>
    <w:rsid w:val="00561E6C"/>
    <w:rsid w:val="00563D40"/>
    <w:rsid w:val="00564063"/>
    <w:rsid w:val="005654E2"/>
    <w:rsid w:val="005669EC"/>
    <w:rsid w:val="005738EF"/>
    <w:rsid w:val="005739B9"/>
    <w:rsid w:val="00574124"/>
    <w:rsid w:val="0058095B"/>
    <w:rsid w:val="00584269"/>
    <w:rsid w:val="00584815"/>
    <w:rsid w:val="00584CE6"/>
    <w:rsid w:val="00590846"/>
    <w:rsid w:val="005920D3"/>
    <w:rsid w:val="005949E2"/>
    <w:rsid w:val="00595D25"/>
    <w:rsid w:val="005963AF"/>
    <w:rsid w:val="00596CE3"/>
    <w:rsid w:val="00597CA8"/>
    <w:rsid w:val="005A0DF0"/>
    <w:rsid w:val="005A0E2E"/>
    <w:rsid w:val="005A1C7F"/>
    <w:rsid w:val="005A1D5E"/>
    <w:rsid w:val="005A21B5"/>
    <w:rsid w:val="005A3B8A"/>
    <w:rsid w:val="005A5730"/>
    <w:rsid w:val="005A59B6"/>
    <w:rsid w:val="005A6EC9"/>
    <w:rsid w:val="005A75A3"/>
    <w:rsid w:val="005B0813"/>
    <w:rsid w:val="005B2557"/>
    <w:rsid w:val="005B2C0F"/>
    <w:rsid w:val="005B3431"/>
    <w:rsid w:val="005B3F0B"/>
    <w:rsid w:val="005B3F44"/>
    <w:rsid w:val="005B45DF"/>
    <w:rsid w:val="005B4D1C"/>
    <w:rsid w:val="005B7C95"/>
    <w:rsid w:val="005C037A"/>
    <w:rsid w:val="005C0CED"/>
    <w:rsid w:val="005C183D"/>
    <w:rsid w:val="005C1B4B"/>
    <w:rsid w:val="005C1B96"/>
    <w:rsid w:val="005C265E"/>
    <w:rsid w:val="005C2C48"/>
    <w:rsid w:val="005C4EB3"/>
    <w:rsid w:val="005C6C58"/>
    <w:rsid w:val="005C6E0C"/>
    <w:rsid w:val="005C780B"/>
    <w:rsid w:val="005D265B"/>
    <w:rsid w:val="005D4546"/>
    <w:rsid w:val="005D5FFA"/>
    <w:rsid w:val="005D6BC0"/>
    <w:rsid w:val="005D7FB1"/>
    <w:rsid w:val="005E137A"/>
    <w:rsid w:val="005E27F7"/>
    <w:rsid w:val="005E28BD"/>
    <w:rsid w:val="005E2A78"/>
    <w:rsid w:val="005E3A3C"/>
    <w:rsid w:val="005E3F11"/>
    <w:rsid w:val="005E53AA"/>
    <w:rsid w:val="005E74F9"/>
    <w:rsid w:val="005F06C1"/>
    <w:rsid w:val="005F18FA"/>
    <w:rsid w:val="005F1D9B"/>
    <w:rsid w:val="005F39A2"/>
    <w:rsid w:val="005F71B5"/>
    <w:rsid w:val="005F7A2D"/>
    <w:rsid w:val="0060191E"/>
    <w:rsid w:val="00603A2D"/>
    <w:rsid w:val="00603DD5"/>
    <w:rsid w:val="006042C1"/>
    <w:rsid w:val="006048CE"/>
    <w:rsid w:val="00612770"/>
    <w:rsid w:val="00614C05"/>
    <w:rsid w:val="006153D8"/>
    <w:rsid w:val="00620839"/>
    <w:rsid w:val="00622B6D"/>
    <w:rsid w:val="0062339C"/>
    <w:rsid w:val="00625FE5"/>
    <w:rsid w:val="00630215"/>
    <w:rsid w:val="006312BC"/>
    <w:rsid w:val="00631E6D"/>
    <w:rsid w:val="006321A9"/>
    <w:rsid w:val="00632960"/>
    <w:rsid w:val="00634BCA"/>
    <w:rsid w:val="006405EA"/>
    <w:rsid w:val="0064090B"/>
    <w:rsid w:val="0064092C"/>
    <w:rsid w:val="00641146"/>
    <w:rsid w:val="0064497A"/>
    <w:rsid w:val="00644B1A"/>
    <w:rsid w:val="00645AB0"/>
    <w:rsid w:val="00645F74"/>
    <w:rsid w:val="0064643D"/>
    <w:rsid w:val="006470D2"/>
    <w:rsid w:val="00647A03"/>
    <w:rsid w:val="00647E54"/>
    <w:rsid w:val="00650FB5"/>
    <w:rsid w:val="006525BF"/>
    <w:rsid w:val="00652ED9"/>
    <w:rsid w:val="006532DE"/>
    <w:rsid w:val="00653681"/>
    <w:rsid w:val="00653B62"/>
    <w:rsid w:val="00654436"/>
    <w:rsid w:val="00654977"/>
    <w:rsid w:val="00654B7E"/>
    <w:rsid w:val="00655574"/>
    <w:rsid w:val="0065559A"/>
    <w:rsid w:val="0065621E"/>
    <w:rsid w:val="006573B3"/>
    <w:rsid w:val="00660447"/>
    <w:rsid w:val="00661B3D"/>
    <w:rsid w:val="00661F98"/>
    <w:rsid w:val="00664B8B"/>
    <w:rsid w:val="00665B08"/>
    <w:rsid w:val="00667031"/>
    <w:rsid w:val="00667EF9"/>
    <w:rsid w:val="00667F50"/>
    <w:rsid w:val="006730DB"/>
    <w:rsid w:val="006739CF"/>
    <w:rsid w:val="00674838"/>
    <w:rsid w:val="006748EE"/>
    <w:rsid w:val="0068052A"/>
    <w:rsid w:val="00680BCF"/>
    <w:rsid w:val="00680F78"/>
    <w:rsid w:val="006815D9"/>
    <w:rsid w:val="0068199B"/>
    <w:rsid w:val="0068285A"/>
    <w:rsid w:val="0068346D"/>
    <w:rsid w:val="006863DA"/>
    <w:rsid w:val="0068648A"/>
    <w:rsid w:val="00686B3B"/>
    <w:rsid w:val="006875D0"/>
    <w:rsid w:val="006908B8"/>
    <w:rsid w:val="00690D2A"/>
    <w:rsid w:val="006915D0"/>
    <w:rsid w:val="00694F98"/>
    <w:rsid w:val="006A0ABD"/>
    <w:rsid w:val="006A139B"/>
    <w:rsid w:val="006A1474"/>
    <w:rsid w:val="006A154E"/>
    <w:rsid w:val="006A17AF"/>
    <w:rsid w:val="006A2D08"/>
    <w:rsid w:val="006A5A3B"/>
    <w:rsid w:val="006A5DAD"/>
    <w:rsid w:val="006B09A2"/>
    <w:rsid w:val="006B0BE0"/>
    <w:rsid w:val="006B17C0"/>
    <w:rsid w:val="006B1D78"/>
    <w:rsid w:val="006B1F87"/>
    <w:rsid w:val="006B26AD"/>
    <w:rsid w:val="006B282E"/>
    <w:rsid w:val="006B4322"/>
    <w:rsid w:val="006B45A6"/>
    <w:rsid w:val="006B4BD2"/>
    <w:rsid w:val="006B64EA"/>
    <w:rsid w:val="006B68D2"/>
    <w:rsid w:val="006B72A7"/>
    <w:rsid w:val="006B7ADE"/>
    <w:rsid w:val="006C3163"/>
    <w:rsid w:val="006C3E55"/>
    <w:rsid w:val="006C5859"/>
    <w:rsid w:val="006C5F78"/>
    <w:rsid w:val="006D12C3"/>
    <w:rsid w:val="006D2395"/>
    <w:rsid w:val="006D2AA7"/>
    <w:rsid w:val="006D41FA"/>
    <w:rsid w:val="006D4594"/>
    <w:rsid w:val="006D4C38"/>
    <w:rsid w:val="006D6669"/>
    <w:rsid w:val="006E0CC3"/>
    <w:rsid w:val="006E2C5F"/>
    <w:rsid w:val="006E3B74"/>
    <w:rsid w:val="006E3CE5"/>
    <w:rsid w:val="006E5FC8"/>
    <w:rsid w:val="006E68DC"/>
    <w:rsid w:val="006F05C9"/>
    <w:rsid w:val="006F11CB"/>
    <w:rsid w:val="006F17FE"/>
    <w:rsid w:val="006F1AA7"/>
    <w:rsid w:val="006F37AB"/>
    <w:rsid w:val="006F6624"/>
    <w:rsid w:val="006F68F6"/>
    <w:rsid w:val="006F6F43"/>
    <w:rsid w:val="006F70F0"/>
    <w:rsid w:val="006F7685"/>
    <w:rsid w:val="007008A4"/>
    <w:rsid w:val="0070100D"/>
    <w:rsid w:val="0070238C"/>
    <w:rsid w:val="00703612"/>
    <w:rsid w:val="0070437A"/>
    <w:rsid w:val="00704559"/>
    <w:rsid w:val="0070490E"/>
    <w:rsid w:val="007077E4"/>
    <w:rsid w:val="00710586"/>
    <w:rsid w:val="007117D4"/>
    <w:rsid w:val="007127D6"/>
    <w:rsid w:val="00716D60"/>
    <w:rsid w:val="007175B9"/>
    <w:rsid w:val="00717620"/>
    <w:rsid w:val="00717E04"/>
    <w:rsid w:val="00720194"/>
    <w:rsid w:val="00720496"/>
    <w:rsid w:val="0072058A"/>
    <w:rsid w:val="00721315"/>
    <w:rsid w:val="007223F8"/>
    <w:rsid w:val="007224DF"/>
    <w:rsid w:val="00723A43"/>
    <w:rsid w:val="00724038"/>
    <w:rsid w:val="007248F6"/>
    <w:rsid w:val="00727CF7"/>
    <w:rsid w:val="007305C6"/>
    <w:rsid w:val="00730F73"/>
    <w:rsid w:val="007322C3"/>
    <w:rsid w:val="0073315E"/>
    <w:rsid w:val="007339F2"/>
    <w:rsid w:val="00734979"/>
    <w:rsid w:val="007363EE"/>
    <w:rsid w:val="00740140"/>
    <w:rsid w:val="007406B1"/>
    <w:rsid w:val="0074692A"/>
    <w:rsid w:val="00747735"/>
    <w:rsid w:val="007503A7"/>
    <w:rsid w:val="0075141F"/>
    <w:rsid w:val="00752FA4"/>
    <w:rsid w:val="00754F92"/>
    <w:rsid w:val="00755251"/>
    <w:rsid w:val="0075543A"/>
    <w:rsid w:val="007554C3"/>
    <w:rsid w:val="00755727"/>
    <w:rsid w:val="007560FD"/>
    <w:rsid w:val="00756184"/>
    <w:rsid w:val="00761A96"/>
    <w:rsid w:val="00765DB8"/>
    <w:rsid w:val="0076611E"/>
    <w:rsid w:val="007662BC"/>
    <w:rsid w:val="00767F2C"/>
    <w:rsid w:val="007703F2"/>
    <w:rsid w:val="00770F8E"/>
    <w:rsid w:val="00771275"/>
    <w:rsid w:val="00773783"/>
    <w:rsid w:val="00773AC8"/>
    <w:rsid w:val="00774855"/>
    <w:rsid w:val="00774DED"/>
    <w:rsid w:val="007769D7"/>
    <w:rsid w:val="00781B44"/>
    <w:rsid w:val="00781EA2"/>
    <w:rsid w:val="007840BA"/>
    <w:rsid w:val="007849BA"/>
    <w:rsid w:val="00785023"/>
    <w:rsid w:val="007853B3"/>
    <w:rsid w:val="007906A5"/>
    <w:rsid w:val="00791D9D"/>
    <w:rsid w:val="00791E54"/>
    <w:rsid w:val="00792C97"/>
    <w:rsid w:val="00793D5D"/>
    <w:rsid w:val="00793ECF"/>
    <w:rsid w:val="0079757B"/>
    <w:rsid w:val="00797D3D"/>
    <w:rsid w:val="007A0AA2"/>
    <w:rsid w:val="007A1CE4"/>
    <w:rsid w:val="007A7560"/>
    <w:rsid w:val="007B1D6D"/>
    <w:rsid w:val="007B3558"/>
    <w:rsid w:val="007B3700"/>
    <w:rsid w:val="007B3A57"/>
    <w:rsid w:val="007B424F"/>
    <w:rsid w:val="007B468F"/>
    <w:rsid w:val="007B5B38"/>
    <w:rsid w:val="007B5BED"/>
    <w:rsid w:val="007B5FA7"/>
    <w:rsid w:val="007B7D64"/>
    <w:rsid w:val="007C0C27"/>
    <w:rsid w:val="007C31E4"/>
    <w:rsid w:val="007C32F8"/>
    <w:rsid w:val="007C36FD"/>
    <w:rsid w:val="007C3B67"/>
    <w:rsid w:val="007C4CC8"/>
    <w:rsid w:val="007C63A3"/>
    <w:rsid w:val="007C72D8"/>
    <w:rsid w:val="007C79ED"/>
    <w:rsid w:val="007D3E48"/>
    <w:rsid w:val="007D444B"/>
    <w:rsid w:val="007D46CE"/>
    <w:rsid w:val="007D4B0A"/>
    <w:rsid w:val="007D5E14"/>
    <w:rsid w:val="007E07F2"/>
    <w:rsid w:val="007E1076"/>
    <w:rsid w:val="007E28F3"/>
    <w:rsid w:val="007E4A40"/>
    <w:rsid w:val="007E5928"/>
    <w:rsid w:val="007E65FA"/>
    <w:rsid w:val="007F07AB"/>
    <w:rsid w:val="007F3045"/>
    <w:rsid w:val="007F4767"/>
    <w:rsid w:val="007F5192"/>
    <w:rsid w:val="007F6D08"/>
    <w:rsid w:val="007F71E7"/>
    <w:rsid w:val="007F783F"/>
    <w:rsid w:val="007F7A49"/>
    <w:rsid w:val="007F7C5B"/>
    <w:rsid w:val="008008BB"/>
    <w:rsid w:val="00800B51"/>
    <w:rsid w:val="00802C6C"/>
    <w:rsid w:val="008054CD"/>
    <w:rsid w:val="00805E43"/>
    <w:rsid w:val="00806447"/>
    <w:rsid w:val="00807AC8"/>
    <w:rsid w:val="008113C0"/>
    <w:rsid w:val="00812A59"/>
    <w:rsid w:val="00813B2B"/>
    <w:rsid w:val="00814C11"/>
    <w:rsid w:val="008170CF"/>
    <w:rsid w:val="008202CF"/>
    <w:rsid w:val="00821CCC"/>
    <w:rsid w:val="00822C21"/>
    <w:rsid w:val="00825259"/>
    <w:rsid w:val="008255DE"/>
    <w:rsid w:val="00826C27"/>
    <w:rsid w:val="00827F09"/>
    <w:rsid w:val="00830693"/>
    <w:rsid w:val="00833148"/>
    <w:rsid w:val="008352AE"/>
    <w:rsid w:val="00836F43"/>
    <w:rsid w:val="00837F11"/>
    <w:rsid w:val="00841C3B"/>
    <w:rsid w:val="00842392"/>
    <w:rsid w:val="00843C5B"/>
    <w:rsid w:val="00845F8F"/>
    <w:rsid w:val="00846C79"/>
    <w:rsid w:val="00847A6C"/>
    <w:rsid w:val="0085106A"/>
    <w:rsid w:val="008520F8"/>
    <w:rsid w:val="0085250D"/>
    <w:rsid w:val="00857CB6"/>
    <w:rsid w:val="00862CFB"/>
    <w:rsid w:val="00863039"/>
    <w:rsid w:val="00863A93"/>
    <w:rsid w:val="008657C7"/>
    <w:rsid w:val="00866CB4"/>
    <w:rsid w:val="00867920"/>
    <w:rsid w:val="00870DED"/>
    <w:rsid w:val="0087130C"/>
    <w:rsid w:val="00874584"/>
    <w:rsid w:val="00874730"/>
    <w:rsid w:val="008747E0"/>
    <w:rsid w:val="0087485D"/>
    <w:rsid w:val="00874E34"/>
    <w:rsid w:val="00876E06"/>
    <w:rsid w:val="0087722E"/>
    <w:rsid w:val="008775DE"/>
    <w:rsid w:val="00880F98"/>
    <w:rsid w:val="0088235C"/>
    <w:rsid w:val="00885657"/>
    <w:rsid w:val="00887D3D"/>
    <w:rsid w:val="008917CA"/>
    <w:rsid w:val="0089210A"/>
    <w:rsid w:val="0089338F"/>
    <w:rsid w:val="008940BB"/>
    <w:rsid w:val="00895677"/>
    <w:rsid w:val="00895BA7"/>
    <w:rsid w:val="008A1884"/>
    <w:rsid w:val="008A4883"/>
    <w:rsid w:val="008A6A16"/>
    <w:rsid w:val="008B13D2"/>
    <w:rsid w:val="008B2DC2"/>
    <w:rsid w:val="008B4DFF"/>
    <w:rsid w:val="008B60B4"/>
    <w:rsid w:val="008C0418"/>
    <w:rsid w:val="008C075A"/>
    <w:rsid w:val="008C253E"/>
    <w:rsid w:val="008C3899"/>
    <w:rsid w:val="008C47DF"/>
    <w:rsid w:val="008C7B30"/>
    <w:rsid w:val="008D02CC"/>
    <w:rsid w:val="008D112C"/>
    <w:rsid w:val="008D3176"/>
    <w:rsid w:val="008D7C76"/>
    <w:rsid w:val="008E0814"/>
    <w:rsid w:val="008E0EFC"/>
    <w:rsid w:val="008E18A7"/>
    <w:rsid w:val="008E370C"/>
    <w:rsid w:val="008E392D"/>
    <w:rsid w:val="008E42E9"/>
    <w:rsid w:val="008E4553"/>
    <w:rsid w:val="008E481E"/>
    <w:rsid w:val="008E5BCA"/>
    <w:rsid w:val="008E620D"/>
    <w:rsid w:val="008E66F2"/>
    <w:rsid w:val="008E68B7"/>
    <w:rsid w:val="008E6D5E"/>
    <w:rsid w:val="008E6E9B"/>
    <w:rsid w:val="008F06B8"/>
    <w:rsid w:val="008F64B3"/>
    <w:rsid w:val="008F6531"/>
    <w:rsid w:val="008F6F27"/>
    <w:rsid w:val="008F73ED"/>
    <w:rsid w:val="008F7A96"/>
    <w:rsid w:val="008F7C14"/>
    <w:rsid w:val="0090006C"/>
    <w:rsid w:val="00900674"/>
    <w:rsid w:val="00900FEE"/>
    <w:rsid w:val="009015C4"/>
    <w:rsid w:val="00903152"/>
    <w:rsid w:val="009032A5"/>
    <w:rsid w:val="00904295"/>
    <w:rsid w:val="00906266"/>
    <w:rsid w:val="00910916"/>
    <w:rsid w:val="009126AE"/>
    <w:rsid w:val="009127FC"/>
    <w:rsid w:val="009136DE"/>
    <w:rsid w:val="00914022"/>
    <w:rsid w:val="009143E2"/>
    <w:rsid w:val="00915AF2"/>
    <w:rsid w:val="00917DFD"/>
    <w:rsid w:val="00917E6C"/>
    <w:rsid w:val="00920B86"/>
    <w:rsid w:val="00921589"/>
    <w:rsid w:val="00924625"/>
    <w:rsid w:val="00925306"/>
    <w:rsid w:val="00925F4A"/>
    <w:rsid w:val="009300E4"/>
    <w:rsid w:val="00930666"/>
    <w:rsid w:val="009315D8"/>
    <w:rsid w:val="0093270A"/>
    <w:rsid w:val="00935551"/>
    <w:rsid w:val="00937495"/>
    <w:rsid w:val="009417CD"/>
    <w:rsid w:val="00942E65"/>
    <w:rsid w:val="00944B52"/>
    <w:rsid w:val="00944DE9"/>
    <w:rsid w:val="0095005D"/>
    <w:rsid w:val="00950DFD"/>
    <w:rsid w:val="0095223F"/>
    <w:rsid w:val="00952975"/>
    <w:rsid w:val="00954150"/>
    <w:rsid w:val="009543A2"/>
    <w:rsid w:val="00956087"/>
    <w:rsid w:val="00960959"/>
    <w:rsid w:val="009615A9"/>
    <w:rsid w:val="00961ACD"/>
    <w:rsid w:val="0096260F"/>
    <w:rsid w:val="0096268F"/>
    <w:rsid w:val="0096271E"/>
    <w:rsid w:val="00963EFD"/>
    <w:rsid w:val="00965973"/>
    <w:rsid w:val="00966599"/>
    <w:rsid w:val="009674FC"/>
    <w:rsid w:val="00971889"/>
    <w:rsid w:val="00971B2B"/>
    <w:rsid w:val="00973FB0"/>
    <w:rsid w:val="0097497A"/>
    <w:rsid w:val="00975ACB"/>
    <w:rsid w:val="00977834"/>
    <w:rsid w:val="00977FFB"/>
    <w:rsid w:val="00980135"/>
    <w:rsid w:val="00981FC6"/>
    <w:rsid w:val="00984791"/>
    <w:rsid w:val="00985903"/>
    <w:rsid w:val="00985B46"/>
    <w:rsid w:val="0098636A"/>
    <w:rsid w:val="00987AA7"/>
    <w:rsid w:val="00994415"/>
    <w:rsid w:val="009953F6"/>
    <w:rsid w:val="009955E5"/>
    <w:rsid w:val="00996B6C"/>
    <w:rsid w:val="009A05BB"/>
    <w:rsid w:val="009A0AE9"/>
    <w:rsid w:val="009A1AF1"/>
    <w:rsid w:val="009A248C"/>
    <w:rsid w:val="009A38C1"/>
    <w:rsid w:val="009A3C03"/>
    <w:rsid w:val="009A5DDB"/>
    <w:rsid w:val="009A606E"/>
    <w:rsid w:val="009A67DF"/>
    <w:rsid w:val="009A69B2"/>
    <w:rsid w:val="009A78A3"/>
    <w:rsid w:val="009A7EDA"/>
    <w:rsid w:val="009B09DC"/>
    <w:rsid w:val="009B1FF9"/>
    <w:rsid w:val="009B36EC"/>
    <w:rsid w:val="009B3A80"/>
    <w:rsid w:val="009B3AEB"/>
    <w:rsid w:val="009B41F6"/>
    <w:rsid w:val="009B5943"/>
    <w:rsid w:val="009B5D01"/>
    <w:rsid w:val="009B62FF"/>
    <w:rsid w:val="009B63D5"/>
    <w:rsid w:val="009B63E4"/>
    <w:rsid w:val="009C016D"/>
    <w:rsid w:val="009C0E5B"/>
    <w:rsid w:val="009C0ED6"/>
    <w:rsid w:val="009C528D"/>
    <w:rsid w:val="009C55CA"/>
    <w:rsid w:val="009C5D3B"/>
    <w:rsid w:val="009C6B4C"/>
    <w:rsid w:val="009C7F20"/>
    <w:rsid w:val="009D03F6"/>
    <w:rsid w:val="009D3B74"/>
    <w:rsid w:val="009D417A"/>
    <w:rsid w:val="009D4B35"/>
    <w:rsid w:val="009D5060"/>
    <w:rsid w:val="009D6567"/>
    <w:rsid w:val="009D7391"/>
    <w:rsid w:val="009D7710"/>
    <w:rsid w:val="009E0EA8"/>
    <w:rsid w:val="009E4290"/>
    <w:rsid w:val="009E6FE8"/>
    <w:rsid w:val="009E7C8C"/>
    <w:rsid w:val="009F071F"/>
    <w:rsid w:val="009F145A"/>
    <w:rsid w:val="009F27E4"/>
    <w:rsid w:val="009F3928"/>
    <w:rsid w:val="009F5A8D"/>
    <w:rsid w:val="009F641D"/>
    <w:rsid w:val="009F69D8"/>
    <w:rsid w:val="009F6C4F"/>
    <w:rsid w:val="009F6D72"/>
    <w:rsid w:val="009F6D75"/>
    <w:rsid w:val="009F7107"/>
    <w:rsid w:val="009F77BC"/>
    <w:rsid w:val="009F7C53"/>
    <w:rsid w:val="00A04215"/>
    <w:rsid w:val="00A05901"/>
    <w:rsid w:val="00A112FF"/>
    <w:rsid w:val="00A11B4A"/>
    <w:rsid w:val="00A123BF"/>
    <w:rsid w:val="00A14269"/>
    <w:rsid w:val="00A21549"/>
    <w:rsid w:val="00A22BC4"/>
    <w:rsid w:val="00A235B4"/>
    <w:rsid w:val="00A25ABE"/>
    <w:rsid w:val="00A25CFA"/>
    <w:rsid w:val="00A272C2"/>
    <w:rsid w:val="00A27452"/>
    <w:rsid w:val="00A30A6A"/>
    <w:rsid w:val="00A31EF9"/>
    <w:rsid w:val="00A32338"/>
    <w:rsid w:val="00A32513"/>
    <w:rsid w:val="00A32AFB"/>
    <w:rsid w:val="00A33190"/>
    <w:rsid w:val="00A336AA"/>
    <w:rsid w:val="00A34F98"/>
    <w:rsid w:val="00A352D2"/>
    <w:rsid w:val="00A36258"/>
    <w:rsid w:val="00A370E2"/>
    <w:rsid w:val="00A410A2"/>
    <w:rsid w:val="00A44B16"/>
    <w:rsid w:val="00A468BB"/>
    <w:rsid w:val="00A47EBF"/>
    <w:rsid w:val="00A50B50"/>
    <w:rsid w:val="00A539D4"/>
    <w:rsid w:val="00A53B26"/>
    <w:rsid w:val="00A53D76"/>
    <w:rsid w:val="00A540DC"/>
    <w:rsid w:val="00A552BB"/>
    <w:rsid w:val="00A55AEB"/>
    <w:rsid w:val="00A578D5"/>
    <w:rsid w:val="00A57A1D"/>
    <w:rsid w:val="00A61C94"/>
    <w:rsid w:val="00A63023"/>
    <w:rsid w:val="00A637B5"/>
    <w:rsid w:val="00A667ED"/>
    <w:rsid w:val="00A7114E"/>
    <w:rsid w:val="00A71539"/>
    <w:rsid w:val="00A72340"/>
    <w:rsid w:val="00A7426C"/>
    <w:rsid w:val="00A758EC"/>
    <w:rsid w:val="00A75A2F"/>
    <w:rsid w:val="00A76B97"/>
    <w:rsid w:val="00A77D71"/>
    <w:rsid w:val="00A810CB"/>
    <w:rsid w:val="00A82CB7"/>
    <w:rsid w:val="00A83F9D"/>
    <w:rsid w:val="00A842BD"/>
    <w:rsid w:val="00A8514B"/>
    <w:rsid w:val="00A85369"/>
    <w:rsid w:val="00A90F7C"/>
    <w:rsid w:val="00A91870"/>
    <w:rsid w:val="00A9278A"/>
    <w:rsid w:val="00A93A3B"/>
    <w:rsid w:val="00A94379"/>
    <w:rsid w:val="00A957B6"/>
    <w:rsid w:val="00A957C4"/>
    <w:rsid w:val="00A961A4"/>
    <w:rsid w:val="00A96F1F"/>
    <w:rsid w:val="00A96F7C"/>
    <w:rsid w:val="00A96F88"/>
    <w:rsid w:val="00A97949"/>
    <w:rsid w:val="00A97D67"/>
    <w:rsid w:val="00AA0745"/>
    <w:rsid w:val="00AA0F28"/>
    <w:rsid w:val="00AA19B4"/>
    <w:rsid w:val="00AA2135"/>
    <w:rsid w:val="00AA24BC"/>
    <w:rsid w:val="00AA2F31"/>
    <w:rsid w:val="00AA3F4F"/>
    <w:rsid w:val="00AA54EA"/>
    <w:rsid w:val="00AA5AA0"/>
    <w:rsid w:val="00AA655D"/>
    <w:rsid w:val="00AA6F2C"/>
    <w:rsid w:val="00AA780E"/>
    <w:rsid w:val="00AB0595"/>
    <w:rsid w:val="00AB05B6"/>
    <w:rsid w:val="00AB1B7B"/>
    <w:rsid w:val="00AB1F70"/>
    <w:rsid w:val="00AB407D"/>
    <w:rsid w:val="00AB5501"/>
    <w:rsid w:val="00AC1042"/>
    <w:rsid w:val="00AC1B9F"/>
    <w:rsid w:val="00AC1FF8"/>
    <w:rsid w:val="00AC2E68"/>
    <w:rsid w:val="00AC32C8"/>
    <w:rsid w:val="00AC3C9D"/>
    <w:rsid w:val="00AC3DF7"/>
    <w:rsid w:val="00AC51E8"/>
    <w:rsid w:val="00AC60EF"/>
    <w:rsid w:val="00AC6F79"/>
    <w:rsid w:val="00AD386E"/>
    <w:rsid w:val="00AD3A65"/>
    <w:rsid w:val="00AD4451"/>
    <w:rsid w:val="00AD5B28"/>
    <w:rsid w:val="00AD740E"/>
    <w:rsid w:val="00AE0DC7"/>
    <w:rsid w:val="00AE13E5"/>
    <w:rsid w:val="00AE23D3"/>
    <w:rsid w:val="00AE507B"/>
    <w:rsid w:val="00AE52C0"/>
    <w:rsid w:val="00AE735A"/>
    <w:rsid w:val="00AF12D4"/>
    <w:rsid w:val="00AF24EA"/>
    <w:rsid w:val="00AF2794"/>
    <w:rsid w:val="00AF6C3D"/>
    <w:rsid w:val="00AF6DA7"/>
    <w:rsid w:val="00B0010B"/>
    <w:rsid w:val="00B00D46"/>
    <w:rsid w:val="00B00FFF"/>
    <w:rsid w:val="00B0108F"/>
    <w:rsid w:val="00B02EBC"/>
    <w:rsid w:val="00B05426"/>
    <w:rsid w:val="00B05C9B"/>
    <w:rsid w:val="00B06BB3"/>
    <w:rsid w:val="00B07476"/>
    <w:rsid w:val="00B121BD"/>
    <w:rsid w:val="00B12B92"/>
    <w:rsid w:val="00B13371"/>
    <w:rsid w:val="00B13E3E"/>
    <w:rsid w:val="00B15C77"/>
    <w:rsid w:val="00B16080"/>
    <w:rsid w:val="00B2076C"/>
    <w:rsid w:val="00B21D97"/>
    <w:rsid w:val="00B22538"/>
    <w:rsid w:val="00B230A1"/>
    <w:rsid w:val="00B23BEF"/>
    <w:rsid w:val="00B2786F"/>
    <w:rsid w:val="00B27961"/>
    <w:rsid w:val="00B27A00"/>
    <w:rsid w:val="00B27AA8"/>
    <w:rsid w:val="00B35338"/>
    <w:rsid w:val="00B35DBA"/>
    <w:rsid w:val="00B3739C"/>
    <w:rsid w:val="00B37A04"/>
    <w:rsid w:val="00B37BC6"/>
    <w:rsid w:val="00B40550"/>
    <w:rsid w:val="00B42886"/>
    <w:rsid w:val="00B43623"/>
    <w:rsid w:val="00B43A77"/>
    <w:rsid w:val="00B43D87"/>
    <w:rsid w:val="00B43D8F"/>
    <w:rsid w:val="00B4443C"/>
    <w:rsid w:val="00B44AD0"/>
    <w:rsid w:val="00B4633D"/>
    <w:rsid w:val="00B4758A"/>
    <w:rsid w:val="00B478EF"/>
    <w:rsid w:val="00B47B08"/>
    <w:rsid w:val="00B5028C"/>
    <w:rsid w:val="00B5250A"/>
    <w:rsid w:val="00B54209"/>
    <w:rsid w:val="00B54370"/>
    <w:rsid w:val="00B57A99"/>
    <w:rsid w:val="00B600DC"/>
    <w:rsid w:val="00B6208C"/>
    <w:rsid w:val="00B63BE6"/>
    <w:rsid w:val="00B64017"/>
    <w:rsid w:val="00B655B0"/>
    <w:rsid w:val="00B66F4B"/>
    <w:rsid w:val="00B6745F"/>
    <w:rsid w:val="00B67EA5"/>
    <w:rsid w:val="00B7040D"/>
    <w:rsid w:val="00B73FAE"/>
    <w:rsid w:val="00B76689"/>
    <w:rsid w:val="00B7729A"/>
    <w:rsid w:val="00B77BF8"/>
    <w:rsid w:val="00B8082C"/>
    <w:rsid w:val="00B812D5"/>
    <w:rsid w:val="00B83A61"/>
    <w:rsid w:val="00B842B5"/>
    <w:rsid w:val="00B849D9"/>
    <w:rsid w:val="00B86A84"/>
    <w:rsid w:val="00B8761A"/>
    <w:rsid w:val="00B905AA"/>
    <w:rsid w:val="00B90F2C"/>
    <w:rsid w:val="00B92AF4"/>
    <w:rsid w:val="00B93894"/>
    <w:rsid w:val="00B94BB7"/>
    <w:rsid w:val="00BA2CAB"/>
    <w:rsid w:val="00BA4C3C"/>
    <w:rsid w:val="00BA57E3"/>
    <w:rsid w:val="00BA627B"/>
    <w:rsid w:val="00BA761B"/>
    <w:rsid w:val="00BB0788"/>
    <w:rsid w:val="00BB1E6D"/>
    <w:rsid w:val="00BB2770"/>
    <w:rsid w:val="00BB3E4D"/>
    <w:rsid w:val="00BB4A85"/>
    <w:rsid w:val="00BC080B"/>
    <w:rsid w:val="00BC08F4"/>
    <w:rsid w:val="00BC1015"/>
    <w:rsid w:val="00BC11C2"/>
    <w:rsid w:val="00BC3BA4"/>
    <w:rsid w:val="00BC4873"/>
    <w:rsid w:val="00BC61EC"/>
    <w:rsid w:val="00BC72BD"/>
    <w:rsid w:val="00BD0226"/>
    <w:rsid w:val="00BD029D"/>
    <w:rsid w:val="00BD07D9"/>
    <w:rsid w:val="00BD18A5"/>
    <w:rsid w:val="00BD1BD6"/>
    <w:rsid w:val="00BD2643"/>
    <w:rsid w:val="00BD3182"/>
    <w:rsid w:val="00BD3C08"/>
    <w:rsid w:val="00BD5A5F"/>
    <w:rsid w:val="00BD6258"/>
    <w:rsid w:val="00BD782C"/>
    <w:rsid w:val="00BE011F"/>
    <w:rsid w:val="00BE0C7B"/>
    <w:rsid w:val="00BE1CDA"/>
    <w:rsid w:val="00BE2B4C"/>
    <w:rsid w:val="00BE342A"/>
    <w:rsid w:val="00BE4A1A"/>
    <w:rsid w:val="00BE4D36"/>
    <w:rsid w:val="00BE5251"/>
    <w:rsid w:val="00BE6A2E"/>
    <w:rsid w:val="00BE7599"/>
    <w:rsid w:val="00BF182E"/>
    <w:rsid w:val="00BF3232"/>
    <w:rsid w:val="00BF40C4"/>
    <w:rsid w:val="00C0057D"/>
    <w:rsid w:val="00C01893"/>
    <w:rsid w:val="00C01C95"/>
    <w:rsid w:val="00C057E6"/>
    <w:rsid w:val="00C07281"/>
    <w:rsid w:val="00C11929"/>
    <w:rsid w:val="00C12F51"/>
    <w:rsid w:val="00C13A86"/>
    <w:rsid w:val="00C13AA8"/>
    <w:rsid w:val="00C15604"/>
    <w:rsid w:val="00C161BE"/>
    <w:rsid w:val="00C217E3"/>
    <w:rsid w:val="00C21DD8"/>
    <w:rsid w:val="00C22AA0"/>
    <w:rsid w:val="00C266A8"/>
    <w:rsid w:val="00C26905"/>
    <w:rsid w:val="00C26CC7"/>
    <w:rsid w:val="00C27852"/>
    <w:rsid w:val="00C27965"/>
    <w:rsid w:val="00C3031B"/>
    <w:rsid w:val="00C31BAB"/>
    <w:rsid w:val="00C31E2E"/>
    <w:rsid w:val="00C32E94"/>
    <w:rsid w:val="00C36373"/>
    <w:rsid w:val="00C365BE"/>
    <w:rsid w:val="00C3738D"/>
    <w:rsid w:val="00C374EB"/>
    <w:rsid w:val="00C41733"/>
    <w:rsid w:val="00C4374B"/>
    <w:rsid w:val="00C4477C"/>
    <w:rsid w:val="00C44EDC"/>
    <w:rsid w:val="00C466C9"/>
    <w:rsid w:val="00C46B26"/>
    <w:rsid w:val="00C4775C"/>
    <w:rsid w:val="00C47ABF"/>
    <w:rsid w:val="00C51219"/>
    <w:rsid w:val="00C51735"/>
    <w:rsid w:val="00C51CAF"/>
    <w:rsid w:val="00C52353"/>
    <w:rsid w:val="00C53E44"/>
    <w:rsid w:val="00C55F15"/>
    <w:rsid w:val="00C5641C"/>
    <w:rsid w:val="00C60157"/>
    <w:rsid w:val="00C6118F"/>
    <w:rsid w:val="00C61570"/>
    <w:rsid w:val="00C61B59"/>
    <w:rsid w:val="00C62394"/>
    <w:rsid w:val="00C633B9"/>
    <w:rsid w:val="00C649E8"/>
    <w:rsid w:val="00C675C0"/>
    <w:rsid w:val="00C67FC4"/>
    <w:rsid w:val="00C73AF0"/>
    <w:rsid w:val="00C74DF6"/>
    <w:rsid w:val="00C751D4"/>
    <w:rsid w:val="00C77D42"/>
    <w:rsid w:val="00C81761"/>
    <w:rsid w:val="00C81E21"/>
    <w:rsid w:val="00C81E76"/>
    <w:rsid w:val="00C827EA"/>
    <w:rsid w:val="00C834FA"/>
    <w:rsid w:val="00C83F7A"/>
    <w:rsid w:val="00C851E5"/>
    <w:rsid w:val="00C852D9"/>
    <w:rsid w:val="00C85C7D"/>
    <w:rsid w:val="00C85F20"/>
    <w:rsid w:val="00C8632E"/>
    <w:rsid w:val="00C86DE3"/>
    <w:rsid w:val="00C87A32"/>
    <w:rsid w:val="00C87BA1"/>
    <w:rsid w:val="00C900C4"/>
    <w:rsid w:val="00C92CBC"/>
    <w:rsid w:val="00C950F5"/>
    <w:rsid w:val="00C95D6F"/>
    <w:rsid w:val="00C96C81"/>
    <w:rsid w:val="00CA1167"/>
    <w:rsid w:val="00CA1D19"/>
    <w:rsid w:val="00CA3A11"/>
    <w:rsid w:val="00CA3E47"/>
    <w:rsid w:val="00CA66FD"/>
    <w:rsid w:val="00CA6AD4"/>
    <w:rsid w:val="00CA6BEF"/>
    <w:rsid w:val="00CA795A"/>
    <w:rsid w:val="00CB0DC1"/>
    <w:rsid w:val="00CB71F4"/>
    <w:rsid w:val="00CB767F"/>
    <w:rsid w:val="00CB7A3D"/>
    <w:rsid w:val="00CB7B3B"/>
    <w:rsid w:val="00CB7C82"/>
    <w:rsid w:val="00CC02AC"/>
    <w:rsid w:val="00CC0665"/>
    <w:rsid w:val="00CC1A72"/>
    <w:rsid w:val="00CC1DFF"/>
    <w:rsid w:val="00CC2C1F"/>
    <w:rsid w:val="00CC3D34"/>
    <w:rsid w:val="00CC4283"/>
    <w:rsid w:val="00CC47A0"/>
    <w:rsid w:val="00CC49C6"/>
    <w:rsid w:val="00CC4A0E"/>
    <w:rsid w:val="00CC4F77"/>
    <w:rsid w:val="00CC7F5D"/>
    <w:rsid w:val="00CD18AF"/>
    <w:rsid w:val="00CD4241"/>
    <w:rsid w:val="00CD534C"/>
    <w:rsid w:val="00CD5B6A"/>
    <w:rsid w:val="00CD66D1"/>
    <w:rsid w:val="00CE04AB"/>
    <w:rsid w:val="00CE0B5E"/>
    <w:rsid w:val="00CE0F5F"/>
    <w:rsid w:val="00CE175C"/>
    <w:rsid w:val="00CE2816"/>
    <w:rsid w:val="00CE3D17"/>
    <w:rsid w:val="00CE3E68"/>
    <w:rsid w:val="00CE5232"/>
    <w:rsid w:val="00CE6003"/>
    <w:rsid w:val="00CE60F3"/>
    <w:rsid w:val="00CE6CC4"/>
    <w:rsid w:val="00CE7B38"/>
    <w:rsid w:val="00CF0D6B"/>
    <w:rsid w:val="00CF113F"/>
    <w:rsid w:val="00CF3F52"/>
    <w:rsid w:val="00CF7521"/>
    <w:rsid w:val="00D01EFD"/>
    <w:rsid w:val="00D0225E"/>
    <w:rsid w:val="00D02655"/>
    <w:rsid w:val="00D0295D"/>
    <w:rsid w:val="00D0368C"/>
    <w:rsid w:val="00D043FB"/>
    <w:rsid w:val="00D06A68"/>
    <w:rsid w:val="00D06DC8"/>
    <w:rsid w:val="00D076C1"/>
    <w:rsid w:val="00D07C59"/>
    <w:rsid w:val="00D10E51"/>
    <w:rsid w:val="00D11ECC"/>
    <w:rsid w:val="00D1291D"/>
    <w:rsid w:val="00D12946"/>
    <w:rsid w:val="00D141E5"/>
    <w:rsid w:val="00D151E4"/>
    <w:rsid w:val="00D156AE"/>
    <w:rsid w:val="00D15AB8"/>
    <w:rsid w:val="00D15B43"/>
    <w:rsid w:val="00D23714"/>
    <w:rsid w:val="00D2451E"/>
    <w:rsid w:val="00D25293"/>
    <w:rsid w:val="00D26C82"/>
    <w:rsid w:val="00D3035B"/>
    <w:rsid w:val="00D32B65"/>
    <w:rsid w:val="00D334DE"/>
    <w:rsid w:val="00D3408A"/>
    <w:rsid w:val="00D34301"/>
    <w:rsid w:val="00D3464C"/>
    <w:rsid w:val="00D35191"/>
    <w:rsid w:val="00D35329"/>
    <w:rsid w:val="00D357B8"/>
    <w:rsid w:val="00D3619D"/>
    <w:rsid w:val="00D407A7"/>
    <w:rsid w:val="00D40A7E"/>
    <w:rsid w:val="00D421E5"/>
    <w:rsid w:val="00D42646"/>
    <w:rsid w:val="00D42658"/>
    <w:rsid w:val="00D42FEB"/>
    <w:rsid w:val="00D44299"/>
    <w:rsid w:val="00D46FE3"/>
    <w:rsid w:val="00D47FCF"/>
    <w:rsid w:val="00D5085F"/>
    <w:rsid w:val="00D50A3A"/>
    <w:rsid w:val="00D511D5"/>
    <w:rsid w:val="00D51E8A"/>
    <w:rsid w:val="00D5230B"/>
    <w:rsid w:val="00D5486C"/>
    <w:rsid w:val="00D54E3E"/>
    <w:rsid w:val="00D56BC4"/>
    <w:rsid w:val="00D57230"/>
    <w:rsid w:val="00D600E8"/>
    <w:rsid w:val="00D60DBA"/>
    <w:rsid w:val="00D62D5C"/>
    <w:rsid w:val="00D62E74"/>
    <w:rsid w:val="00D62F7E"/>
    <w:rsid w:val="00D6319D"/>
    <w:rsid w:val="00D63D89"/>
    <w:rsid w:val="00D6469F"/>
    <w:rsid w:val="00D65990"/>
    <w:rsid w:val="00D661C0"/>
    <w:rsid w:val="00D67626"/>
    <w:rsid w:val="00D67BBA"/>
    <w:rsid w:val="00D70F6D"/>
    <w:rsid w:val="00D71742"/>
    <w:rsid w:val="00D7248C"/>
    <w:rsid w:val="00D73239"/>
    <w:rsid w:val="00D738DC"/>
    <w:rsid w:val="00D74A08"/>
    <w:rsid w:val="00D7624D"/>
    <w:rsid w:val="00D768B5"/>
    <w:rsid w:val="00D7794A"/>
    <w:rsid w:val="00D80DFE"/>
    <w:rsid w:val="00D81E3D"/>
    <w:rsid w:val="00D83031"/>
    <w:rsid w:val="00D83842"/>
    <w:rsid w:val="00D846F2"/>
    <w:rsid w:val="00D85059"/>
    <w:rsid w:val="00D865E5"/>
    <w:rsid w:val="00D86806"/>
    <w:rsid w:val="00D86A7A"/>
    <w:rsid w:val="00D86C6A"/>
    <w:rsid w:val="00D86E7E"/>
    <w:rsid w:val="00D8762F"/>
    <w:rsid w:val="00D87A94"/>
    <w:rsid w:val="00D903E1"/>
    <w:rsid w:val="00D920A2"/>
    <w:rsid w:val="00D94A03"/>
    <w:rsid w:val="00D96C09"/>
    <w:rsid w:val="00D96E94"/>
    <w:rsid w:val="00D96EB1"/>
    <w:rsid w:val="00D96ECD"/>
    <w:rsid w:val="00DA017E"/>
    <w:rsid w:val="00DA29E8"/>
    <w:rsid w:val="00DA2AF1"/>
    <w:rsid w:val="00DA2BCE"/>
    <w:rsid w:val="00DA34D2"/>
    <w:rsid w:val="00DA3525"/>
    <w:rsid w:val="00DA40B7"/>
    <w:rsid w:val="00DB0148"/>
    <w:rsid w:val="00DB0B68"/>
    <w:rsid w:val="00DB24D2"/>
    <w:rsid w:val="00DB4560"/>
    <w:rsid w:val="00DB47B7"/>
    <w:rsid w:val="00DB55E1"/>
    <w:rsid w:val="00DB7ED0"/>
    <w:rsid w:val="00DC0164"/>
    <w:rsid w:val="00DC1838"/>
    <w:rsid w:val="00DC2057"/>
    <w:rsid w:val="00DC44D3"/>
    <w:rsid w:val="00DC64AE"/>
    <w:rsid w:val="00DC7EA7"/>
    <w:rsid w:val="00DD0DE6"/>
    <w:rsid w:val="00DD1AF2"/>
    <w:rsid w:val="00DD1E9E"/>
    <w:rsid w:val="00DD20D0"/>
    <w:rsid w:val="00DD2186"/>
    <w:rsid w:val="00DD2874"/>
    <w:rsid w:val="00DD2C65"/>
    <w:rsid w:val="00DD40E3"/>
    <w:rsid w:val="00DD4652"/>
    <w:rsid w:val="00DD515E"/>
    <w:rsid w:val="00DD6715"/>
    <w:rsid w:val="00DD73A1"/>
    <w:rsid w:val="00DE0810"/>
    <w:rsid w:val="00DE0DE6"/>
    <w:rsid w:val="00DE1883"/>
    <w:rsid w:val="00DE1D8B"/>
    <w:rsid w:val="00DE2094"/>
    <w:rsid w:val="00DE3148"/>
    <w:rsid w:val="00DE3605"/>
    <w:rsid w:val="00DE376C"/>
    <w:rsid w:val="00DE5308"/>
    <w:rsid w:val="00DE557A"/>
    <w:rsid w:val="00DE5749"/>
    <w:rsid w:val="00DE6C43"/>
    <w:rsid w:val="00DE6E94"/>
    <w:rsid w:val="00DE6F4B"/>
    <w:rsid w:val="00DE78CA"/>
    <w:rsid w:val="00DE7CBF"/>
    <w:rsid w:val="00DF11B7"/>
    <w:rsid w:val="00DF14FD"/>
    <w:rsid w:val="00DF1587"/>
    <w:rsid w:val="00DF2BE8"/>
    <w:rsid w:val="00DF4004"/>
    <w:rsid w:val="00DF42E4"/>
    <w:rsid w:val="00DF52BB"/>
    <w:rsid w:val="00DF5897"/>
    <w:rsid w:val="00E00218"/>
    <w:rsid w:val="00E003C0"/>
    <w:rsid w:val="00E0282F"/>
    <w:rsid w:val="00E03A01"/>
    <w:rsid w:val="00E03F90"/>
    <w:rsid w:val="00E04028"/>
    <w:rsid w:val="00E04593"/>
    <w:rsid w:val="00E0467D"/>
    <w:rsid w:val="00E06332"/>
    <w:rsid w:val="00E06739"/>
    <w:rsid w:val="00E072C1"/>
    <w:rsid w:val="00E1033E"/>
    <w:rsid w:val="00E107BB"/>
    <w:rsid w:val="00E113D7"/>
    <w:rsid w:val="00E11663"/>
    <w:rsid w:val="00E12C3D"/>
    <w:rsid w:val="00E149F4"/>
    <w:rsid w:val="00E15669"/>
    <w:rsid w:val="00E160DB"/>
    <w:rsid w:val="00E22026"/>
    <w:rsid w:val="00E23B5B"/>
    <w:rsid w:val="00E24207"/>
    <w:rsid w:val="00E26452"/>
    <w:rsid w:val="00E27574"/>
    <w:rsid w:val="00E27A7B"/>
    <w:rsid w:val="00E27B1D"/>
    <w:rsid w:val="00E311FC"/>
    <w:rsid w:val="00E3168E"/>
    <w:rsid w:val="00E34357"/>
    <w:rsid w:val="00E34526"/>
    <w:rsid w:val="00E35CA3"/>
    <w:rsid w:val="00E35F0F"/>
    <w:rsid w:val="00E35F60"/>
    <w:rsid w:val="00E360F3"/>
    <w:rsid w:val="00E37EF9"/>
    <w:rsid w:val="00E401CE"/>
    <w:rsid w:val="00E403F4"/>
    <w:rsid w:val="00E4042E"/>
    <w:rsid w:val="00E405D7"/>
    <w:rsid w:val="00E414E1"/>
    <w:rsid w:val="00E43278"/>
    <w:rsid w:val="00E43887"/>
    <w:rsid w:val="00E4584F"/>
    <w:rsid w:val="00E463AE"/>
    <w:rsid w:val="00E5073F"/>
    <w:rsid w:val="00E51020"/>
    <w:rsid w:val="00E5122D"/>
    <w:rsid w:val="00E52D84"/>
    <w:rsid w:val="00E53CEC"/>
    <w:rsid w:val="00E5408D"/>
    <w:rsid w:val="00E5646E"/>
    <w:rsid w:val="00E57296"/>
    <w:rsid w:val="00E619D5"/>
    <w:rsid w:val="00E619FA"/>
    <w:rsid w:val="00E63A1C"/>
    <w:rsid w:val="00E63E1A"/>
    <w:rsid w:val="00E64492"/>
    <w:rsid w:val="00E646F8"/>
    <w:rsid w:val="00E64D06"/>
    <w:rsid w:val="00E66092"/>
    <w:rsid w:val="00E66922"/>
    <w:rsid w:val="00E6770A"/>
    <w:rsid w:val="00E707FE"/>
    <w:rsid w:val="00E72B73"/>
    <w:rsid w:val="00E73EA3"/>
    <w:rsid w:val="00E76117"/>
    <w:rsid w:val="00E76F2B"/>
    <w:rsid w:val="00E77074"/>
    <w:rsid w:val="00E8234A"/>
    <w:rsid w:val="00E833FD"/>
    <w:rsid w:val="00E836D2"/>
    <w:rsid w:val="00E85076"/>
    <w:rsid w:val="00E851BA"/>
    <w:rsid w:val="00E85B44"/>
    <w:rsid w:val="00E905D3"/>
    <w:rsid w:val="00E92866"/>
    <w:rsid w:val="00E93DBD"/>
    <w:rsid w:val="00E9646A"/>
    <w:rsid w:val="00EA01EF"/>
    <w:rsid w:val="00EA4737"/>
    <w:rsid w:val="00EA5C40"/>
    <w:rsid w:val="00EA6B08"/>
    <w:rsid w:val="00EA7289"/>
    <w:rsid w:val="00EB058C"/>
    <w:rsid w:val="00EB0A71"/>
    <w:rsid w:val="00EB0D97"/>
    <w:rsid w:val="00EB0FCD"/>
    <w:rsid w:val="00EB1D50"/>
    <w:rsid w:val="00EB3FDC"/>
    <w:rsid w:val="00EB4008"/>
    <w:rsid w:val="00EB67C2"/>
    <w:rsid w:val="00EB7F8F"/>
    <w:rsid w:val="00EC06D9"/>
    <w:rsid w:val="00EC2E19"/>
    <w:rsid w:val="00EC3E34"/>
    <w:rsid w:val="00ED1DFD"/>
    <w:rsid w:val="00ED2C21"/>
    <w:rsid w:val="00ED4021"/>
    <w:rsid w:val="00ED5144"/>
    <w:rsid w:val="00ED6003"/>
    <w:rsid w:val="00ED64AF"/>
    <w:rsid w:val="00ED6865"/>
    <w:rsid w:val="00ED75FB"/>
    <w:rsid w:val="00ED7EC3"/>
    <w:rsid w:val="00EE01A4"/>
    <w:rsid w:val="00EE0AD8"/>
    <w:rsid w:val="00EE0F62"/>
    <w:rsid w:val="00EE14F7"/>
    <w:rsid w:val="00EE1CB2"/>
    <w:rsid w:val="00EE1F08"/>
    <w:rsid w:val="00EE26D9"/>
    <w:rsid w:val="00EE2AF1"/>
    <w:rsid w:val="00EE3256"/>
    <w:rsid w:val="00EE40D9"/>
    <w:rsid w:val="00EE4555"/>
    <w:rsid w:val="00EE5122"/>
    <w:rsid w:val="00EE60CB"/>
    <w:rsid w:val="00EE7F6E"/>
    <w:rsid w:val="00EF358A"/>
    <w:rsid w:val="00EF4D8E"/>
    <w:rsid w:val="00EF52A3"/>
    <w:rsid w:val="00EF62E0"/>
    <w:rsid w:val="00EF7D21"/>
    <w:rsid w:val="00F02EAC"/>
    <w:rsid w:val="00F039B9"/>
    <w:rsid w:val="00F0490C"/>
    <w:rsid w:val="00F0568D"/>
    <w:rsid w:val="00F10744"/>
    <w:rsid w:val="00F11387"/>
    <w:rsid w:val="00F11DBC"/>
    <w:rsid w:val="00F14035"/>
    <w:rsid w:val="00F16BA6"/>
    <w:rsid w:val="00F16D58"/>
    <w:rsid w:val="00F170C0"/>
    <w:rsid w:val="00F20132"/>
    <w:rsid w:val="00F20379"/>
    <w:rsid w:val="00F24D2F"/>
    <w:rsid w:val="00F262F5"/>
    <w:rsid w:val="00F304D5"/>
    <w:rsid w:val="00F30CA1"/>
    <w:rsid w:val="00F32BE5"/>
    <w:rsid w:val="00F32D1F"/>
    <w:rsid w:val="00F32E3B"/>
    <w:rsid w:val="00F34598"/>
    <w:rsid w:val="00F35475"/>
    <w:rsid w:val="00F357DE"/>
    <w:rsid w:val="00F35E70"/>
    <w:rsid w:val="00F37285"/>
    <w:rsid w:val="00F4005A"/>
    <w:rsid w:val="00F40EBF"/>
    <w:rsid w:val="00F42A42"/>
    <w:rsid w:val="00F42FBB"/>
    <w:rsid w:val="00F43D3A"/>
    <w:rsid w:val="00F44D95"/>
    <w:rsid w:val="00F460AD"/>
    <w:rsid w:val="00F51001"/>
    <w:rsid w:val="00F51B6C"/>
    <w:rsid w:val="00F51E49"/>
    <w:rsid w:val="00F52CF6"/>
    <w:rsid w:val="00F53E38"/>
    <w:rsid w:val="00F548F3"/>
    <w:rsid w:val="00F558DA"/>
    <w:rsid w:val="00F565E7"/>
    <w:rsid w:val="00F56952"/>
    <w:rsid w:val="00F575E2"/>
    <w:rsid w:val="00F57B1D"/>
    <w:rsid w:val="00F62971"/>
    <w:rsid w:val="00F64FF1"/>
    <w:rsid w:val="00F70C2E"/>
    <w:rsid w:val="00F715A4"/>
    <w:rsid w:val="00F730B3"/>
    <w:rsid w:val="00F7477D"/>
    <w:rsid w:val="00F760C8"/>
    <w:rsid w:val="00F76302"/>
    <w:rsid w:val="00F7630C"/>
    <w:rsid w:val="00F76E81"/>
    <w:rsid w:val="00F77BBE"/>
    <w:rsid w:val="00F8521E"/>
    <w:rsid w:val="00F856F4"/>
    <w:rsid w:val="00F85CE3"/>
    <w:rsid w:val="00F87260"/>
    <w:rsid w:val="00F9094A"/>
    <w:rsid w:val="00F9237B"/>
    <w:rsid w:val="00F92A50"/>
    <w:rsid w:val="00F92AC7"/>
    <w:rsid w:val="00F94C50"/>
    <w:rsid w:val="00F94F9A"/>
    <w:rsid w:val="00F957F6"/>
    <w:rsid w:val="00F969B4"/>
    <w:rsid w:val="00F976F7"/>
    <w:rsid w:val="00FA0199"/>
    <w:rsid w:val="00FA1545"/>
    <w:rsid w:val="00FA1FF3"/>
    <w:rsid w:val="00FA248C"/>
    <w:rsid w:val="00FA2E95"/>
    <w:rsid w:val="00FA3CE0"/>
    <w:rsid w:val="00FA401B"/>
    <w:rsid w:val="00FA425F"/>
    <w:rsid w:val="00FA595D"/>
    <w:rsid w:val="00FA670B"/>
    <w:rsid w:val="00FA736F"/>
    <w:rsid w:val="00FB0247"/>
    <w:rsid w:val="00FB138B"/>
    <w:rsid w:val="00FB184B"/>
    <w:rsid w:val="00FB1F70"/>
    <w:rsid w:val="00FB2759"/>
    <w:rsid w:val="00FB4DF5"/>
    <w:rsid w:val="00FB601E"/>
    <w:rsid w:val="00FB6A9A"/>
    <w:rsid w:val="00FB7BB1"/>
    <w:rsid w:val="00FB7F98"/>
    <w:rsid w:val="00FC0AD2"/>
    <w:rsid w:val="00FC2579"/>
    <w:rsid w:val="00FC3B50"/>
    <w:rsid w:val="00FC3B7C"/>
    <w:rsid w:val="00FC4C8D"/>
    <w:rsid w:val="00FC67E3"/>
    <w:rsid w:val="00FC7466"/>
    <w:rsid w:val="00FD03E1"/>
    <w:rsid w:val="00FD1152"/>
    <w:rsid w:val="00FD2419"/>
    <w:rsid w:val="00FD3EC8"/>
    <w:rsid w:val="00FD5DA5"/>
    <w:rsid w:val="00FD6615"/>
    <w:rsid w:val="00FE0FCC"/>
    <w:rsid w:val="00FE12C6"/>
    <w:rsid w:val="00FE12D4"/>
    <w:rsid w:val="00FE1915"/>
    <w:rsid w:val="00FE1ADA"/>
    <w:rsid w:val="00FE21C9"/>
    <w:rsid w:val="00FE2349"/>
    <w:rsid w:val="00FE2B69"/>
    <w:rsid w:val="00FE6B32"/>
    <w:rsid w:val="00FE77C0"/>
    <w:rsid w:val="00FE79F7"/>
    <w:rsid w:val="00FF355B"/>
    <w:rsid w:val="00FF55FE"/>
    <w:rsid w:val="00FF65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C47D"/>
  <w15:docId w15:val="{7A305E64-16E5-44B8-B87D-13F4ED78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B0D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1033E"/>
    <w:pPr>
      <w:spacing w:after="120" w:line="264" w:lineRule="auto"/>
      <w:ind w:firstLine="567"/>
      <w:jc w:val="both"/>
      <w:outlineLvl w:val="2"/>
    </w:pPr>
    <w:rPr>
      <w:color w:val="31849B" w:themeColor="accent5" w:themeShade="BF"/>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641D"/>
    <w:pPr>
      <w:tabs>
        <w:tab w:val="center" w:pos="4320"/>
        <w:tab w:val="right" w:pos="8640"/>
      </w:tabs>
    </w:pPr>
  </w:style>
  <w:style w:type="character" w:styleId="PageNumber">
    <w:name w:val="page number"/>
    <w:basedOn w:val="DefaultParagraphFont"/>
    <w:rsid w:val="009F641D"/>
  </w:style>
  <w:style w:type="table" w:styleId="TableGrid">
    <w:name w:val="Table Grid"/>
    <w:basedOn w:val="TableNormal"/>
    <w:rsid w:val="001C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C3C"/>
    <w:pPr>
      <w:jc w:val="both"/>
    </w:pPr>
    <w:rPr>
      <w:rFonts w:ascii="VNI-Times" w:hAnsi="VNI-Times"/>
      <w:szCs w:val="20"/>
    </w:rPr>
  </w:style>
  <w:style w:type="character" w:customStyle="1" w:styleId="BodyTextChar">
    <w:name w:val="Body Text Char"/>
    <w:link w:val="BodyText"/>
    <w:rsid w:val="00257C3C"/>
    <w:rPr>
      <w:rFonts w:ascii="VNI-Times" w:hAnsi="VNI-Times"/>
      <w:sz w:val="24"/>
      <w:lang w:val="en-US" w:eastAsia="en-US" w:bidi="ar-SA"/>
    </w:rPr>
  </w:style>
  <w:style w:type="character" w:customStyle="1" w:styleId="Vnbnnidung2">
    <w:name w:val="Văn bản nội dung (2)_"/>
    <w:basedOn w:val="DefaultParagraphFont"/>
    <w:link w:val="Vnbnnidung20"/>
    <w:rsid w:val="00D73239"/>
    <w:rPr>
      <w:sz w:val="26"/>
      <w:szCs w:val="26"/>
      <w:lang w:bidi="ar-SA"/>
    </w:rPr>
  </w:style>
  <w:style w:type="paragraph" w:customStyle="1" w:styleId="Vnbnnidung20">
    <w:name w:val="Văn bản nội dung (2)"/>
    <w:basedOn w:val="Normal"/>
    <w:link w:val="Vnbnnidung2"/>
    <w:rsid w:val="00D73239"/>
    <w:pPr>
      <w:widowControl w:val="0"/>
      <w:shd w:val="clear" w:color="auto" w:fill="FFFFFF"/>
      <w:spacing w:before="480" w:line="240" w:lineRule="atLeast"/>
    </w:pPr>
    <w:rPr>
      <w:sz w:val="26"/>
      <w:szCs w:val="26"/>
      <w:lang w:val="vi-VN" w:eastAsia="vi-VN"/>
    </w:rPr>
  </w:style>
  <w:style w:type="character" w:customStyle="1" w:styleId="Vnbnnidung9">
    <w:name w:val="Văn bản nội dung (9)_"/>
    <w:basedOn w:val="DefaultParagraphFont"/>
    <w:link w:val="Vnbnnidung90"/>
    <w:rsid w:val="000032C9"/>
    <w:rPr>
      <w:sz w:val="15"/>
      <w:szCs w:val="15"/>
      <w:lang w:bidi="ar-SA"/>
    </w:rPr>
  </w:style>
  <w:style w:type="paragraph" w:customStyle="1" w:styleId="Vnbnnidung90">
    <w:name w:val="Văn bản nội dung (9)"/>
    <w:basedOn w:val="Normal"/>
    <w:link w:val="Vnbnnidung9"/>
    <w:rsid w:val="000032C9"/>
    <w:pPr>
      <w:widowControl w:val="0"/>
      <w:shd w:val="clear" w:color="auto" w:fill="FFFFFF"/>
      <w:spacing w:line="167" w:lineRule="exact"/>
      <w:ind w:firstLine="340"/>
      <w:jc w:val="both"/>
    </w:pPr>
    <w:rPr>
      <w:sz w:val="15"/>
      <w:szCs w:val="15"/>
      <w:lang w:val="vi-VN" w:eastAsia="vi-VN"/>
    </w:rPr>
  </w:style>
  <w:style w:type="paragraph" w:customStyle="1" w:styleId="Vnbnnidung21">
    <w:name w:val="Văn bản nội dung (2)1"/>
    <w:basedOn w:val="Normal"/>
    <w:rsid w:val="001D296E"/>
    <w:pPr>
      <w:widowControl w:val="0"/>
      <w:shd w:val="clear" w:color="auto" w:fill="FFFFFF"/>
      <w:spacing w:after="240" w:line="274" w:lineRule="exact"/>
      <w:ind w:hanging="1080"/>
    </w:pPr>
    <w:rPr>
      <w:rFonts w:eastAsia="Arial Unicode MS"/>
      <w:sz w:val="26"/>
      <w:szCs w:val="26"/>
      <w:lang w:val="vi-VN"/>
    </w:rPr>
  </w:style>
  <w:style w:type="character" w:customStyle="1" w:styleId="Vnbnnidung4">
    <w:name w:val="Văn bản nội dung (4)_"/>
    <w:basedOn w:val="DefaultParagraphFont"/>
    <w:link w:val="Vnbnnidung40"/>
    <w:rsid w:val="00AA780E"/>
    <w:rPr>
      <w:b/>
      <w:bCs/>
      <w:sz w:val="26"/>
      <w:szCs w:val="26"/>
      <w:lang w:bidi="ar-SA"/>
    </w:rPr>
  </w:style>
  <w:style w:type="character" w:customStyle="1" w:styleId="Vnbnnidung419pt">
    <w:name w:val="Văn bản nội dung (4) + 19 pt"/>
    <w:aliases w:val="Không in đậm,Giãn cách 0 pt"/>
    <w:basedOn w:val="Vnbnnidung4"/>
    <w:rsid w:val="00AA780E"/>
    <w:rPr>
      <w:b/>
      <w:bCs/>
      <w:spacing w:val="-10"/>
      <w:sz w:val="38"/>
      <w:szCs w:val="38"/>
      <w:lang w:bidi="ar-SA"/>
    </w:rPr>
  </w:style>
  <w:style w:type="paragraph" w:customStyle="1" w:styleId="Vnbnnidung40">
    <w:name w:val="Văn bản nội dung (4)"/>
    <w:basedOn w:val="Normal"/>
    <w:link w:val="Vnbnnidung4"/>
    <w:rsid w:val="00AA780E"/>
    <w:pPr>
      <w:widowControl w:val="0"/>
      <w:shd w:val="clear" w:color="auto" w:fill="FFFFFF"/>
      <w:spacing w:before="300" w:line="302" w:lineRule="exact"/>
      <w:ind w:hanging="500"/>
      <w:jc w:val="center"/>
    </w:pPr>
    <w:rPr>
      <w:b/>
      <w:bCs/>
      <w:sz w:val="26"/>
      <w:szCs w:val="26"/>
      <w:lang w:val="vi-VN" w:eastAsia="vi-VN"/>
    </w:rPr>
  </w:style>
  <w:style w:type="character" w:styleId="Hyperlink">
    <w:name w:val="Hyperlink"/>
    <w:basedOn w:val="DefaultParagraphFont"/>
    <w:rsid w:val="00D0295D"/>
    <w:rPr>
      <w:color w:val="0000FF"/>
      <w:u w:val="single"/>
    </w:rPr>
  </w:style>
  <w:style w:type="character" w:customStyle="1" w:styleId="Vnbnnidung3">
    <w:name w:val="Văn bản nội dung (3)_"/>
    <w:basedOn w:val="DefaultParagraphFont"/>
    <w:link w:val="Vnbnnidung31"/>
    <w:rsid w:val="00D35329"/>
    <w:rPr>
      <w:b/>
      <w:bCs/>
      <w:sz w:val="26"/>
      <w:szCs w:val="26"/>
      <w:lang w:bidi="ar-SA"/>
    </w:rPr>
  </w:style>
  <w:style w:type="paragraph" w:customStyle="1" w:styleId="Vnbnnidung31">
    <w:name w:val="Văn bản nội dung (3)1"/>
    <w:basedOn w:val="Normal"/>
    <w:link w:val="Vnbnnidung3"/>
    <w:rsid w:val="00D35329"/>
    <w:pPr>
      <w:widowControl w:val="0"/>
      <w:shd w:val="clear" w:color="auto" w:fill="FFFFFF"/>
      <w:spacing w:after="600" w:line="295" w:lineRule="exact"/>
      <w:jc w:val="center"/>
    </w:pPr>
    <w:rPr>
      <w:b/>
      <w:bCs/>
      <w:sz w:val="26"/>
      <w:szCs w:val="26"/>
      <w:lang w:val="vi-VN" w:eastAsia="vi-VN"/>
    </w:rPr>
  </w:style>
  <w:style w:type="character" w:customStyle="1" w:styleId="Vnbnnidung5">
    <w:name w:val="Văn bản nội dung (5)_"/>
    <w:basedOn w:val="DefaultParagraphFont"/>
    <w:link w:val="Vnbnnidung50"/>
    <w:rsid w:val="00112C3A"/>
    <w:rPr>
      <w:b/>
      <w:bCs/>
      <w:i/>
      <w:iCs/>
      <w:sz w:val="26"/>
      <w:szCs w:val="26"/>
      <w:lang w:bidi="ar-SA"/>
    </w:rPr>
  </w:style>
  <w:style w:type="character" w:customStyle="1" w:styleId="Vnbnnidung5Khnginm">
    <w:name w:val="Văn bản nội dung (5) + Không in đậm"/>
    <w:aliases w:val="Không in nghiêng"/>
    <w:basedOn w:val="Vnbnnidung5"/>
    <w:rsid w:val="00112C3A"/>
    <w:rPr>
      <w:b/>
      <w:bCs/>
      <w:i/>
      <w:iCs/>
      <w:sz w:val="26"/>
      <w:szCs w:val="26"/>
      <w:lang w:bidi="ar-SA"/>
    </w:rPr>
  </w:style>
  <w:style w:type="character" w:customStyle="1" w:styleId="Vnbnnidung512pt">
    <w:name w:val="Văn bản nội dung (5) + 12 pt"/>
    <w:aliases w:val="Không in nghiêng1"/>
    <w:basedOn w:val="Vnbnnidung5"/>
    <w:rsid w:val="00112C3A"/>
    <w:rPr>
      <w:b/>
      <w:bCs/>
      <w:i/>
      <w:iCs/>
      <w:sz w:val="24"/>
      <w:szCs w:val="24"/>
      <w:lang w:bidi="ar-SA"/>
    </w:rPr>
  </w:style>
  <w:style w:type="paragraph" w:customStyle="1" w:styleId="Vnbnnidung50">
    <w:name w:val="Văn bản nội dung (5)"/>
    <w:basedOn w:val="Normal"/>
    <w:link w:val="Vnbnnidung5"/>
    <w:rsid w:val="00112C3A"/>
    <w:pPr>
      <w:widowControl w:val="0"/>
      <w:shd w:val="clear" w:color="auto" w:fill="FFFFFF"/>
      <w:spacing w:before="120" w:after="120" w:line="324" w:lineRule="exact"/>
      <w:jc w:val="both"/>
    </w:pPr>
    <w:rPr>
      <w:b/>
      <w:bCs/>
      <w:i/>
      <w:iCs/>
      <w:sz w:val="26"/>
      <w:szCs w:val="26"/>
      <w:lang w:val="vi-VN" w:eastAsia="vi-VN"/>
    </w:rPr>
  </w:style>
  <w:style w:type="character" w:customStyle="1" w:styleId="Tiu2">
    <w:name w:val="Tiêu đề #2_"/>
    <w:basedOn w:val="DefaultParagraphFont"/>
    <w:link w:val="Tiu20"/>
    <w:rsid w:val="000A0DF2"/>
    <w:rPr>
      <w:b/>
      <w:bCs/>
      <w:sz w:val="26"/>
      <w:szCs w:val="26"/>
      <w:lang w:bidi="ar-SA"/>
    </w:rPr>
  </w:style>
  <w:style w:type="character" w:customStyle="1" w:styleId="Tiu2Khnginm">
    <w:name w:val="Tiêu đề #2 + Không in đậm"/>
    <w:basedOn w:val="Tiu2"/>
    <w:rsid w:val="000A0DF2"/>
    <w:rPr>
      <w:b/>
      <w:bCs/>
      <w:sz w:val="26"/>
      <w:szCs w:val="26"/>
      <w:lang w:bidi="ar-SA"/>
    </w:rPr>
  </w:style>
  <w:style w:type="character" w:customStyle="1" w:styleId="Vnbnnidung2Inm">
    <w:name w:val="Văn bản nội dung (2) + In đậm"/>
    <w:basedOn w:val="Vnbnnidung2"/>
    <w:rsid w:val="000A0DF2"/>
    <w:rPr>
      <w:rFonts w:ascii="Times New Roman" w:hAnsi="Times New Roman" w:cs="Times New Roman"/>
      <w:b/>
      <w:bCs/>
      <w:sz w:val="26"/>
      <w:szCs w:val="26"/>
      <w:u w:val="none"/>
      <w:lang w:bidi="ar-SA"/>
    </w:rPr>
  </w:style>
  <w:style w:type="character" w:customStyle="1" w:styleId="Vnbnnidung2Innghing">
    <w:name w:val="Văn bản nội dung (2) + In nghiêng"/>
    <w:basedOn w:val="Vnbnnidung2"/>
    <w:rsid w:val="000A0DF2"/>
    <w:rPr>
      <w:rFonts w:ascii="Times New Roman" w:hAnsi="Times New Roman" w:cs="Times New Roman"/>
      <w:i/>
      <w:iCs/>
      <w:sz w:val="26"/>
      <w:szCs w:val="26"/>
      <w:u w:val="none"/>
      <w:lang w:bidi="ar-SA"/>
    </w:rPr>
  </w:style>
  <w:style w:type="paragraph" w:customStyle="1" w:styleId="Tiu20">
    <w:name w:val="Tiêu đề #2"/>
    <w:basedOn w:val="Normal"/>
    <w:link w:val="Tiu2"/>
    <w:rsid w:val="000A0DF2"/>
    <w:pPr>
      <w:widowControl w:val="0"/>
      <w:shd w:val="clear" w:color="auto" w:fill="FFFFFF"/>
      <w:spacing w:before="120" w:after="120" w:line="240" w:lineRule="atLeast"/>
      <w:jc w:val="both"/>
      <w:outlineLvl w:val="1"/>
    </w:pPr>
    <w:rPr>
      <w:b/>
      <w:bCs/>
      <w:sz w:val="26"/>
      <w:szCs w:val="26"/>
      <w:lang w:val="vi-VN" w:eastAsia="vi-VN"/>
    </w:rPr>
  </w:style>
  <w:style w:type="paragraph" w:customStyle="1" w:styleId="CharCharCharCharCharCharChar">
    <w:name w:val="Char Char Char Char Char Char Char"/>
    <w:basedOn w:val="Normal"/>
    <w:autoRedefine/>
    <w:rsid w:val="00D60D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F6020"/>
    <w:pPr>
      <w:ind w:left="720"/>
      <w:contextualSpacing/>
    </w:pPr>
    <w:rPr>
      <w:sz w:val="26"/>
      <w:szCs w:val="26"/>
    </w:rPr>
  </w:style>
  <w:style w:type="character" w:customStyle="1" w:styleId="Vnbnnidung3Khnginnghing">
    <w:name w:val="Văn bản nội dung (3) + Không in nghiêng"/>
    <w:basedOn w:val="Vnbnnidung3"/>
    <w:rsid w:val="00833148"/>
    <w:rPr>
      <w:rFonts w:ascii="Times New Roman" w:hAnsi="Times New Roman" w:cs="Times New Roman"/>
      <w:b/>
      <w:bCs/>
      <w:i/>
      <w:iCs/>
      <w:sz w:val="26"/>
      <w:szCs w:val="26"/>
      <w:u w:val="none"/>
      <w:lang w:bidi="ar-SA"/>
    </w:rPr>
  </w:style>
  <w:style w:type="character" w:customStyle="1" w:styleId="Chthchbng">
    <w:name w:val="Chú thích bảng_"/>
    <w:basedOn w:val="DefaultParagraphFont"/>
    <w:link w:val="Chthchbng0"/>
    <w:rsid w:val="00A22BC4"/>
    <w:rPr>
      <w:sz w:val="26"/>
      <w:szCs w:val="26"/>
      <w:lang w:bidi="ar-SA"/>
    </w:rPr>
  </w:style>
  <w:style w:type="paragraph" w:customStyle="1" w:styleId="Chthchbng0">
    <w:name w:val="Chú thích bảng"/>
    <w:basedOn w:val="Normal"/>
    <w:link w:val="Chthchbng"/>
    <w:rsid w:val="00A22BC4"/>
    <w:pPr>
      <w:widowControl w:val="0"/>
      <w:shd w:val="clear" w:color="auto" w:fill="FFFFFF"/>
      <w:spacing w:line="374" w:lineRule="exact"/>
      <w:jc w:val="both"/>
    </w:pPr>
    <w:rPr>
      <w:sz w:val="26"/>
      <w:szCs w:val="26"/>
      <w:lang w:val="vi-VN" w:eastAsia="vi-VN"/>
    </w:rPr>
  </w:style>
  <w:style w:type="character" w:customStyle="1" w:styleId="Vnbnnidung7">
    <w:name w:val="Văn bản nội dung (7)_"/>
    <w:basedOn w:val="DefaultParagraphFont"/>
    <w:link w:val="Vnbnnidung70"/>
    <w:rsid w:val="0056000A"/>
    <w:rPr>
      <w:i/>
      <w:iCs/>
      <w:sz w:val="26"/>
      <w:szCs w:val="26"/>
      <w:lang w:bidi="ar-SA"/>
    </w:rPr>
  </w:style>
  <w:style w:type="paragraph" w:customStyle="1" w:styleId="Vnbnnidung70">
    <w:name w:val="Văn bản nội dung (7)"/>
    <w:basedOn w:val="Normal"/>
    <w:link w:val="Vnbnnidung7"/>
    <w:rsid w:val="0056000A"/>
    <w:pPr>
      <w:widowControl w:val="0"/>
      <w:shd w:val="clear" w:color="auto" w:fill="FFFFFF"/>
      <w:spacing w:before="60" w:after="60" w:line="378" w:lineRule="exact"/>
      <w:jc w:val="both"/>
    </w:pPr>
    <w:rPr>
      <w:i/>
      <w:iCs/>
      <w:sz w:val="26"/>
      <w:szCs w:val="26"/>
      <w:lang w:val="vi-VN" w:eastAsia="vi-VN"/>
    </w:rPr>
  </w:style>
  <w:style w:type="character" w:customStyle="1" w:styleId="Tiu3">
    <w:name w:val="Tiêu đề #3_"/>
    <w:basedOn w:val="DefaultParagraphFont"/>
    <w:link w:val="Tiu30"/>
    <w:rsid w:val="0005009E"/>
    <w:rPr>
      <w:b/>
      <w:bCs/>
      <w:sz w:val="26"/>
      <w:szCs w:val="26"/>
      <w:lang w:bidi="ar-SA"/>
    </w:rPr>
  </w:style>
  <w:style w:type="character" w:customStyle="1" w:styleId="Tiu1">
    <w:name w:val="Tiêu đề #1_"/>
    <w:basedOn w:val="DefaultParagraphFont"/>
    <w:link w:val="Tiu10"/>
    <w:rsid w:val="0005009E"/>
    <w:rPr>
      <w:b/>
      <w:bCs/>
      <w:sz w:val="30"/>
      <w:szCs w:val="30"/>
      <w:lang w:bidi="ar-SA"/>
    </w:rPr>
  </w:style>
  <w:style w:type="character" w:customStyle="1" w:styleId="Tiu3Khnginm">
    <w:name w:val="Tiêu đề #3 + Không in đậm"/>
    <w:basedOn w:val="Tiu3"/>
    <w:rsid w:val="0005009E"/>
    <w:rPr>
      <w:b/>
      <w:bCs/>
      <w:sz w:val="26"/>
      <w:szCs w:val="26"/>
      <w:lang w:bidi="ar-SA"/>
    </w:rPr>
  </w:style>
  <w:style w:type="character" w:customStyle="1" w:styleId="Vnbnnidung2Innghing1">
    <w:name w:val="Văn bản nội dung (2) + In nghiêng1"/>
    <w:basedOn w:val="Vnbnnidung2"/>
    <w:rsid w:val="0005009E"/>
    <w:rPr>
      <w:i/>
      <w:iCs/>
      <w:sz w:val="26"/>
      <w:szCs w:val="26"/>
      <w:lang w:bidi="ar-SA"/>
    </w:rPr>
  </w:style>
  <w:style w:type="paragraph" w:customStyle="1" w:styleId="Tiu30">
    <w:name w:val="Tiêu đề #3"/>
    <w:basedOn w:val="Normal"/>
    <w:link w:val="Tiu3"/>
    <w:rsid w:val="0005009E"/>
    <w:pPr>
      <w:widowControl w:val="0"/>
      <w:shd w:val="clear" w:color="auto" w:fill="FFFFFF"/>
      <w:spacing w:after="180" w:line="240" w:lineRule="atLeast"/>
      <w:jc w:val="both"/>
      <w:outlineLvl w:val="2"/>
    </w:pPr>
    <w:rPr>
      <w:b/>
      <w:bCs/>
      <w:sz w:val="26"/>
      <w:szCs w:val="26"/>
      <w:lang w:val="vi-VN" w:eastAsia="vi-VN"/>
    </w:rPr>
  </w:style>
  <w:style w:type="paragraph" w:customStyle="1" w:styleId="Tiu10">
    <w:name w:val="Tiêu đề #1"/>
    <w:basedOn w:val="Normal"/>
    <w:link w:val="Tiu1"/>
    <w:rsid w:val="0005009E"/>
    <w:pPr>
      <w:widowControl w:val="0"/>
      <w:shd w:val="clear" w:color="auto" w:fill="FFFFFF"/>
      <w:spacing w:line="371" w:lineRule="exact"/>
      <w:jc w:val="center"/>
      <w:outlineLvl w:val="0"/>
    </w:pPr>
    <w:rPr>
      <w:b/>
      <w:bCs/>
      <w:sz w:val="30"/>
      <w:szCs w:val="30"/>
      <w:lang w:val="vi-VN" w:eastAsia="vi-VN"/>
    </w:rPr>
  </w:style>
  <w:style w:type="paragraph" w:customStyle="1" w:styleId="CharCharCharCharCharCharCharCharCharCharCharCharCharCharCharChar">
    <w:name w:val="Char Char Char Char Char Char Char Char Char Char Char Char Char Char Char Char"/>
    <w:basedOn w:val="Normal"/>
    <w:autoRedefine/>
    <w:rsid w:val="00203A4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
    <w:name w:val="Char Char1"/>
    <w:basedOn w:val="Normal"/>
    <w:autoRedefine/>
    <w:rsid w:val="009529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basedOn w:val="DefaultParagraphFont"/>
    <w:link w:val="Footer"/>
    <w:uiPriority w:val="99"/>
    <w:rsid w:val="00425E18"/>
    <w:rPr>
      <w:sz w:val="24"/>
      <w:szCs w:val="24"/>
      <w:lang w:val="en-US" w:eastAsia="en-US"/>
    </w:rPr>
  </w:style>
  <w:style w:type="paragraph" w:styleId="Header">
    <w:name w:val="header"/>
    <w:basedOn w:val="Normal"/>
    <w:link w:val="HeaderChar"/>
    <w:uiPriority w:val="99"/>
    <w:rsid w:val="007F6D08"/>
    <w:pPr>
      <w:tabs>
        <w:tab w:val="center" w:pos="4513"/>
        <w:tab w:val="right" w:pos="9026"/>
      </w:tabs>
    </w:pPr>
  </w:style>
  <w:style w:type="character" w:customStyle="1" w:styleId="HeaderChar">
    <w:name w:val="Header Char"/>
    <w:basedOn w:val="DefaultParagraphFont"/>
    <w:link w:val="Header"/>
    <w:uiPriority w:val="99"/>
    <w:rsid w:val="007F6D08"/>
    <w:rPr>
      <w:sz w:val="24"/>
      <w:szCs w:val="24"/>
      <w:lang w:val="en-US" w:eastAsia="en-US"/>
    </w:rPr>
  </w:style>
  <w:style w:type="character" w:customStyle="1" w:styleId="Vnbnnidung">
    <w:name w:val="Văn bản nội dung_"/>
    <w:basedOn w:val="DefaultParagraphFont"/>
    <w:link w:val="Vnbnnidung0"/>
    <w:rsid w:val="00112ACE"/>
    <w:rPr>
      <w:sz w:val="26"/>
      <w:szCs w:val="26"/>
      <w:shd w:val="clear" w:color="auto" w:fill="FFFFFF"/>
    </w:rPr>
  </w:style>
  <w:style w:type="paragraph" w:customStyle="1" w:styleId="Vnbnnidung0">
    <w:name w:val="Văn bản nội dung"/>
    <w:basedOn w:val="Normal"/>
    <w:link w:val="Vnbnnidung"/>
    <w:rsid w:val="00112ACE"/>
    <w:pPr>
      <w:widowControl w:val="0"/>
      <w:shd w:val="clear" w:color="auto" w:fill="FFFFFF"/>
      <w:spacing w:line="384" w:lineRule="auto"/>
      <w:ind w:firstLine="400"/>
    </w:pPr>
    <w:rPr>
      <w:sz w:val="26"/>
      <w:szCs w:val="26"/>
      <w:lang w:val="vi-VN" w:eastAsia="vi-VN"/>
    </w:rPr>
  </w:style>
  <w:style w:type="character" w:customStyle="1" w:styleId="utranghocchntrang2">
    <w:name w:val="Đầu trang hoặc chân trang (2)_"/>
    <w:basedOn w:val="DefaultParagraphFont"/>
    <w:link w:val="utranghocchntrang20"/>
    <w:rsid w:val="00DF4004"/>
    <w:rPr>
      <w:shd w:val="clear" w:color="auto" w:fill="FFFFFF"/>
    </w:rPr>
  </w:style>
  <w:style w:type="paragraph" w:customStyle="1" w:styleId="utranghocchntrang20">
    <w:name w:val="Đầu trang hoặc chân trang (2)"/>
    <w:basedOn w:val="Normal"/>
    <w:link w:val="utranghocchntrang2"/>
    <w:rsid w:val="00DF4004"/>
    <w:pPr>
      <w:widowControl w:val="0"/>
      <w:shd w:val="clear" w:color="auto" w:fill="FFFFFF"/>
    </w:pPr>
    <w:rPr>
      <w:sz w:val="20"/>
      <w:szCs w:val="20"/>
      <w:lang w:val="vi-VN" w:eastAsia="vi-VN"/>
    </w:rPr>
  </w:style>
  <w:style w:type="character" w:styleId="FollowedHyperlink">
    <w:name w:val="FollowedHyperlink"/>
    <w:basedOn w:val="DefaultParagraphFont"/>
    <w:rsid w:val="0038387A"/>
    <w:rPr>
      <w:color w:val="800080" w:themeColor="followedHyperlink"/>
      <w:u w:val="single"/>
    </w:rPr>
  </w:style>
  <w:style w:type="paragraph" w:customStyle="1" w:styleId="CharCharCharChar">
    <w:name w:val="Char Char Char Char"/>
    <w:basedOn w:val="Normal"/>
    <w:rsid w:val="003F31A8"/>
    <w:pPr>
      <w:spacing w:after="160" w:line="240" w:lineRule="exact"/>
    </w:pPr>
    <w:rPr>
      <w:rFonts w:ascii="Verdana" w:hAnsi="Verdana" w:cs="Verdana"/>
      <w:sz w:val="20"/>
      <w:szCs w:val="20"/>
    </w:rPr>
  </w:style>
  <w:style w:type="character" w:styleId="Strong">
    <w:name w:val="Strong"/>
    <w:uiPriority w:val="22"/>
    <w:qFormat/>
    <w:rsid w:val="003F31A8"/>
    <w:rPr>
      <w:b/>
      <w:bCs/>
    </w:rPr>
  </w:style>
  <w:style w:type="character" w:customStyle="1" w:styleId="FontStyle47">
    <w:name w:val="Font Style47"/>
    <w:rsid w:val="00522386"/>
    <w:rPr>
      <w:rFonts w:ascii="Times New Roman" w:hAnsi="Times New Roman" w:cs="Times New Roman"/>
      <w:color w:val="000000"/>
      <w:sz w:val="26"/>
      <w:szCs w:val="26"/>
    </w:rPr>
  </w:style>
  <w:style w:type="paragraph" w:styleId="NormalWeb">
    <w:name w:val="Normal (Web)"/>
    <w:basedOn w:val="Normal"/>
    <w:link w:val="NormalWebChar"/>
    <w:uiPriority w:val="99"/>
    <w:unhideWhenUsed/>
    <w:qFormat/>
    <w:rsid w:val="00522386"/>
    <w:pPr>
      <w:spacing w:before="100" w:beforeAutospacing="1" w:after="100" w:afterAutospacing="1" w:line="360" w:lineRule="auto"/>
    </w:pPr>
  </w:style>
  <w:style w:type="character" w:customStyle="1" w:styleId="NormalWebChar">
    <w:name w:val="Normal (Web) Char"/>
    <w:link w:val="NormalWeb"/>
    <w:uiPriority w:val="99"/>
    <w:qFormat/>
    <w:locked/>
    <w:rsid w:val="00522386"/>
    <w:rPr>
      <w:sz w:val="24"/>
      <w:szCs w:val="24"/>
      <w:lang w:val="en-US" w:eastAsia="en-US"/>
    </w:rPr>
  </w:style>
  <w:style w:type="character" w:customStyle="1" w:styleId="Heading3Char">
    <w:name w:val="Heading 3 Char"/>
    <w:basedOn w:val="DefaultParagraphFont"/>
    <w:link w:val="Heading3"/>
    <w:rsid w:val="00E1033E"/>
    <w:rPr>
      <w:color w:val="31849B" w:themeColor="accent5" w:themeShade="BF"/>
      <w:sz w:val="28"/>
      <w:szCs w:val="28"/>
      <w:lang w:val="fr-FR" w:eastAsia="en-US"/>
    </w:rPr>
  </w:style>
  <w:style w:type="paragraph" w:styleId="FootnoteText">
    <w:name w:val="footnote text"/>
    <w:basedOn w:val="Normal"/>
    <w:link w:val="FootnoteTextChar"/>
    <w:rsid w:val="00ED2C21"/>
    <w:rPr>
      <w:sz w:val="20"/>
      <w:szCs w:val="20"/>
    </w:rPr>
  </w:style>
  <w:style w:type="character" w:customStyle="1" w:styleId="FootnoteTextChar">
    <w:name w:val="Footnote Text Char"/>
    <w:basedOn w:val="DefaultParagraphFont"/>
    <w:link w:val="FootnoteText"/>
    <w:rsid w:val="00ED2C21"/>
    <w:rPr>
      <w:lang w:val="en-US" w:eastAsia="en-US"/>
    </w:rPr>
  </w:style>
  <w:style w:type="character" w:styleId="FootnoteReference">
    <w:name w:val="footnote reference"/>
    <w:basedOn w:val="DefaultParagraphFont"/>
    <w:rsid w:val="00ED2C21"/>
    <w:rPr>
      <w:vertAlign w:val="superscript"/>
    </w:rPr>
  </w:style>
  <w:style w:type="character" w:customStyle="1" w:styleId="Heading1Char">
    <w:name w:val="Heading 1 Char"/>
    <w:basedOn w:val="DefaultParagraphFont"/>
    <w:link w:val="Heading1"/>
    <w:rsid w:val="004B0DEE"/>
    <w:rPr>
      <w:rFonts w:asciiTheme="majorHAnsi" w:eastAsiaTheme="majorEastAsia" w:hAnsiTheme="majorHAnsi" w:cstheme="majorBidi"/>
      <w:b/>
      <w:bCs/>
      <w:color w:val="365F91" w:themeColor="accent1" w:themeShade="BF"/>
      <w:sz w:val="28"/>
      <w:szCs w:val="28"/>
      <w:lang w:val="en-US" w:eastAsia="en-US"/>
    </w:rPr>
  </w:style>
  <w:style w:type="paragraph" w:styleId="BodyTextIndent2">
    <w:name w:val="Body Text Indent 2"/>
    <w:basedOn w:val="Normal"/>
    <w:link w:val="BodyTextIndent2Char"/>
    <w:rsid w:val="004B0DEE"/>
    <w:pPr>
      <w:spacing w:after="120" w:line="480" w:lineRule="auto"/>
      <w:ind w:left="283"/>
    </w:pPr>
  </w:style>
  <w:style w:type="character" w:customStyle="1" w:styleId="BodyTextIndent2Char">
    <w:name w:val="Body Text Indent 2 Char"/>
    <w:basedOn w:val="DefaultParagraphFont"/>
    <w:link w:val="BodyTextIndent2"/>
    <w:rsid w:val="004B0DEE"/>
    <w:rPr>
      <w:sz w:val="24"/>
      <w:szCs w:val="24"/>
      <w:lang w:val="en-US" w:eastAsia="en-US"/>
    </w:rPr>
  </w:style>
  <w:style w:type="paragraph" w:styleId="BalloonText">
    <w:name w:val="Balloon Text"/>
    <w:basedOn w:val="Normal"/>
    <w:link w:val="BalloonTextChar"/>
    <w:semiHidden/>
    <w:unhideWhenUsed/>
    <w:rsid w:val="00DD0DE6"/>
    <w:rPr>
      <w:rFonts w:ascii="Segoe UI" w:hAnsi="Segoe UI" w:cs="Segoe UI"/>
      <w:sz w:val="18"/>
      <w:szCs w:val="18"/>
    </w:rPr>
  </w:style>
  <w:style w:type="character" w:customStyle="1" w:styleId="BalloonTextChar">
    <w:name w:val="Balloon Text Char"/>
    <w:basedOn w:val="DefaultParagraphFont"/>
    <w:link w:val="BalloonText"/>
    <w:semiHidden/>
    <w:rsid w:val="00DD0DE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D5F4-D9FB-435A-972A-DB81FA0B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UBND HUYỆN NHÀ BÈ         CỘNG HOÀ XÃ HỘI CHỦ NGHĨA VIỆT NAM</vt:lpstr>
    </vt:vector>
  </TitlesOfParts>
  <Company>PGD Nha Be</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NHÀ BÈ         CỘNG HOÀ XÃ HỘI CHỦ NGHĨA VIỆT NAM</dc:title>
  <dc:subject/>
  <dc:creator>Tam Hoa</dc:creator>
  <cp:keywords/>
  <cp:lastModifiedBy>sctv22</cp:lastModifiedBy>
  <cp:revision>12</cp:revision>
  <cp:lastPrinted>2023-09-14T09:37:00Z</cp:lastPrinted>
  <dcterms:created xsi:type="dcterms:W3CDTF">2023-09-14T04:01:00Z</dcterms:created>
  <dcterms:modified xsi:type="dcterms:W3CDTF">2023-09-20T09:29:00Z</dcterms:modified>
</cp:coreProperties>
</file>