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D" w:rsidRPr="005C489D" w:rsidRDefault="00BE021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489D">
        <w:rPr>
          <w:rFonts w:ascii="Times New Roman" w:hAnsi="Times New Roman" w:cs="Times New Roman"/>
          <w:b/>
          <w:bCs/>
          <w:sz w:val="36"/>
          <w:szCs w:val="36"/>
        </w:rPr>
        <w:t>NẶ</w:t>
      </w:r>
      <w:r w:rsidR="006B42C5" w:rsidRPr="005C489D">
        <w:rPr>
          <w:rFonts w:ascii="Times New Roman" w:hAnsi="Times New Roman" w:cs="Times New Roman"/>
          <w:b/>
          <w:bCs/>
          <w:sz w:val="36"/>
          <w:szCs w:val="36"/>
        </w:rPr>
        <w:t>N BÁNH DÀI</w:t>
      </w:r>
      <w:r w:rsidR="005C489D" w:rsidRPr="005C48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52995" w:rsidRDefault="005C489D" w:rsidP="0055299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5C489D" w:rsidRPr="00552995" w:rsidRDefault="005C489D" w:rsidP="0055299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 I </w:t>
      </w:r>
      <w:r w:rsidRPr="005C489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MỤC ĐÍCH YÊU CẦU</w:t>
      </w:r>
      <w: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 : </w:t>
      </w:r>
    </w:p>
    <w:p w:rsidR="005C489D" w:rsidRPr="006B42C5" w:rsidRDefault="005C489D" w:rsidP="005C489D">
      <w:pP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</w:pPr>
    </w:p>
    <w:p w:rsidR="006B42C5" w:rsidRDefault="005C489D" w:rsidP="006B42C5">
      <w:pPr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2995">
        <w:rPr>
          <w:rFonts w:ascii="Times New Roman" w:hAnsi="Times New Roman" w:cs="Times New Roman"/>
          <w:sz w:val="32"/>
          <w:szCs w:val="32"/>
        </w:rPr>
        <w:t xml:space="preserve">   </w:t>
      </w:r>
      <w:r w:rsidR="00BE021A" w:rsidRPr="008C715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  <w:t xml:space="preserve">  </w:t>
      </w:r>
      <w:r w:rsidR="00BE021A" w:rsidRPr="008C7151"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  <w:t xml:space="preserve">Trẻ biết dùng bàn tay bóp đất, xoay tròn đất để nặn </w:t>
      </w:r>
      <w:r w:rsidR="006B42C5"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  <w:t>bánh dài</w:t>
      </w:r>
    </w:p>
    <w:p w:rsidR="005C489D" w:rsidRDefault="005C489D" w:rsidP="006B42C5">
      <w:pPr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</w:p>
    <w:p w:rsidR="006B42C5" w:rsidRDefault="00552995" w:rsidP="005C489D">
      <w:pP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5C489D"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II </w:t>
      </w:r>
      <w:r w:rsidR="005C489D" w:rsidRPr="005C489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CHUẨN BỊ</w:t>
      </w:r>
      <w:r w:rsidR="005C489D"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 :</w:t>
      </w:r>
    </w:p>
    <w:p w:rsidR="00B60DB7" w:rsidRPr="006B42C5" w:rsidRDefault="005C489D" w:rsidP="006B42C5">
      <w:pP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552995">
        <w:rPr>
          <w:rFonts w:eastAsia="Helvetica"/>
          <w:sz w:val="32"/>
          <w:szCs w:val="32"/>
          <w:shd w:val="clear" w:color="auto" w:fill="FFFFFF"/>
        </w:rPr>
        <w:t xml:space="preserve">  </w:t>
      </w:r>
      <w:r w:rsidR="006B42C5">
        <w:rPr>
          <w:rFonts w:eastAsia="Helvetica"/>
          <w:sz w:val="32"/>
          <w:szCs w:val="32"/>
          <w:shd w:val="clear" w:color="auto" w:fill="FFFFFF"/>
        </w:rPr>
        <w:t xml:space="preserve">- </w:t>
      </w: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6B42C5">
        <w:rPr>
          <w:rFonts w:eastAsia="Helvetica"/>
          <w:sz w:val="32"/>
          <w:szCs w:val="32"/>
          <w:shd w:val="clear" w:color="auto" w:fill="FFFFFF"/>
        </w:rPr>
        <w:t>Vật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mẫu của cô nặn.</w:t>
      </w:r>
    </w:p>
    <w:p w:rsidR="00B60DB7" w:rsidRPr="008C7151" w:rsidRDefault="005C489D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552995">
        <w:rPr>
          <w:rFonts w:eastAsia="Helvetica"/>
          <w:sz w:val="32"/>
          <w:szCs w:val="32"/>
          <w:shd w:val="clear" w:color="auto" w:fill="FFFFFF"/>
        </w:rPr>
        <w:t xml:space="preserve">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>-</w:t>
      </w: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Mô hình vườn cây nhà bạn búp bê.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sz w:val="32"/>
          <w:szCs w:val="32"/>
          <w:shd w:val="clear" w:color="auto" w:fill="FFFFFF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>-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Đất nặn các màu xanh, đỏ, vàng..., khăn lau tay, đĩa</w:t>
      </w:r>
    </w:p>
    <w:p w:rsidR="00B60DB7" w:rsidRPr="008C7151" w:rsidRDefault="00552995" w:rsidP="005C489D">
      <w:pPr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C489D" w:rsidRPr="005C489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III TIẾN HÀNH</w:t>
      </w:r>
      <w:r w:rsidR="005C489D">
        <w:rPr>
          <w:rFonts w:ascii="Times New Roman" w:eastAsia="SimSun" w:hAnsi="Times New Roman" w:cs="Times New Roman"/>
          <w:b/>
          <w:bCs/>
          <w:sz w:val="32"/>
          <w:szCs w:val="32"/>
          <w:shd w:val="clear" w:color="auto" w:fill="FFFFFF"/>
        </w:rPr>
        <w:t xml:space="preserve"> ;</w:t>
      </w:r>
    </w:p>
    <w:p w:rsidR="00B60DB7" w:rsidRPr="008C7151" w:rsidRDefault="00552995" w:rsidP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 xml:space="preserve">  </w:t>
      </w:r>
      <w:r w:rsidR="00BE021A" w:rsidRPr="008C7151">
        <w:rPr>
          <w:b/>
          <w:bCs/>
          <w:sz w:val="32"/>
          <w:szCs w:val="32"/>
          <w:shd w:val="clear" w:color="auto" w:fill="FFFFFF"/>
        </w:rPr>
        <w:t>Hoạt động 1:</w:t>
      </w:r>
      <w:r w:rsidR="00BE021A" w:rsidRPr="008C7151">
        <w:rPr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 </w:t>
      </w:r>
      <w:r>
        <w:rPr>
          <w:rFonts w:eastAsia="Helvetica"/>
          <w:sz w:val="32"/>
          <w:szCs w:val="32"/>
          <w:shd w:val="clear" w:color="auto" w:fill="FFFFFF"/>
        </w:rPr>
        <w:t xml:space="preserve">-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Các con quan sát xem bạn búp bê tặng quà gì cho lớp chúng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     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>mình đây ?</w:t>
      </w:r>
    </w:p>
    <w:p w:rsidR="00B60DB7" w:rsidRPr="008C7151" w:rsidRDefault="005C489D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552995">
        <w:rPr>
          <w:rFonts w:eastAsia="Helvetica"/>
          <w:sz w:val="32"/>
          <w:szCs w:val="32"/>
          <w:shd w:val="clear" w:color="auto" w:fill="FFFFFF"/>
        </w:rPr>
        <w:t xml:space="preserve">   </w:t>
      </w:r>
      <w:r>
        <w:rPr>
          <w:rFonts w:eastAsia="Helvetica"/>
          <w:sz w:val="32"/>
          <w:szCs w:val="32"/>
          <w:shd w:val="clear" w:color="auto" w:fill="FFFFFF"/>
        </w:rPr>
        <w:t xml:space="preserve">-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Có những loại </w:t>
      </w:r>
      <w:r w:rsidR="006B42C5">
        <w:rPr>
          <w:rFonts w:eastAsia="Helvetica"/>
          <w:sz w:val="32"/>
          <w:szCs w:val="32"/>
          <w:shd w:val="clear" w:color="auto" w:fill="FFFFFF"/>
        </w:rPr>
        <w:t>bánh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gì ?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- </w:t>
      </w:r>
      <w:r w:rsidR="006B42C5">
        <w:rPr>
          <w:rFonts w:eastAsia="Helvetica"/>
          <w:sz w:val="32"/>
          <w:szCs w:val="32"/>
          <w:shd w:val="clear" w:color="auto" w:fill="FFFFFF"/>
        </w:rPr>
        <w:t xml:space="preserve"> bánh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có những màu gì ?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-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Các loạ</w:t>
      </w:r>
      <w:r w:rsidR="006B42C5">
        <w:rPr>
          <w:rFonts w:eastAsia="Helvetica"/>
          <w:sz w:val="32"/>
          <w:szCs w:val="32"/>
          <w:shd w:val="clear" w:color="auto" w:fill="FFFFFF"/>
        </w:rPr>
        <w:t>i bánh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có dạng gì?</w:t>
      </w:r>
    </w:p>
    <w:p w:rsidR="00B60DB7" w:rsidRPr="008C7151" w:rsidRDefault="005C489D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552995">
        <w:rPr>
          <w:rFonts w:eastAsia="Helvetica"/>
          <w:sz w:val="32"/>
          <w:szCs w:val="32"/>
          <w:shd w:val="clear" w:color="auto" w:fill="FFFFFF"/>
        </w:rPr>
        <w:t xml:space="preserve">   </w:t>
      </w:r>
      <w:r>
        <w:rPr>
          <w:rFonts w:eastAsia="Helvetica"/>
          <w:sz w:val="32"/>
          <w:szCs w:val="32"/>
          <w:shd w:val="clear" w:color="auto" w:fill="FFFFFF"/>
        </w:rPr>
        <w:t xml:space="preserve">-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Chúng mình xem cô còn tặng cho lớp chúng mình </w:t>
      </w:r>
      <w:r w:rsidR="006B42C5">
        <w:rPr>
          <w:rFonts w:eastAsia="Helvetica"/>
          <w:sz w:val="32"/>
          <w:szCs w:val="32"/>
          <w:shd w:val="clear" w:color="auto" w:fill="FFFFFF"/>
        </w:rPr>
        <w:t>bánh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gì nữa đây ?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-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Để nặn đượ</w:t>
      </w:r>
      <w:r w:rsidR="006B42C5">
        <w:rPr>
          <w:rFonts w:eastAsia="Helvetica"/>
          <w:sz w:val="32"/>
          <w:szCs w:val="32"/>
          <w:shd w:val="clear" w:color="auto" w:fill="FFFFFF"/>
        </w:rPr>
        <w:t>c bánh dài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cô đã phải làm như thế nào không ?</w:t>
      </w:r>
    </w:p>
    <w:p w:rsidR="006B42C5" w:rsidRPr="008C7151" w:rsidRDefault="00552995" w:rsidP="005C489D">
      <w:pPr>
        <w:pStyle w:val="NormalWeb"/>
        <w:shd w:val="clear" w:color="auto" w:fill="FFFFFF"/>
        <w:spacing w:beforeAutospacing="0" w:after="120" w:afterAutospacing="0"/>
        <w:jc w:val="both"/>
        <w:rPr>
          <w:rFonts w:eastAsia="Helvetica"/>
          <w:sz w:val="32"/>
          <w:szCs w:val="32"/>
          <w:shd w:val="clear" w:color="auto" w:fill="FFFFFF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-  </w:t>
      </w:r>
      <w:r w:rsidR="006B42C5">
        <w:rPr>
          <w:rFonts w:eastAsia="Helvetica"/>
          <w:sz w:val="32"/>
          <w:szCs w:val="32"/>
          <w:shd w:val="clear" w:color="auto" w:fill="FFFFFF"/>
        </w:rPr>
        <w:t>Cô làm mẫu vừa làm cô vừa giải thích</w:t>
      </w:r>
    </w:p>
    <w:p w:rsidR="00B60DB7" w:rsidRPr="008C7151" w:rsidRDefault="005C489D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  <w:r w:rsidR="0055299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b/>
          <w:bCs/>
          <w:sz w:val="32"/>
          <w:szCs w:val="32"/>
          <w:shd w:val="clear" w:color="auto" w:fill="FFFFFF"/>
        </w:rPr>
        <w:t>Hoạt động 2: Trẻ thực hiện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-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Cô quan sát hướng dẫn trẻ thực hiện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-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>Trong khi trẻ nặn cô bao quát trẻ cô dặn trẻ không được bôi bẩn ra bàn ghế, vào quần áo của mình và của bạn.</w:t>
      </w:r>
    </w:p>
    <w:p w:rsidR="00B60DB7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-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Cô đến từng trẻ và hỏi về ý tưởng của trẻ:</w:t>
      </w:r>
    </w:p>
    <w:p w:rsidR="00B60DB7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eastAsia="Helvetica"/>
          <w:sz w:val="32"/>
          <w:szCs w:val="32"/>
          <w:shd w:val="clear" w:color="auto" w:fill="FFFFFF"/>
        </w:rPr>
      </w:pPr>
      <w:r>
        <w:rPr>
          <w:rFonts w:eastAsia="Helvetica"/>
          <w:sz w:val="32"/>
          <w:szCs w:val="32"/>
          <w:shd w:val="clear" w:color="auto" w:fill="FFFFFF"/>
        </w:rPr>
        <w:t xml:space="preserve">   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>-</w:t>
      </w:r>
      <w:r w:rsidR="005C489D">
        <w:rPr>
          <w:rFonts w:eastAsia="Helvetica"/>
          <w:sz w:val="32"/>
          <w:szCs w:val="32"/>
          <w:shd w:val="clear" w:color="auto" w:fill="FFFFFF"/>
        </w:rPr>
        <w:t xml:space="preserve"> </w:t>
      </w:r>
      <w:r w:rsidR="00BE021A" w:rsidRPr="008C7151">
        <w:rPr>
          <w:rFonts w:eastAsia="Helvetica"/>
          <w:sz w:val="32"/>
          <w:szCs w:val="32"/>
          <w:shd w:val="clear" w:color="auto" w:fill="FFFFFF"/>
        </w:rPr>
        <w:t xml:space="preserve"> Với trẻ còn lúng túng cô gợi ý, động viên, khuyến khích trẻ nhìn vào mẫu để nặn.</w:t>
      </w:r>
    </w:p>
    <w:p w:rsid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eastAsia="Helvetica"/>
          <w:sz w:val="32"/>
          <w:szCs w:val="32"/>
          <w:shd w:val="clear" w:color="auto" w:fill="FFFFFF"/>
        </w:rPr>
      </w:pPr>
      <w:r>
        <w:rPr>
          <w:rFonts w:eastAsia="Helvetica"/>
          <w:b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5C489D" w:rsidRPr="005C489D">
        <w:rPr>
          <w:rFonts w:eastAsia="Helvetica"/>
          <w:b/>
          <w:sz w:val="28"/>
          <w:szCs w:val="28"/>
          <w:shd w:val="clear" w:color="auto" w:fill="FFFFFF"/>
        </w:rPr>
        <w:t>KẾT THÚC</w:t>
      </w:r>
      <w:r w:rsidR="008C7151">
        <w:rPr>
          <w:rFonts w:eastAsia="Helvetica"/>
          <w:sz w:val="32"/>
          <w:szCs w:val="32"/>
          <w:shd w:val="clear" w:color="auto" w:fill="FFFFFF"/>
        </w:rPr>
        <w:t>: cho trẻ chưng bày sản phẩm</w:t>
      </w:r>
    </w:p>
    <w:p w:rsidR="00552995" w:rsidRPr="008C7151" w:rsidRDefault="00552995">
      <w:pPr>
        <w:pStyle w:val="NormalWeb"/>
        <w:shd w:val="clear" w:color="auto" w:fill="FFFFFF"/>
        <w:spacing w:beforeAutospacing="0" w:after="120" w:afterAutospacing="0"/>
        <w:jc w:val="both"/>
        <w:rPr>
          <w:rFonts w:ascii="Helvetica" w:eastAsia="Helvetica" w:hAnsi="Helvetica" w:cs="Helvetica"/>
          <w:sz w:val="32"/>
          <w:szCs w:val="32"/>
        </w:rPr>
      </w:pPr>
    </w:p>
    <w:p w:rsidR="00B60DB7" w:rsidRPr="008C7151" w:rsidRDefault="00B60DB7">
      <w:pPr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</w:p>
    <w:p w:rsidR="00B60DB7" w:rsidRPr="008C7151" w:rsidRDefault="00B60DB7">
      <w:pPr>
        <w:rPr>
          <w:rFonts w:ascii="Times New Roman" w:eastAsia="SimSun" w:hAnsi="Times New Roman" w:cs="Times New Roman"/>
          <w:sz w:val="32"/>
          <w:szCs w:val="32"/>
          <w:shd w:val="clear" w:color="auto" w:fill="FFFFFF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p w:rsidR="00B60DB7" w:rsidRPr="008C7151" w:rsidRDefault="00B60DB7">
      <w:pPr>
        <w:rPr>
          <w:rFonts w:ascii="Times New Roman" w:hAnsi="Times New Roman" w:cs="Times New Roman"/>
          <w:sz w:val="32"/>
          <w:szCs w:val="32"/>
        </w:rPr>
      </w:pPr>
    </w:p>
    <w:sectPr w:rsidR="00B60DB7" w:rsidRPr="008C71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DA" w:rsidRDefault="008C6ADA" w:rsidP="008C7151">
      <w:r>
        <w:separator/>
      </w:r>
    </w:p>
  </w:endnote>
  <w:endnote w:type="continuationSeparator" w:id="0">
    <w:p w:rsidR="008C6ADA" w:rsidRDefault="008C6ADA" w:rsidP="008C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DA" w:rsidRDefault="008C6ADA" w:rsidP="008C7151">
      <w:r>
        <w:separator/>
      </w:r>
    </w:p>
  </w:footnote>
  <w:footnote w:type="continuationSeparator" w:id="0">
    <w:p w:rsidR="008C6ADA" w:rsidRDefault="008C6ADA" w:rsidP="008C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3DAF03"/>
    <w:multiLevelType w:val="singleLevel"/>
    <w:tmpl w:val="B63DAF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F7D5E9E"/>
    <w:multiLevelType w:val="hybridMultilevel"/>
    <w:tmpl w:val="AB1A8822"/>
    <w:lvl w:ilvl="0" w:tplc="0AD623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44720"/>
    <w:multiLevelType w:val="hybridMultilevel"/>
    <w:tmpl w:val="D6225FAE"/>
    <w:lvl w:ilvl="0" w:tplc="B29A6CA8">
      <w:numFmt w:val="bullet"/>
      <w:lvlText w:val="-"/>
      <w:lvlJc w:val="left"/>
      <w:pPr>
        <w:ind w:left="675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3" w15:restartNumberingAfterBreak="0">
    <w:nsid w:val="5AB223E4"/>
    <w:multiLevelType w:val="hybridMultilevel"/>
    <w:tmpl w:val="C242F080"/>
    <w:lvl w:ilvl="0" w:tplc="2542E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2146"/>
    <w:multiLevelType w:val="hybridMultilevel"/>
    <w:tmpl w:val="063C7E54"/>
    <w:lvl w:ilvl="0" w:tplc="3C7835FA">
      <w:start w:val="2"/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4579A"/>
    <w:multiLevelType w:val="hybridMultilevel"/>
    <w:tmpl w:val="B5EE2056"/>
    <w:lvl w:ilvl="0" w:tplc="9258C5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479B0"/>
    <w:rsid w:val="00050A31"/>
    <w:rsid w:val="00052A38"/>
    <w:rsid w:val="000716D2"/>
    <w:rsid w:val="00071AAB"/>
    <w:rsid w:val="00080652"/>
    <w:rsid w:val="000B76C4"/>
    <w:rsid w:val="000C5610"/>
    <w:rsid w:val="000E6552"/>
    <w:rsid w:val="000F3A4F"/>
    <w:rsid w:val="000F59AC"/>
    <w:rsid w:val="001364FE"/>
    <w:rsid w:val="001368DD"/>
    <w:rsid w:val="0014447C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906A9"/>
    <w:rsid w:val="003A1C03"/>
    <w:rsid w:val="00414627"/>
    <w:rsid w:val="00425D63"/>
    <w:rsid w:val="004643D8"/>
    <w:rsid w:val="00465D3E"/>
    <w:rsid w:val="00497C24"/>
    <w:rsid w:val="004C7BA5"/>
    <w:rsid w:val="004E7628"/>
    <w:rsid w:val="004F48F2"/>
    <w:rsid w:val="005149B1"/>
    <w:rsid w:val="00552995"/>
    <w:rsid w:val="00556472"/>
    <w:rsid w:val="005647F2"/>
    <w:rsid w:val="005662D1"/>
    <w:rsid w:val="00573A09"/>
    <w:rsid w:val="005A4526"/>
    <w:rsid w:val="005C1B16"/>
    <w:rsid w:val="005C489D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B2198"/>
    <w:rsid w:val="006B42C5"/>
    <w:rsid w:val="006C4783"/>
    <w:rsid w:val="007152D7"/>
    <w:rsid w:val="00746C14"/>
    <w:rsid w:val="007C2C59"/>
    <w:rsid w:val="00801F23"/>
    <w:rsid w:val="00837632"/>
    <w:rsid w:val="00837EDF"/>
    <w:rsid w:val="00851D38"/>
    <w:rsid w:val="0085640F"/>
    <w:rsid w:val="008567AA"/>
    <w:rsid w:val="00892712"/>
    <w:rsid w:val="008A680A"/>
    <w:rsid w:val="008B0BB0"/>
    <w:rsid w:val="008C6ADA"/>
    <w:rsid w:val="008C7151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9E0DB6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E7E0B"/>
    <w:rsid w:val="00B13A52"/>
    <w:rsid w:val="00B24CF4"/>
    <w:rsid w:val="00B26993"/>
    <w:rsid w:val="00B4570C"/>
    <w:rsid w:val="00B5208C"/>
    <w:rsid w:val="00B60DB7"/>
    <w:rsid w:val="00B74876"/>
    <w:rsid w:val="00B93258"/>
    <w:rsid w:val="00BB7C2B"/>
    <w:rsid w:val="00BC1664"/>
    <w:rsid w:val="00BC2546"/>
    <w:rsid w:val="00BE021A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3945"/>
    <w:rsid w:val="00D65F07"/>
    <w:rsid w:val="00D92BB7"/>
    <w:rsid w:val="00DB6B88"/>
    <w:rsid w:val="00DC76D2"/>
    <w:rsid w:val="00DD30ED"/>
    <w:rsid w:val="00DF2AC9"/>
    <w:rsid w:val="00E64C21"/>
    <w:rsid w:val="00EC129C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4F8A"/>
    <w:rsid w:val="010372AA"/>
    <w:rsid w:val="010918E5"/>
    <w:rsid w:val="01830B1E"/>
    <w:rsid w:val="019D47B4"/>
    <w:rsid w:val="01A33528"/>
    <w:rsid w:val="01B97339"/>
    <w:rsid w:val="01BC4DAC"/>
    <w:rsid w:val="01C43A04"/>
    <w:rsid w:val="01C536E8"/>
    <w:rsid w:val="01CB65C6"/>
    <w:rsid w:val="01EE17F1"/>
    <w:rsid w:val="01F0167D"/>
    <w:rsid w:val="01FD1015"/>
    <w:rsid w:val="0203385B"/>
    <w:rsid w:val="020F1835"/>
    <w:rsid w:val="02281957"/>
    <w:rsid w:val="024B3AA6"/>
    <w:rsid w:val="026D03FB"/>
    <w:rsid w:val="02A81075"/>
    <w:rsid w:val="02DB7ACD"/>
    <w:rsid w:val="02E10ECB"/>
    <w:rsid w:val="03047FA7"/>
    <w:rsid w:val="031B6BD5"/>
    <w:rsid w:val="03343916"/>
    <w:rsid w:val="035614D9"/>
    <w:rsid w:val="035C7245"/>
    <w:rsid w:val="0367131E"/>
    <w:rsid w:val="03EB47EF"/>
    <w:rsid w:val="03F13C04"/>
    <w:rsid w:val="042064A3"/>
    <w:rsid w:val="04212EB3"/>
    <w:rsid w:val="04523A27"/>
    <w:rsid w:val="048B1C2B"/>
    <w:rsid w:val="04AF7AD6"/>
    <w:rsid w:val="04BC6FB6"/>
    <w:rsid w:val="04C928F5"/>
    <w:rsid w:val="04DA5FA2"/>
    <w:rsid w:val="04E561F6"/>
    <w:rsid w:val="04F052F9"/>
    <w:rsid w:val="04F85082"/>
    <w:rsid w:val="04FB191E"/>
    <w:rsid w:val="053516F1"/>
    <w:rsid w:val="05426F8E"/>
    <w:rsid w:val="05461284"/>
    <w:rsid w:val="056D7328"/>
    <w:rsid w:val="0588473D"/>
    <w:rsid w:val="05BE6815"/>
    <w:rsid w:val="05F030CB"/>
    <w:rsid w:val="05F07139"/>
    <w:rsid w:val="062B1DF8"/>
    <w:rsid w:val="063A52CB"/>
    <w:rsid w:val="06437085"/>
    <w:rsid w:val="0647016E"/>
    <w:rsid w:val="066F7EAE"/>
    <w:rsid w:val="06A4439B"/>
    <w:rsid w:val="06C32FED"/>
    <w:rsid w:val="06C95F4D"/>
    <w:rsid w:val="06CB66B9"/>
    <w:rsid w:val="06EA48C6"/>
    <w:rsid w:val="071A7877"/>
    <w:rsid w:val="07251ECC"/>
    <w:rsid w:val="07500C8A"/>
    <w:rsid w:val="0763244E"/>
    <w:rsid w:val="07727883"/>
    <w:rsid w:val="07771D83"/>
    <w:rsid w:val="077B14AB"/>
    <w:rsid w:val="078906BE"/>
    <w:rsid w:val="07893F48"/>
    <w:rsid w:val="07AD6A2A"/>
    <w:rsid w:val="07C0213B"/>
    <w:rsid w:val="07F37C00"/>
    <w:rsid w:val="080E206D"/>
    <w:rsid w:val="08244C31"/>
    <w:rsid w:val="08290DC9"/>
    <w:rsid w:val="08385783"/>
    <w:rsid w:val="0868343C"/>
    <w:rsid w:val="08CB4FAC"/>
    <w:rsid w:val="08D50777"/>
    <w:rsid w:val="09654EAF"/>
    <w:rsid w:val="09B70EEE"/>
    <w:rsid w:val="09B940F8"/>
    <w:rsid w:val="09D25DA0"/>
    <w:rsid w:val="0A1B3624"/>
    <w:rsid w:val="0A3B0C32"/>
    <w:rsid w:val="0A52337A"/>
    <w:rsid w:val="0A77692B"/>
    <w:rsid w:val="0A785D9F"/>
    <w:rsid w:val="0A8134EA"/>
    <w:rsid w:val="0A844248"/>
    <w:rsid w:val="0A8F03C4"/>
    <w:rsid w:val="0A9666F2"/>
    <w:rsid w:val="0AA627B2"/>
    <w:rsid w:val="0AA925E6"/>
    <w:rsid w:val="0AB839A8"/>
    <w:rsid w:val="0AC414C1"/>
    <w:rsid w:val="0AD91FEA"/>
    <w:rsid w:val="0AE06E96"/>
    <w:rsid w:val="0AE20967"/>
    <w:rsid w:val="0AF646CB"/>
    <w:rsid w:val="0B203907"/>
    <w:rsid w:val="0B28444D"/>
    <w:rsid w:val="0B340B77"/>
    <w:rsid w:val="0B3C2D96"/>
    <w:rsid w:val="0B3E0DA7"/>
    <w:rsid w:val="0B7D49F0"/>
    <w:rsid w:val="0B7E4A50"/>
    <w:rsid w:val="0B822011"/>
    <w:rsid w:val="0B877311"/>
    <w:rsid w:val="0B9F7C4E"/>
    <w:rsid w:val="0BB705CB"/>
    <w:rsid w:val="0BD44E32"/>
    <w:rsid w:val="0BE22EF9"/>
    <w:rsid w:val="0BE86F80"/>
    <w:rsid w:val="0C147D86"/>
    <w:rsid w:val="0C924C5F"/>
    <w:rsid w:val="0C974F05"/>
    <w:rsid w:val="0CB87729"/>
    <w:rsid w:val="0CC97023"/>
    <w:rsid w:val="0CE64438"/>
    <w:rsid w:val="0CF36298"/>
    <w:rsid w:val="0D101FC5"/>
    <w:rsid w:val="0D1A20C6"/>
    <w:rsid w:val="0D370B00"/>
    <w:rsid w:val="0D3E16BA"/>
    <w:rsid w:val="0D4C0E7D"/>
    <w:rsid w:val="0D640F6C"/>
    <w:rsid w:val="0D7B49EE"/>
    <w:rsid w:val="0DB261DB"/>
    <w:rsid w:val="0DB40A45"/>
    <w:rsid w:val="0DFF4AA9"/>
    <w:rsid w:val="0E0146E3"/>
    <w:rsid w:val="0E3F73E4"/>
    <w:rsid w:val="0E4E71A3"/>
    <w:rsid w:val="0E540A76"/>
    <w:rsid w:val="0E5E40B1"/>
    <w:rsid w:val="0E7B25B2"/>
    <w:rsid w:val="0E83620F"/>
    <w:rsid w:val="0EAE05A1"/>
    <w:rsid w:val="0EBC7835"/>
    <w:rsid w:val="0ECB63E5"/>
    <w:rsid w:val="0EFF2AD1"/>
    <w:rsid w:val="0F0736F5"/>
    <w:rsid w:val="0F0A7072"/>
    <w:rsid w:val="0F230AA5"/>
    <w:rsid w:val="0F613610"/>
    <w:rsid w:val="0F8261DB"/>
    <w:rsid w:val="0F8878D1"/>
    <w:rsid w:val="0FA572CC"/>
    <w:rsid w:val="0FAF7BF9"/>
    <w:rsid w:val="0FBE5D21"/>
    <w:rsid w:val="0FE20F67"/>
    <w:rsid w:val="0FE80D77"/>
    <w:rsid w:val="0FFF3EAB"/>
    <w:rsid w:val="10001162"/>
    <w:rsid w:val="10147DE2"/>
    <w:rsid w:val="10260046"/>
    <w:rsid w:val="102A0DE7"/>
    <w:rsid w:val="103A6F47"/>
    <w:rsid w:val="1055282B"/>
    <w:rsid w:val="105B2CF8"/>
    <w:rsid w:val="106A2055"/>
    <w:rsid w:val="10727AD4"/>
    <w:rsid w:val="107A597E"/>
    <w:rsid w:val="10804ABD"/>
    <w:rsid w:val="1089378F"/>
    <w:rsid w:val="10944C31"/>
    <w:rsid w:val="10A43CDF"/>
    <w:rsid w:val="10A64BC5"/>
    <w:rsid w:val="10FE4FEE"/>
    <w:rsid w:val="110B1734"/>
    <w:rsid w:val="11713F26"/>
    <w:rsid w:val="11852D95"/>
    <w:rsid w:val="118706AA"/>
    <w:rsid w:val="118C772D"/>
    <w:rsid w:val="11A044C6"/>
    <w:rsid w:val="11D961F7"/>
    <w:rsid w:val="11EB61F5"/>
    <w:rsid w:val="11FE2BA7"/>
    <w:rsid w:val="12063A18"/>
    <w:rsid w:val="122325C4"/>
    <w:rsid w:val="122F12B0"/>
    <w:rsid w:val="127108BB"/>
    <w:rsid w:val="128E605B"/>
    <w:rsid w:val="12A317F9"/>
    <w:rsid w:val="12BB10EF"/>
    <w:rsid w:val="12C11351"/>
    <w:rsid w:val="12F36CC9"/>
    <w:rsid w:val="12F91F29"/>
    <w:rsid w:val="12FB5CE0"/>
    <w:rsid w:val="130713B5"/>
    <w:rsid w:val="130D744F"/>
    <w:rsid w:val="132D0F86"/>
    <w:rsid w:val="13645DD5"/>
    <w:rsid w:val="136B02C4"/>
    <w:rsid w:val="13804FB4"/>
    <w:rsid w:val="138B08C6"/>
    <w:rsid w:val="13B02B24"/>
    <w:rsid w:val="13B1675E"/>
    <w:rsid w:val="13B36A01"/>
    <w:rsid w:val="13E90288"/>
    <w:rsid w:val="140D08C1"/>
    <w:rsid w:val="141B6447"/>
    <w:rsid w:val="14200DA1"/>
    <w:rsid w:val="143C6048"/>
    <w:rsid w:val="144B02C7"/>
    <w:rsid w:val="144D04F8"/>
    <w:rsid w:val="147A5B2C"/>
    <w:rsid w:val="1480222C"/>
    <w:rsid w:val="148452C7"/>
    <w:rsid w:val="14B03077"/>
    <w:rsid w:val="14D8164A"/>
    <w:rsid w:val="14FE08BB"/>
    <w:rsid w:val="15433C56"/>
    <w:rsid w:val="15507F81"/>
    <w:rsid w:val="15735502"/>
    <w:rsid w:val="15836250"/>
    <w:rsid w:val="158F02D3"/>
    <w:rsid w:val="15A61B85"/>
    <w:rsid w:val="15A95980"/>
    <w:rsid w:val="15DD6718"/>
    <w:rsid w:val="1601285B"/>
    <w:rsid w:val="160D7B22"/>
    <w:rsid w:val="16120801"/>
    <w:rsid w:val="16257627"/>
    <w:rsid w:val="162F0145"/>
    <w:rsid w:val="16305C4E"/>
    <w:rsid w:val="16324F16"/>
    <w:rsid w:val="16475217"/>
    <w:rsid w:val="1654650C"/>
    <w:rsid w:val="16566967"/>
    <w:rsid w:val="166C005B"/>
    <w:rsid w:val="16832169"/>
    <w:rsid w:val="16A27C69"/>
    <w:rsid w:val="16AE4AC5"/>
    <w:rsid w:val="16B527E2"/>
    <w:rsid w:val="16DA45E3"/>
    <w:rsid w:val="16DF2D09"/>
    <w:rsid w:val="16EC39E6"/>
    <w:rsid w:val="1719510D"/>
    <w:rsid w:val="172624D5"/>
    <w:rsid w:val="17280A17"/>
    <w:rsid w:val="1742385E"/>
    <w:rsid w:val="17511283"/>
    <w:rsid w:val="17567E91"/>
    <w:rsid w:val="1793058C"/>
    <w:rsid w:val="17A924ED"/>
    <w:rsid w:val="17AA62FE"/>
    <w:rsid w:val="17D94C01"/>
    <w:rsid w:val="17F530C5"/>
    <w:rsid w:val="180752AE"/>
    <w:rsid w:val="18316866"/>
    <w:rsid w:val="18353541"/>
    <w:rsid w:val="18434805"/>
    <w:rsid w:val="184630D3"/>
    <w:rsid w:val="187B129E"/>
    <w:rsid w:val="18895AB5"/>
    <w:rsid w:val="18A270D4"/>
    <w:rsid w:val="18C078BC"/>
    <w:rsid w:val="18E62AE1"/>
    <w:rsid w:val="1900759A"/>
    <w:rsid w:val="192C7178"/>
    <w:rsid w:val="1936109D"/>
    <w:rsid w:val="1948080C"/>
    <w:rsid w:val="194C018E"/>
    <w:rsid w:val="197B5319"/>
    <w:rsid w:val="198A5904"/>
    <w:rsid w:val="19907E1C"/>
    <w:rsid w:val="1994745E"/>
    <w:rsid w:val="199F3258"/>
    <w:rsid w:val="19AA2ADA"/>
    <w:rsid w:val="19AB0185"/>
    <w:rsid w:val="19C513CE"/>
    <w:rsid w:val="19C90875"/>
    <w:rsid w:val="19DD254B"/>
    <w:rsid w:val="19E06FC2"/>
    <w:rsid w:val="1A1038D0"/>
    <w:rsid w:val="1A2F207D"/>
    <w:rsid w:val="1A377A41"/>
    <w:rsid w:val="1A3D3B01"/>
    <w:rsid w:val="1A48221E"/>
    <w:rsid w:val="1A6D5B7E"/>
    <w:rsid w:val="1A81689C"/>
    <w:rsid w:val="1A8C59E2"/>
    <w:rsid w:val="1A942E1F"/>
    <w:rsid w:val="1AB200A7"/>
    <w:rsid w:val="1AC56E0C"/>
    <w:rsid w:val="1AD66DA4"/>
    <w:rsid w:val="1AFE65AC"/>
    <w:rsid w:val="1B1A4FE2"/>
    <w:rsid w:val="1B4F0F52"/>
    <w:rsid w:val="1B5479B0"/>
    <w:rsid w:val="1B6D56C5"/>
    <w:rsid w:val="1B8E5627"/>
    <w:rsid w:val="1B9A3C53"/>
    <w:rsid w:val="1BA37C78"/>
    <w:rsid w:val="1BBB3429"/>
    <w:rsid w:val="1BD765BA"/>
    <w:rsid w:val="1BF56218"/>
    <w:rsid w:val="1BF87CA2"/>
    <w:rsid w:val="1BFF1E71"/>
    <w:rsid w:val="1C092F27"/>
    <w:rsid w:val="1C1B0954"/>
    <w:rsid w:val="1C3F3A56"/>
    <w:rsid w:val="1C4C7F20"/>
    <w:rsid w:val="1C4D20A9"/>
    <w:rsid w:val="1C5060F7"/>
    <w:rsid w:val="1C713045"/>
    <w:rsid w:val="1C735B9C"/>
    <w:rsid w:val="1C9A36BB"/>
    <w:rsid w:val="1CAF6B4E"/>
    <w:rsid w:val="1CCB69E9"/>
    <w:rsid w:val="1CD370B9"/>
    <w:rsid w:val="1CE1500E"/>
    <w:rsid w:val="1CEE449A"/>
    <w:rsid w:val="1CF03FED"/>
    <w:rsid w:val="1D1E6AB5"/>
    <w:rsid w:val="1D3A7113"/>
    <w:rsid w:val="1D497993"/>
    <w:rsid w:val="1D4B5ECE"/>
    <w:rsid w:val="1D542487"/>
    <w:rsid w:val="1D630633"/>
    <w:rsid w:val="1D640C4F"/>
    <w:rsid w:val="1D6673AE"/>
    <w:rsid w:val="1D672A35"/>
    <w:rsid w:val="1D695BA1"/>
    <w:rsid w:val="1D8C0750"/>
    <w:rsid w:val="1D933A9D"/>
    <w:rsid w:val="1D9665A2"/>
    <w:rsid w:val="1D97085D"/>
    <w:rsid w:val="1D9F1FF5"/>
    <w:rsid w:val="1DAC21D9"/>
    <w:rsid w:val="1DB55BDD"/>
    <w:rsid w:val="1DBB273F"/>
    <w:rsid w:val="1DC0704E"/>
    <w:rsid w:val="1DCB4EC1"/>
    <w:rsid w:val="1DD7495B"/>
    <w:rsid w:val="1DDB77D1"/>
    <w:rsid w:val="1DE733F3"/>
    <w:rsid w:val="1DEA0DD7"/>
    <w:rsid w:val="1DFA202A"/>
    <w:rsid w:val="1E0D7A6B"/>
    <w:rsid w:val="1E0E2B19"/>
    <w:rsid w:val="1E303A1D"/>
    <w:rsid w:val="1E4A1877"/>
    <w:rsid w:val="1E5139F8"/>
    <w:rsid w:val="1E581878"/>
    <w:rsid w:val="1E8C7CD0"/>
    <w:rsid w:val="1EA02921"/>
    <w:rsid w:val="1EAE2AF8"/>
    <w:rsid w:val="1EC357F5"/>
    <w:rsid w:val="1EE555DD"/>
    <w:rsid w:val="1F0F438F"/>
    <w:rsid w:val="1F14399B"/>
    <w:rsid w:val="1F2C0BF9"/>
    <w:rsid w:val="1F2E4B71"/>
    <w:rsid w:val="1F526544"/>
    <w:rsid w:val="1F5D238D"/>
    <w:rsid w:val="1F805AF2"/>
    <w:rsid w:val="1F886849"/>
    <w:rsid w:val="1F9C0897"/>
    <w:rsid w:val="1FA639B7"/>
    <w:rsid w:val="1FAE2EFE"/>
    <w:rsid w:val="1FB02C98"/>
    <w:rsid w:val="1FB851C8"/>
    <w:rsid w:val="1FCB660D"/>
    <w:rsid w:val="1FD967D8"/>
    <w:rsid w:val="1FDB6B85"/>
    <w:rsid w:val="1FDD1B12"/>
    <w:rsid w:val="1FF25FC5"/>
    <w:rsid w:val="1FF91792"/>
    <w:rsid w:val="1FFB3324"/>
    <w:rsid w:val="1FFF5743"/>
    <w:rsid w:val="2012498B"/>
    <w:rsid w:val="201B38D7"/>
    <w:rsid w:val="2024352A"/>
    <w:rsid w:val="20AC45BC"/>
    <w:rsid w:val="20B86B76"/>
    <w:rsid w:val="20C779AA"/>
    <w:rsid w:val="20C96052"/>
    <w:rsid w:val="20FB09F1"/>
    <w:rsid w:val="212D7214"/>
    <w:rsid w:val="21303C31"/>
    <w:rsid w:val="214B4EA9"/>
    <w:rsid w:val="217563F1"/>
    <w:rsid w:val="218E2586"/>
    <w:rsid w:val="219C3B45"/>
    <w:rsid w:val="21A20BAB"/>
    <w:rsid w:val="21A95440"/>
    <w:rsid w:val="21C769FB"/>
    <w:rsid w:val="21CA457B"/>
    <w:rsid w:val="21E24EEF"/>
    <w:rsid w:val="21FB7C5C"/>
    <w:rsid w:val="22060A94"/>
    <w:rsid w:val="2223317A"/>
    <w:rsid w:val="222D1067"/>
    <w:rsid w:val="22502AA1"/>
    <w:rsid w:val="22504AD1"/>
    <w:rsid w:val="22A274AD"/>
    <w:rsid w:val="22BC1013"/>
    <w:rsid w:val="22D82962"/>
    <w:rsid w:val="22E33490"/>
    <w:rsid w:val="22F278B0"/>
    <w:rsid w:val="23340E55"/>
    <w:rsid w:val="235E7305"/>
    <w:rsid w:val="236457D5"/>
    <w:rsid w:val="236D297E"/>
    <w:rsid w:val="23805BBA"/>
    <w:rsid w:val="23807FD9"/>
    <w:rsid w:val="2391362F"/>
    <w:rsid w:val="23935C7B"/>
    <w:rsid w:val="23A14446"/>
    <w:rsid w:val="23A215A2"/>
    <w:rsid w:val="23B905E7"/>
    <w:rsid w:val="23C40BF1"/>
    <w:rsid w:val="23C90F50"/>
    <w:rsid w:val="23D935C1"/>
    <w:rsid w:val="23E2205D"/>
    <w:rsid w:val="241815D6"/>
    <w:rsid w:val="241B303E"/>
    <w:rsid w:val="24234350"/>
    <w:rsid w:val="243373CD"/>
    <w:rsid w:val="24400F23"/>
    <w:rsid w:val="24703082"/>
    <w:rsid w:val="24AD3E08"/>
    <w:rsid w:val="24DC7119"/>
    <w:rsid w:val="24E80CE7"/>
    <w:rsid w:val="24EE713F"/>
    <w:rsid w:val="24F34C46"/>
    <w:rsid w:val="25047FCA"/>
    <w:rsid w:val="250B2591"/>
    <w:rsid w:val="250D05BB"/>
    <w:rsid w:val="251913D7"/>
    <w:rsid w:val="252514FD"/>
    <w:rsid w:val="252A5169"/>
    <w:rsid w:val="25445399"/>
    <w:rsid w:val="254952B9"/>
    <w:rsid w:val="25560690"/>
    <w:rsid w:val="256D5F34"/>
    <w:rsid w:val="25707264"/>
    <w:rsid w:val="258D083F"/>
    <w:rsid w:val="25C000F8"/>
    <w:rsid w:val="25DA3D2A"/>
    <w:rsid w:val="25F16B1E"/>
    <w:rsid w:val="25F67E22"/>
    <w:rsid w:val="260C44C5"/>
    <w:rsid w:val="26143693"/>
    <w:rsid w:val="26240C2E"/>
    <w:rsid w:val="263E0C85"/>
    <w:rsid w:val="26705DE4"/>
    <w:rsid w:val="268A450E"/>
    <w:rsid w:val="269D6B28"/>
    <w:rsid w:val="26C12F78"/>
    <w:rsid w:val="26DB0BEA"/>
    <w:rsid w:val="27307AE5"/>
    <w:rsid w:val="27374983"/>
    <w:rsid w:val="27642868"/>
    <w:rsid w:val="276762ED"/>
    <w:rsid w:val="27702FD1"/>
    <w:rsid w:val="27721852"/>
    <w:rsid w:val="277A2D41"/>
    <w:rsid w:val="277C79C6"/>
    <w:rsid w:val="278933DD"/>
    <w:rsid w:val="27BA728F"/>
    <w:rsid w:val="27BC0BB9"/>
    <w:rsid w:val="27D12F7E"/>
    <w:rsid w:val="27D36720"/>
    <w:rsid w:val="27F42A40"/>
    <w:rsid w:val="28081843"/>
    <w:rsid w:val="281D6531"/>
    <w:rsid w:val="28367B12"/>
    <w:rsid w:val="28377457"/>
    <w:rsid w:val="284039A2"/>
    <w:rsid w:val="28423630"/>
    <w:rsid w:val="28453EF2"/>
    <w:rsid w:val="28790331"/>
    <w:rsid w:val="287E4429"/>
    <w:rsid w:val="288A5342"/>
    <w:rsid w:val="289C0C30"/>
    <w:rsid w:val="289D7489"/>
    <w:rsid w:val="28DE474D"/>
    <w:rsid w:val="28DF250C"/>
    <w:rsid w:val="28F33F97"/>
    <w:rsid w:val="29147717"/>
    <w:rsid w:val="29255DBB"/>
    <w:rsid w:val="29310029"/>
    <w:rsid w:val="29583446"/>
    <w:rsid w:val="296448F6"/>
    <w:rsid w:val="29A52608"/>
    <w:rsid w:val="29B11C1C"/>
    <w:rsid w:val="29B31487"/>
    <w:rsid w:val="29D90427"/>
    <w:rsid w:val="29DC59B1"/>
    <w:rsid w:val="29F51F21"/>
    <w:rsid w:val="2A16469A"/>
    <w:rsid w:val="2A2D67A0"/>
    <w:rsid w:val="2A4315D0"/>
    <w:rsid w:val="2A7E69D2"/>
    <w:rsid w:val="2A8A476F"/>
    <w:rsid w:val="2A8C002E"/>
    <w:rsid w:val="2AA22739"/>
    <w:rsid w:val="2ACB1247"/>
    <w:rsid w:val="2AD81CF2"/>
    <w:rsid w:val="2ADB093E"/>
    <w:rsid w:val="2B017894"/>
    <w:rsid w:val="2B4E2624"/>
    <w:rsid w:val="2B682CA8"/>
    <w:rsid w:val="2BA06BB9"/>
    <w:rsid w:val="2BCB371F"/>
    <w:rsid w:val="2BCB7A6F"/>
    <w:rsid w:val="2BDE27D5"/>
    <w:rsid w:val="2BFA75E5"/>
    <w:rsid w:val="2C2C2E53"/>
    <w:rsid w:val="2C395548"/>
    <w:rsid w:val="2C814EA8"/>
    <w:rsid w:val="2C8B4E18"/>
    <w:rsid w:val="2CC619A3"/>
    <w:rsid w:val="2CCD0E7F"/>
    <w:rsid w:val="2CF9649F"/>
    <w:rsid w:val="2D2E511C"/>
    <w:rsid w:val="2D33215E"/>
    <w:rsid w:val="2D6B2993"/>
    <w:rsid w:val="2D6C6CC7"/>
    <w:rsid w:val="2DA6499A"/>
    <w:rsid w:val="2DA71996"/>
    <w:rsid w:val="2DBB360F"/>
    <w:rsid w:val="2DD379FC"/>
    <w:rsid w:val="2DFB5FAF"/>
    <w:rsid w:val="2E0C1CDE"/>
    <w:rsid w:val="2E1E7C46"/>
    <w:rsid w:val="2E2745CB"/>
    <w:rsid w:val="2E311C0F"/>
    <w:rsid w:val="2E480525"/>
    <w:rsid w:val="2E4B6902"/>
    <w:rsid w:val="2E5763CE"/>
    <w:rsid w:val="2E660C5F"/>
    <w:rsid w:val="2E7817DB"/>
    <w:rsid w:val="2E7933F0"/>
    <w:rsid w:val="2ECF23E3"/>
    <w:rsid w:val="2ED47B3C"/>
    <w:rsid w:val="2EE66FDF"/>
    <w:rsid w:val="2EF04D03"/>
    <w:rsid w:val="2F2E7624"/>
    <w:rsid w:val="2F44486E"/>
    <w:rsid w:val="2F55537E"/>
    <w:rsid w:val="2F70455A"/>
    <w:rsid w:val="2F752F47"/>
    <w:rsid w:val="2F8563C3"/>
    <w:rsid w:val="2FBF08C2"/>
    <w:rsid w:val="2FD94E87"/>
    <w:rsid w:val="2FF50A85"/>
    <w:rsid w:val="301A338D"/>
    <w:rsid w:val="303A00D9"/>
    <w:rsid w:val="304B3F34"/>
    <w:rsid w:val="3053635A"/>
    <w:rsid w:val="305756BA"/>
    <w:rsid w:val="30B676D1"/>
    <w:rsid w:val="30BF7A03"/>
    <w:rsid w:val="30DC5243"/>
    <w:rsid w:val="30DE3541"/>
    <w:rsid w:val="30E6030A"/>
    <w:rsid w:val="30FB25EF"/>
    <w:rsid w:val="31013F95"/>
    <w:rsid w:val="31476608"/>
    <w:rsid w:val="31504ADC"/>
    <w:rsid w:val="31574775"/>
    <w:rsid w:val="315F2498"/>
    <w:rsid w:val="31601898"/>
    <w:rsid w:val="31690488"/>
    <w:rsid w:val="31756591"/>
    <w:rsid w:val="31851BE6"/>
    <w:rsid w:val="31996899"/>
    <w:rsid w:val="31B209A6"/>
    <w:rsid w:val="31B44E23"/>
    <w:rsid w:val="31C57194"/>
    <w:rsid w:val="3204239C"/>
    <w:rsid w:val="324515F6"/>
    <w:rsid w:val="324E41A3"/>
    <w:rsid w:val="324E5E03"/>
    <w:rsid w:val="326414F9"/>
    <w:rsid w:val="32AA56CB"/>
    <w:rsid w:val="32D85242"/>
    <w:rsid w:val="32E40E2C"/>
    <w:rsid w:val="32EB43B8"/>
    <w:rsid w:val="32F24DFE"/>
    <w:rsid w:val="32F65999"/>
    <w:rsid w:val="330D0E37"/>
    <w:rsid w:val="33146A32"/>
    <w:rsid w:val="33264059"/>
    <w:rsid w:val="334E12B8"/>
    <w:rsid w:val="335A6441"/>
    <w:rsid w:val="337C57DB"/>
    <w:rsid w:val="337F2588"/>
    <w:rsid w:val="33971799"/>
    <w:rsid w:val="339A1BF1"/>
    <w:rsid w:val="33A43733"/>
    <w:rsid w:val="33DB3AF6"/>
    <w:rsid w:val="33DD67F5"/>
    <w:rsid w:val="33F446AB"/>
    <w:rsid w:val="34407C8A"/>
    <w:rsid w:val="3447134E"/>
    <w:rsid w:val="344B053D"/>
    <w:rsid w:val="34657A8F"/>
    <w:rsid w:val="34677E6B"/>
    <w:rsid w:val="346E3BED"/>
    <w:rsid w:val="349338B9"/>
    <w:rsid w:val="34947CA3"/>
    <w:rsid w:val="34CF5C52"/>
    <w:rsid w:val="34F30E2D"/>
    <w:rsid w:val="35014256"/>
    <w:rsid w:val="351406EE"/>
    <w:rsid w:val="351804E9"/>
    <w:rsid w:val="351E3A43"/>
    <w:rsid w:val="353D270D"/>
    <w:rsid w:val="355434F2"/>
    <w:rsid w:val="355531D9"/>
    <w:rsid w:val="35720148"/>
    <w:rsid w:val="35842CCF"/>
    <w:rsid w:val="359A53CB"/>
    <w:rsid w:val="35A51511"/>
    <w:rsid w:val="35B23029"/>
    <w:rsid w:val="35C579AD"/>
    <w:rsid w:val="35DC77D5"/>
    <w:rsid w:val="35E139DD"/>
    <w:rsid w:val="35FD2113"/>
    <w:rsid w:val="362422AA"/>
    <w:rsid w:val="36420C4D"/>
    <w:rsid w:val="36441B1C"/>
    <w:rsid w:val="36554F67"/>
    <w:rsid w:val="36673A70"/>
    <w:rsid w:val="36684365"/>
    <w:rsid w:val="36826CCA"/>
    <w:rsid w:val="36996349"/>
    <w:rsid w:val="36A8656E"/>
    <w:rsid w:val="36B230CF"/>
    <w:rsid w:val="36B46C2F"/>
    <w:rsid w:val="36CB4FD5"/>
    <w:rsid w:val="36E50164"/>
    <w:rsid w:val="372578FC"/>
    <w:rsid w:val="372A2F7D"/>
    <w:rsid w:val="372D181B"/>
    <w:rsid w:val="373D5951"/>
    <w:rsid w:val="37640ED6"/>
    <w:rsid w:val="37762C45"/>
    <w:rsid w:val="379271CE"/>
    <w:rsid w:val="379453D8"/>
    <w:rsid w:val="379F1AA5"/>
    <w:rsid w:val="37B77B59"/>
    <w:rsid w:val="37CB7E98"/>
    <w:rsid w:val="38012766"/>
    <w:rsid w:val="38021E47"/>
    <w:rsid w:val="380316F1"/>
    <w:rsid w:val="38872749"/>
    <w:rsid w:val="389B225E"/>
    <w:rsid w:val="38BA0263"/>
    <w:rsid w:val="38C420F8"/>
    <w:rsid w:val="38F30FFA"/>
    <w:rsid w:val="38F66193"/>
    <w:rsid w:val="38F93757"/>
    <w:rsid w:val="39132FD7"/>
    <w:rsid w:val="39163CD6"/>
    <w:rsid w:val="391724C7"/>
    <w:rsid w:val="392C1C70"/>
    <w:rsid w:val="392E51C5"/>
    <w:rsid w:val="393E6AE7"/>
    <w:rsid w:val="394E0DAF"/>
    <w:rsid w:val="395111CC"/>
    <w:rsid w:val="39693AAE"/>
    <w:rsid w:val="3974741A"/>
    <w:rsid w:val="398332BB"/>
    <w:rsid w:val="399F45CD"/>
    <w:rsid w:val="39B855ED"/>
    <w:rsid w:val="39C13709"/>
    <w:rsid w:val="39CD4FFC"/>
    <w:rsid w:val="39F72733"/>
    <w:rsid w:val="39FC3BAF"/>
    <w:rsid w:val="3A0B4771"/>
    <w:rsid w:val="3A1426C5"/>
    <w:rsid w:val="3A1C7F0E"/>
    <w:rsid w:val="3A2C32D0"/>
    <w:rsid w:val="3A3449A6"/>
    <w:rsid w:val="3A6C6489"/>
    <w:rsid w:val="3AA851DE"/>
    <w:rsid w:val="3AEE7569"/>
    <w:rsid w:val="3AFD17E8"/>
    <w:rsid w:val="3AFF15A4"/>
    <w:rsid w:val="3B3033E2"/>
    <w:rsid w:val="3B30655D"/>
    <w:rsid w:val="3B4D03EA"/>
    <w:rsid w:val="3B5A768E"/>
    <w:rsid w:val="3B7516CB"/>
    <w:rsid w:val="3B754988"/>
    <w:rsid w:val="3B763963"/>
    <w:rsid w:val="3B771110"/>
    <w:rsid w:val="3B7B421D"/>
    <w:rsid w:val="3BAC13B5"/>
    <w:rsid w:val="3BB51F6D"/>
    <w:rsid w:val="3BC471CD"/>
    <w:rsid w:val="3BEC3FCE"/>
    <w:rsid w:val="3BF80AAF"/>
    <w:rsid w:val="3BFA012C"/>
    <w:rsid w:val="3C0E06BE"/>
    <w:rsid w:val="3C1A04D8"/>
    <w:rsid w:val="3C2444E4"/>
    <w:rsid w:val="3C971FE1"/>
    <w:rsid w:val="3C9A1DD4"/>
    <w:rsid w:val="3CAD140B"/>
    <w:rsid w:val="3CAE132D"/>
    <w:rsid w:val="3CB13867"/>
    <w:rsid w:val="3CB2318A"/>
    <w:rsid w:val="3CEA265C"/>
    <w:rsid w:val="3D471DD2"/>
    <w:rsid w:val="3D511113"/>
    <w:rsid w:val="3D515598"/>
    <w:rsid w:val="3D5C4423"/>
    <w:rsid w:val="3D610BCA"/>
    <w:rsid w:val="3D9D5A56"/>
    <w:rsid w:val="3DBC108D"/>
    <w:rsid w:val="3DC84B13"/>
    <w:rsid w:val="3DD70662"/>
    <w:rsid w:val="3DD75536"/>
    <w:rsid w:val="3DE02F05"/>
    <w:rsid w:val="3DED26C6"/>
    <w:rsid w:val="3DF73552"/>
    <w:rsid w:val="3E3F363D"/>
    <w:rsid w:val="3E61439C"/>
    <w:rsid w:val="3E8A5E81"/>
    <w:rsid w:val="3E9E60EE"/>
    <w:rsid w:val="3EBA5E04"/>
    <w:rsid w:val="3ED9156E"/>
    <w:rsid w:val="3EEB7C64"/>
    <w:rsid w:val="3F0849B1"/>
    <w:rsid w:val="3F0A349C"/>
    <w:rsid w:val="3F1F4775"/>
    <w:rsid w:val="3F455935"/>
    <w:rsid w:val="3F6D37AD"/>
    <w:rsid w:val="3F836100"/>
    <w:rsid w:val="3FBF67D0"/>
    <w:rsid w:val="3FD2190B"/>
    <w:rsid w:val="3FD660B3"/>
    <w:rsid w:val="402365E1"/>
    <w:rsid w:val="40366B64"/>
    <w:rsid w:val="40A458FC"/>
    <w:rsid w:val="40B471DC"/>
    <w:rsid w:val="40B93EB1"/>
    <w:rsid w:val="40E75F79"/>
    <w:rsid w:val="40FA390C"/>
    <w:rsid w:val="41015035"/>
    <w:rsid w:val="41260206"/>
    <w:rsid w:val="413C10D5"/>
    <w:rsid w:val="41523482"/>
    <w:rsid w:val="41531A34"/>
    <w:rsid w:val="415B5A3A"/>
    <w:rsid w:val="4160160B"/>
    <w:rsid w:val="41840DFF"/>
    <w:rsid w:val="41B6714B"/>
    <w:rsid w:val="41DA17BC"/>
    <w:rsid w:val="41F11084"/>
    <w:rsid w:val="41F5319F"/>
    <w:rsid w:val="42114AC3"/>
    <w:rsid w:val="421F3744"/>
    <w:rsid w:val="423704E3"/>
    <w:rsid w:val="42467E7C"/>
    <w:rsid w:val="424806DC"/>
    <w:rsid w:val="42550990"/>
    <w:rsid w:val="426E1EEB"/>
    <w:rsid w:val="42880AB1"/>
    <w:rsid w:val="429A4644"/>
    <w:rsid w:val="42B50FFA"/>
    <w:rsid w:val="42DA2FB6"/>
    <w:rsid w:val="43037E58"/>
    <w:rsid w:val="434079B7"/>
    <w:rsid w:val="43441CA9"/>
    <w:rsid w:val="435B468D"/>
    <w:rsid w:val="436873A6"/>
    <w:rsid w:val="437F4190"/>
    <w:rsid w:val="438E1F7E"/>
    <w:rsid w:val="43C02E48"/>
    <w:rsid w:val="43C70155"/>
    <w:rsid w:val="43DA66DF"/>
    <w:rsid w:val="43DD5E2E"/>
    <w:rsid w:val="44163F8A"/>
    <w:rsid w:val="441A1DB8"/>
    <w:rsid w:val="441E18BE"/>
    <w:rsid w:val="44450790"/>
    <w:rsid w:val="4458660E"/>
    <w:rsid w:val="44885F0A"/>
    <w:rsid w:val="44DA7F99"/>
    <w:rsid w:val="44EC1321"/>
    <w:rsid w:val="44F96568"/>
    <w:rsid w:val="45006E94"/>
    <w:rsid w:val="45181832"/>
    <w:rsid w:val="45277783"/>
    <w:rsid w:val="45340E06"/>
    <w:rsid w:val="45375D9A"/>
    <w:rsid w:val="455061DA"/>
    <w:rsid w:val="45593134"/>
    <w:rsid w:val="456232A7"/>
    <w:rsid w:val="45881F70"/>
    <w:rsid w:val="458C30DC"/>
    <w:rsid w:val="45A971C4"/>
    <w:rsid w:val="45D728F7"/>
    <w:rsid w:val="45DD1BEC"/>
    <w:rsid w:val="45F85906"/>
    <w:rsid w:val="45F913E4"/>
    <w:rsid w:val="460866EC"/>
    <w:rsid w:val="461213C2"/>
    <w:rsid w:val="461E21BA"/>
    <w:rsid w:val="46295D1E"/>
    <w:rsid w:val="462F38FC"/>
    <w:rsid w:val="46463F14"/>
    <w:rsid w:val="465F68AC"/>
    <w:rsid w:val="46817335"/>
    <w:rsid w:val="469D3E15"/>
    <w:rsid w:val="46AA1D3B"/>
    <w:rsid w:val="46F82C51"/>
    <w:rsid w:val="47067AEA"/>
    <w:rsid w:val="47201215"/>
    <w:rsid w:val="47333CC3"/>
    <w:rsid w:val="47414FB8"/>
    <w:rsid w:val="4742721A"/>
    <w:rsid w:val="474315D8"/>
    <w:rsid w:val="474B31DA"/>
    <w:rsid w:val="47543B3C"/>
    <w:rsid w:val="475E349A"/>
    <w:rsid w:val="47680F90"/>
    <w:rsid w:val="476A3F50"/>
    <w:rsid w:val="47720819"/>
    <w:rsid w:val="47FA0201"/>
    <w:rsid w:val="48311641"/>
    <w:rsid w:val="483418E5"/>
    <w:rsid w:val="487C30F8"/>
    <w:rsid w:val="48903EE6"/>
    <w:rsid w:val="48B143D3"/>
    <w:rsid w:val="48B610E3"/>
    <w:rsid w:val="48E622C8"/>
    <w:rsid w:val="48FC7278"/>
    <w:rsid w:val="4903028E"/>
    <w:rsid w:val="4942206E"/>
    <w:rsid w:val="494C4366"/>
    <w:rsid w:val="49691971"/>
    <w:rsid w:val="49711762"/>
    <w:rsid w:val="498B4658"/>
    <w:rsid w:val="49A2214F"/>
    <w:rsid w:val="49A87781"/>
    <w:rsid w:val="49C92878"/>
    <w:rsid w:val="49D118A7"/>
    <w:rsid w:val="49D456AC"/>
    <w:rsid w:val="49E14CBE"/>
    <w:rsid w:val="49E64979"/>
    <w:rsid w:val="4A1070AD"/>
    <w:rsid w:val="4A1C33D4"/>
    <w:rsid w:val="4A1D309F"/>
    <w:rsid w:val="4A40033E"/>
    <w:rsid w:val="4A6B07F9"/>
    <w:rsid w:val="4A6B3524"/>
    <w:rsid w:val="4A7B71FC"/>
    <w:rsid w:val="4A815C01"/>
    <w:rsid w:val="4A894839"/>
    <w:rsid w:val="4A8F2F15"/>
    <w:rsid w:val="4ABE6E11"/>
    <w:rsid w:val="4ACD62CB"/>
    <w:rsid w:val="4B0E1361"/>
    <w:rsid w:val="4B4C217A"/>
    <w:rsid w:val="4B5850F0"/>
    <w:rsid w:val="4B5A631D"/>
    <w:rsid w:val="4B681F19"/>
    <w:rsid w:val="4B9D1B73"/>
    <w:rsid w:val="4BAB36DB"/>
    <w:rsid w:val="4BB1174D"/>
    <w:rsid w:val="4BB25CA0"/>
    <w:rsid w:val="4C1F1D91"/>
    <w:rsid w:val="4C3B36E3"/>
    <w:rsid w:val="4C446779"/>
    <w:rsid w:val="4C4D396E"/>
    <w:rsid w:val="4C64622E"/>
    <w:rsid w:val="4C760E39"/>
    <w:rsid w:val="4C9C6C9D"/>
    <w:rsid w:val="4CA859A8"/>
    <w:rsid w:val="4CD25A60"/>
    <w:rsid w:val="4CED42D0"/>
    <w:rsid w:val="4CFB7D89"/>
    <w:rsid w:val="4D133BF2"/>
    <w:rsid w:val="4D321966"/>
    <w:rsid w:val="4D322F02"/>
    <w:rsid w:val="4D6178EA"/>
    <w:rsid w:val="4D8019FF"/>
    <w:rsid w:val="4DA05CDE"/>
    <w:rsid w:val="4DA419F6"/>
    <w:rsid w:val="4E041566"/>
    <w:rsid w:val="4E1C4CFE"/>
    <w:rsid w:val="4E1F7F29"/>
    <w:rsid w:val="4E2105EC"/>
    <w:rsid w:val="4E2243E7"/>
    <w:rsid w:val="4E385512"/>
    <w:rsid w:val="4E4F5E0E"/>
    <w:rsid w:val="4E535CDC"/>
    <w:rsid w:val="4E873CB3"/>
    <w:rsid w:val="4EA7704C"/>
    <w:rsid w:val="4EAC6E00"/>
    <w:rsid w:val="4ED643F4"/>
    <w:rsid w:val="4EE00821"/>
    <w:rsid w:val="4EE367CA"/>
    <w:rsid w:val="4EEC350B"/>
    <w:rsid w:val="4F135E3C"/>
    <w:rsid w:val="4F3268AF"/>
    <w:rsid w:val="4F3955AA"/>
    <w:rsid w:val="4F3E0D32"/>
    <w:rsid w:val="4F4D4C61"/>
    <w:rsid w:val="4F5F5017"/>
    <w:rsid w:val="4F6362E5"/>
    <w:rsid w:val="4F8568E6"/>
    <w:rsid w:val="4F8A1ED3"/>
    <w:rsid w:val="4F8F1C28"/>
    <w:rsid w:val="4F96642C"/>
    <w:rsid w:val="4FA223C8"/>
    <w:rsid w:val="4FA47EAF"/>
    <w:rsid w:val="4FB60F97"/>
    <w:rsid w:val="4FB7349F"/>
    <w:rsid w:val="4FB80E87"/>
    <w:rsid w:val="4FC263F1"/>
    <w:rsid w:val="4FC74B7F"/>
    <w:rsid w:val="4FE62EF3"/>
    <w:rsid w:val="4FFE40CC"/>
    <w:rsid w:val="500B2EBB"/>
    <w:rsid w:val="500B6779"/>
    <w:rsid w:val="50304866"/>
    <w:rsid w:val="50427DE1"/>
    <w:rsid w:val="504E78F6"/>
    <w:rsid w:val="50613D24"/>
    <w:rsid w:val="506A6FF5"/>
    <w:rsid w:val="507A0BD0"/>
    <w:rsid w:val="507E3EE7"/>
    <w:rsid w:val="50874719"/>
    <w:rsid w:val="508E2EB9"/>
    <w:rsid w:val="50BD25B7"/>
    <w:rsid w:val="50D75696"/>
    <w:rsid w:val="50E15F70"/>
    <w:rsid w:val="50EF7382"/>
    <w:rsid w:val="50F40A67"/>
    <w:rsid w:val="51334A67"/>
    <w:rsid w:val="513971FA"/>
    <w:rsid w:val="5160722D"/>
    <w:rsid w:val="518E75C2"/>
    <w:rsid w:val="51C418F3"/>
    <w:rsid w:val="51DC7784"/>
    <w:rsid w:val="51EA0945"/>
    <w:rsid w:val="51FE7091"/>
    <w:rsid w:val="520D0B32"/>
    <w:rsid w:val="522D6C33"/>
    <w:rsid w:val="5230688F"/>
    <w:rsid w:val="525718CF"/>
    <w:rsid w:val="526658BC"/>
    <w:rsid w:val="52727458"/>
    <w:rsid w:val="52765241"/>
    <w:rsid w:val="52B15B2B"/>
    <w:rsid w:val="52C33F1A"/>
    <w:rsid w:val="52D544D0"/>
    <w:rsid w:val="52DD7E94"/>
    <w:rsid w:val="52F31238"/>
    <w:rsid w:val="530B6C4D"/>
    <w:rsid w:val="53105B50"/>
    <w:rsid w:val="531A7C2F"/>
    <w:rsid w:val="53362D27"/>
    <w:rsid w:val="533825D1"/>
    <w:rsid w:val="5351488A"/>
    <w:rsid w:val="535273A8"/>
    <w:rsid w:val="535C2D37"/>
    <w:rsid w:val="536B5A4A"/>
    <w:rsid w:val="539721F8"/>
    <w:rsid w:val="539C038A"/>
    <w:rsid w:val="53EF70C8"/>
    <w:rsid w:val="54157D6C"/>
    <w:rsid w:val="541925B2"/>
    <w:rsid w:val="541D5AD9"/>
    <w:rsid w:val="54351CBB"/>
    <w:rsid w:val="543D3EA8"/>
    <w:rsid w:val="54486D88"/>
    <w:rsid w:val="544E4890"/>
    <w:rsid w:val="54520A03"/>
    <w:rsid w:val="54602A77"/>
    <w:rsid w:val="5476571E"/>
    <w:rsid w:val="548507FF"/>
    <w:rsid w:val="54BA7B40"/>
    <w:rsid w:val="54BF1B31"/>
    <w:rsid w:val="54E61C6F"/>
    <w:rsid w:val="54E75D4E"/>
    <w:rsid w:val="54FF358A"/>
    <w:rsid w:val="55091ABC"/>
    <w:rsid w:val="550E2CB9"/>
    <w:rsid w:val="55110028"/>
    <w:rsid w:val="55390672"/>
    <w:rsid w:val="556D1E98"/>
    <w:rsid w:val="55817BF9"/>
    <w:rsid w:val="55845DB1"/>
    <w:rsid w:val="55D5517F"/>
    <w:rsid w:val="55EB473C"/>
    <w:rsid w:val="55EE64B4"/>
    <w:rsid w:val="55F4706B"/>
    <w:rsid w:val="55F515E2"/>
    <w:rsid w:val="560876AF"/>
    <w:rsid w:val="563C7ADD"/>
    <w:rsid w:val="56DC6CC4"/>
    <w:rsid w:val="56E546D2"/>
    <w:rsid w:val="56E60F57"/>
    <w:rsid w:val="56F66404"/>
    <w:rsid w:val="570A1DB9"/>
    <w:rsid w:val="570F1254"/>
    <w:rsid w:val="571B03C8"/>
    <w:rsid w:val="57240420"/>
    <w:rsid w:val="572A7B12"/>
    <w:rsid w:val="573A52E8"/>
    <w:rsid w:val="575D37F3"/>
    <w:rsid w:val="57614752"/>
    <w:rsid w:val="57895C5E"/>
    <w:rsid w:val="57900039"/>
    <w:rsid w:val="57D34C7F"/>
    <w:rsid w:val="57D65890"/>
    <w:rsid w:val="57F74516"/>
    <w:rsid w:val="57F804BC"/>
    <w:rsid w:val="57FA774E"/>
    <w:rsid w:val="58091D70"/>
    <w:rsid w:val="58133D01"/>
    <w:rsid w:val="58265038"/>
    <w:rsid w:val="588865CC"/>
    <w:rsid w:val="58935A22"/>
    <w:rsid w:val="58966A08"/>
    <w:rsid w:val="58A75D16"/>
    <w:rsid w:val="58C979BE"/>
    <w:rsid w:val="58CE1F82"/>
    <w:rsid w:val="58D14655"/>
    <w:rsid w:val="58FC5B67"/>
    <w:rsid w:val="59195FEC"/>
    <w:rsid w:val="591C2681"/>
    <w:rsid w:val="59467EEA"/>
    <w:rsid w:val="59487C38"/>
    <w:rsid w:val="599A754F"/>
    <w:rsid w:val="59B37AED"/>
    <w:rsid w:val="59DA1F12"/>
    <w:rsid w:val="59E30A7B"/>
    <w:rsid w:val="59E65BA2"/>
    <w:rsid w:val="5A047341"/>
    <w:rsid w:val="5A0F7819"/>
    <w:rsid w:val="5A2D7F68"/>
    <w:rsid w:val="5A502A56"/>
    <w:rsid w:val="5A7242C8"/>
    <w:rsid w:val="5A7250F3"/>
    <w:rsid w:val="5A747708"/>
    <w:rsid w:val="5A8A02B9"/>
    <w:rsid w:val="5AAD09E4"/>
    <w:rsid w:val="5AC60747"/>
    <w:rsid w:val="5ADB16D0"/>
    <w:rsid w:val="5AE810A0"/>
    <w:rsid w:val="5AF20F9B"/>
    <w:rsid w:val="5B054E50"/>
    <w:rsid w:val="5B115942"/>
    <w:rsid w:val="5B15502A"/>
    <w:rsid w:val="5B17029F"/>
    <w:rsid w:val="5B2253ED"/>
    <w:rsid w:val="5B3E4AC2"/>
    <w:rsid w:val="5B7167F2"/>
    <w:rsid w:val="5B760D6D"/>
    <w:rsid w:val="5BA32080"/>
    <w:rsid w:val="5BC44BE8"/>
    <w:rsid w:val="5BE43F77"/>
    <w:rsid w:val="5BE85422"/>
    <w:rsid w:val="5C045EE9"/>
    <w:rsid w:val="5C12696C"/>
    <w:rsid w:val="5C152E14"/>
    <w:rsid w:val="5C260532"/>
    <w:rsid w:val="5C377DF1"/>
    <w:rsid w:val="5C5927EA"/>
    <w:rsid w:val="5C713FE1"/>
    <w:rsid w:val="5C733265"/>
    <w:rsid w:val="5CB015C7"/>
    <w:rsid w:val="5CC37A94"/>
    <w:rsid w:val="5CD37F22"/>
    <w:rsid w:val="5CF1719D"/>
    <w:rsid w:val="5CF44D03"/>
    <w:rsid w:val="5CF82D4E"/>
    <w:rsid w:val="5CF95089"/>
    <w:rsid w:val="5D054C4D"/>
    <w:rsid w:val="5D100966"/>
    <w:rsid w:val="5D167AC0"/>
    <w:rsid w:val="5D174FC6"/>
    <w:rsid w:val="5D312B35"/>
    <w:rsid w:val="5D6766D5"/>
    <w:rsid w:val="5D87681A"/>
    <w:rsid w:val="5DA91867"/>
    <w:rsid w:val="5DAF4945"/>
    <w:rsid w:val="5DB65EA5"/>
    <w:rsid w:val="5DB95F09"/>
    <w:rsid w:val="5DC36B6E"/>
    <w:rsid w:val="5DDC1659"/>
    <w:rsid w:val="5DEA5CFC"/>
    <w:rsid w:val="5DED658F"/>
    <w:rsid w:val="5DF735B7"/>
    <w:rsid w:val="5E1078A4"/>
    <w:rsid w:val="5E30576C"/>
    <w:rsid w:val="5E3A5CE2"/>
    <w:rsid w:val="5E514256"/>
    <w:rsid w:val="5E540909"/>
    <w:rsid w:val="5E577D03"/>
    <w:rsid w:val="5E606620"/>
    <w:rsid w:val="5E6450AD"/>
    <w:rsid w:val="5E7A1CA2"/>
    <w:rsid w:val="5E8A6FA9"/>
    <w:rsid w:val="5E920506"/>
    <w:rsid w:val="5E9A5047"/>
    <w:rsid w:val="5E9E6B66"/>
    <w:rsid w:val="5EA73AC3"/>
    <w:rsid w:val="5EAC6F19"/>
    <w:rsid w:val="5EB70023"/>
    <w:rsid w:val="5EB9499E"/>
    <w:rsid w:val="5EC1371B"/>
    <w:rsid w:val="5EC96AB1"/>
    <w:rsid w:val="5EF3751A"/>
    <w:rsid w:val="5F057DF4"/>
    <w:rsid w:val="5F112E12"/>
    <w:rsid w:val="5F2164C8"/>
    <w:rsid w:val="5F7007C7"/>
    <w:rsid w:val="5F8F18C3"/>
    <w:rsid w:val="5FE17480"/>
    <w:rsid w:val="5FF3398B"/>
    <w:rsid w:val="5FFD3F93"/>
    <w:rsid w:val="604C6AB9"/>
    <w:rsid w:val="606C3905"/>
    <w:rsid w:val="60B57CC8"/>
    <w:rsid w:val="60BD32BE"/>
    <w:rsid w:val="60DF76B5"/>
    <w:rsid w:val="60F7594F"/>
    <w:rsid w:val="61043B84"/>
    <w:rsid w:val="6107055B"/>
    <w:rsid w:val="61090952"/>
    <w:rsid w:val="611D7C66"/>
    <w:rsid w:val="6123387E"/>
    <w:rsid w:val="614944E4"/>
    <w:rsid w:val="614E7941"/>
    <w:rsid w:val="61586C19"/>
    <w:rsid w:val="6166563A"/>
    <w:rsid w:val="61705ECC"/>
    <w:rsid w:val="61B93DAC"/>
    <w:rsid w:val="61F41B18"/>
    <w:rsid w:val="621509DA"/>
    <w:rsid w:val="62224E99"/>
    <w:rsid w:val="623B43E1"/>
    <w:rsid w:val="62452529"/>
    <w:rsid w:val="6252495D"/>
    <w:rsid w:val="625D7479"/>
    <w:rsid w:val="6287464E"/>
    <w:rsid w:val="629D6007"/>
    <w:rsid w:val="629E10BA"/>
    <w:rsid w:val="62A978D3"/>
    <w:rsid w:val="62DD59D6"/>
    <w:rsid w:val="62E133A2"/>
    <w:rsid w:val="62E34414"/>
    <w:rsid w:val="630F688C"/>
    <w:rsid w:val="63105E6D"/>
    <w:rsid w:val="631834B0"/>
    <w:rsid w:val="63201C95"/>
    <w:rsid w:val="632A26FC"/>
    <w:rsid w:val="634F1EE4"/>
    <w:rsid w:val="63A047D4"/>
    <w:rsid w:val="63B943E1"/>
    <w:rsid w:val="63C806D6"/>
    <w:rsid w:val="63CE53E3"/>
    <w:rsid w:val="63D60CC3"/>
    <w:rsid w:val="640326B4"/>
    <w:rsid w:val="640A0287"/>
    <w:rsid w:val="64195448"/>
    <w:rsid w:val="641975BB"/>
    <w:rsid w:val="6432326D"/>
    <w:rsid w:val="643946D3"/>
    <w:rsid w:val="6439720A"/>
    <w:rsid w:val="643C2D90"/>
    <w:rsid w:val="643E703A"/>
    <w:rsid w:val="647A240B"/>
    <w:rsid w:val="64877E4E"/>
    <w:rsid w:val="64AA5BD9"/>
    <w:rsid w:val="64B30535"/>
    <w:rsid w:val="64BD302B"/>
    <w:rsid w:val="64C30593"/>
    <w:rsid w:val="64D67A6E"/>
    <w:rsid w:val="64DF3961"/>
    <w:rsid w:val="652420E6"/>
    <w:rsid w:val="654655CD"/>
    <w:rsid w:val="656C770A"/>
    <w:rsid w:val="658701BC"/>
    <w:rsid w:val="6587793E"/>
    <w:rsid w:val="659F6B17"/>
    <w:rsid w:val="65AD5C61"/>
    <w:rsid w:val="65B26950"/>
    <w:rsid w:val="65BD536F"/>
    <w:rsid w:val="65C550BC"/>
    <w:rsid w:val="65D56632"/>
    <w:rsid w:val="65D75F17"/>
    <w:rsid w:val="65D96AAB"/>
    <w:rsid w:val="65E36181"/>
    <w:rsid w:val="65F76EC2"/>
    <w:rsid w:val="66067C06"/>
    <w:rsid w:val="66264BB4"/>
    <w:rsid w:val="66396420"/>
    <w:rsid w:val="66412CF6"/>
    <w:rsid w:val="664D60AA"/>
    <w:rsid w:val="665A0FB2"/>
    <w:rsid w:val="666C07C6"/>
    <w:rsid w:val="666F0CB9"/>
    <w:rsid w:val="66813118"/>
    <w:rsid w:val="669F7167"/>
    <w:rsid w:val="66A13F46"/>
    <w:rsid w:val="66BD4945"/>
    <w:rsid w:val="66CD58E1"/>
    <w:rsid w:val="66D9548E"/>
    <w:rsid w:val="66FF6ECF"/>
    <w:rsid w:val="67012700"/>
    <w:rsid w:val="67061A7F"/>
    <w:rsid w:val="670B2C25"/>
    <w:rsid w:val="6749339F"/>
    <w:rsid w:val="677B3C93"/>
    <w:rsid w:val="677E6AD5"/>
    <w:rsid w:val="67A13333"/>
    <w:rsid w:val="67A32951"/>
    <w:rsid w:val="67C84A6C"/>
    <w:rsid w:val="67DA2361"/>
    <w:rsid w:val="67F125D5"/>
    <w:rsid w:val="68077915"/>
    <w:rsid w:val="6813375D"/>
    <w:rsid w:val="681C592A"/>
    <w:rsid w:val="683D74AF"/>
    <w:rsid w:val="689B3668"/>
    <w:rsid w:val="68A5028C"/>
    <w:rsid w:val="68BC1BA8"/>
    <w:rsid w:val="68C6284B"/>
    <w:rsid w:val="68D11275"/>
    <w:rsid w:val="68DB5E43"/>
    <w:rsid w:val="68EC0632"/>
    <w:rsid w:val="68F2381C"/>
    <w:rsid w:val="693A7EFB"/>
    <w:rsid w:val="696349D3"/>
    <w:rsid w:val="698A5668"/>
    <w:rsid w:val="69C74360"/>
    <w:rsid w:val="69D02360"/>
    <w:rsid w:val="69D92346"/>
    <w:rsid w:val="6A3441BA"/>
    <w:rsid w:val="6A3B5311"/>
    <w:rsid w:val="6A4606C2"/>
    <w:rsid w:val="6A4E0D67"/>
    <w:rsid w:val="6A525CF2"/>
    <w:rsid w:val="6A663549"/>
    <w:rsid w:val="6A7C7F1E"/>
    <w:rsid w:val="6A831564"/>
    <w:rsid w:val="6A856A6D"/>
    <w:rsid w:val="6AA2315E"/>
    <w:rsid w:val="6AA41B4A"/>
    <w:rsid w:val="6AA44969"/>
    <w:rsid w:val="6AA91FE9"/>
    <w:rsid w:val="6AC75544"/>
    <w:rsid w:val="6AF55D9E"/>
    <w:rsid w:val="6AF61537"/>
    <w:rsid w:val="6B2738C2"/>
    <w:rsid w:val="6B3576AC"/>
    <w:rsid w:val="6B390B18"/>
    <w:rsid w:val="6B8B7512"/>
    <w:rsid w:val="6B92099A"/>
    <w:rsid w:val="6BC43D31"/>
    <w:rsid w:val="6BC51653"/>
    <w:rsid w:val="6BFC7BF9"/>
    <w:rsid w:val="6C031D44"/>
    <w:rsid w:val="6C441079"/>
    <w:rsid w:val="6C486983"/>
    <w:rsid w:val="6C543069"/>
    <w:rsid w:val="6CCD462D"/>
    <w:rsid w:val="6CFD087E"/>
    <w:rsid w:val="6D020FE6"/>
    <w:rsid w:val="6D0F4CD6"/>
    <w:rsid w:val="6D3858CB"/>
    <w:rsid w:val="6D787BD0"/>
    <w:rsid w:val="6D8379BB"/>
    <w:rsid w:val="6DA55423"/>
    <w:rsid w:val="6DA576E8"/>
    <w:rsid w:val="6DC81135"/>
    <w:rsid w:val="6DDB2B22"/>
    <w:rsid w:val="6E115769"/>
    <w:rsid w:val="6E5379BB"/>
    <w:rsid w:val="6E571B36"/>
    <w:rsid w:val="6E8F0062"/>
    <w:rsid w:val="6EAC39CD"/>
    <w:rsid w:val="6EAE5232"/>
    <w:rsid w:val="6ED974E3"/>
    <w:rsid w:val="6EE62B3F"/>
    <w:rsid w:val="6EEE1774"/>
    <w:rsid w:val="6F0112B2"/>
    <w:rsid w:val="6F05756C"/>
    <w:rsid w:val="6F093D07"/>
    <w:rsid w:val="6F1A6229"/>
    <w:rsid w:val="6F1B20ED"/>
    <w:rsid w:val="6F266A66"/>
    <w:rsid w:val="6F4E0497"/>
    <w:rsid w:val="6F5F3253"/>
    <w:rsid w:val="6F6540CE"/>
    <w:rsid w:val="6F7751E3"/>
    <w:rsid w:val="6F7812E7"/>
    <w:rsid w:val="6F790195"/>
    <w:rsid w:val="6F7C3B69"/>
    <w:rsid w:val="6F9E369A"/>
    <w:rsid w:val="6FA364A4"/>
    <w:rsid w:val="6FA679F8"/>
    <w:rsid w:val="6FBD7571"/>
    <w:rsid w:val="6FC94109"/>
    <w:rsid w:val="6FD7718B"/>
    <w:rsid w:val="6FDA15F6"/>
    <w:rsid w:val="6FE764ED"/>
    <w:rsid w:val="6FFF55A9"/>
    <w:rsid w:val="70265735"/>
    <w:rsid w:val="703216F5"/>
    <w:rsid w:val="704A73B3"/>
    <w:rsid w:val="70BA0E6A"/>
    <w:rsid w:val="70FA0AC5"/>
    <w:rsid w:val="70FE090C"/>
    <w:rsid w:val="711B6C31"/>
    <w:rsid w:val="7153713F"/>
    <w:rsid w:val="715A3745"/>
    <w:rsid w:val="7164129C"/>
    <w:rsid w:val="71BE7A5C"/>
    <w:rsid w:val="71FB5CEB"/>
    <w:rsid w:val="72383FE8"/>
    <w:rsid w:val="723C5281"/>
    <w:rsid w:val="7245061C"/>
    <w:rsid w:val="724C23D0"/>
    <w:rsid w:val="728143F1"/>
    <w:rsid w:val="72922E67"/>
    <w:rsid w:val="731826CC"/>
    <w:rsid w:val="735D5787"/>
    <w:rsid w:val="737A1AE6"/>
    <w:rsid w:val="73912AE2"/>
    <w:rsid w:val="73AA4EA1"/>
    <w:rsid w:val="73B572EA"/>
    <w:rsid w:val="73C87887"/>
    <w:rsid w:val="73CD76D2"/>
    <w:rsid w:val="73E45CAF"/>
    <w:rsid w:val="740C65F7"/>
    <w:rsid w:val="741815FB"/>
    <w:rsid w:val="74182509"/>
    <w:rsid w:val="74434FF4"/>
    <w:rsid w:val="745A6C8C"/>
    <w:rsid w:val="746158FD"/>
    <w:rsid w:val="746D123E"/>
    <w:rsid w:val="747A4BC1"/>
    <w:rsid w:val="748A235A"/>
    <w:rsid w:val="74A0431F"/>
    <w:rsid w:val="74C323F7"/>
    <w:rsid w:val="74E85CE3"/>
    <w:rsid w:val="74ED07F9"/>
    <w:rsid w:val="74F8234A"/>
    <w:rsid w:val="75237B21"/>
    <w:rsid w:val="75241820"/>
    <w:rsid w:val="752C5167"/>
    <w:rsid w:val="756C060E"/>
    <w:rsid w:val="75733449"/>
    <w:rsid w:val="758950F7"/>
    <w:rsid w:val="75A0574C"/>
    <w:rsid w:val="75AD4F83"/>
    <w:rsid w:val="75DD7571"/>
    <w:rsid w:val="75EC1E69"/>
    <w:rsid w:val="75F35369"/>
    <w:rsid w:val="760E1CEE"/>
    <w:rsid w:val="762A3C88"/>
    <w:rsid w:val="765A6F01"/>
    <w:rsid w:val="7662486E"/>
    <w:rsid w:val="7698699C"/>
    <w:rsid w:val="76A8533B"/>
    <w:rsid w:val="76BB2E5F"/>
    <w:rsid w:val="76BC4581"/>
    <w:rsid w:val="76DE6BD9"/>
    <w:rsid w:val="76E86F42"/>
    <w:rsid w:val="76EA3AE6"/>
    <w:rsid w:val="76EE5F14"/>
    <w:rsid w:val="76F72447"/>
    <w:rsid w:val="77074101"/>
    <w:rsid w:val="770810C1"/>
    <w:rsid w:val="77183113"/>
    <w:rsid w:val="77281F56"/>
    <w:rsid w:val="773A5A02"/>
    <w:rsid w:val="774C291A"/>
    <w:rsid w:val="776018E9"/>
    <w:rsid w:val="778917CA"/>
    <w:rsid w:val="77946A11"/>
    <w:rsid w:val="77D67821"/>
    <w:rsid w:val="77DF0B8E"/>
    <w:rsid w:val="77DF5367"/>
    <w:rsid w:val="77EA6C2A"/>
    <w:rsid w:val="78082D6D"/>
    <w:rsid w:val="780B69B9"/>
    <w:rsid w:val="781E3766"/>
    <w:rsid w:val="7849100D"/>
    <w:rsid w:val="78821F12"/>
    <w:rsid w:val="789F67FE"/>
    <w:rsid w:val="78F105FF"/>
    <w:rsid w:val="790254B1"/>
    <w:rsid w:val="7920193E"/>
    <w:rsid w:val="79512C65"/>
    <w:rsid w:val="79631B4C"/>
    <w:rsid w:val="798704F7"/>
    <w:rsid w:val="799A32E6"/>
    <w:rsid w:val="79AF7033"/>
    <w:rsid w:val="79BF0A9B"/>
    <w:rsid w:val="79C01C56"/>
    <w:rsid w:val="79D5246D"/>
    <w:rsid w:val="79D76F91"/>
    <w:rsid w:val="79DD6BFD"/>
    <w:rsid w:val="79E320E9"/>
    <w:rsid w:val="79F6718B"/>
    <w:rsid w:val="79F87DD3"/>
    <w:rsid w:val="7A1C475C"/>
    <w:rsid w:val="7A2E429B"/>
    <w:rsid w:val="7A512D7D"/>
    <w:rsid w:val="7A5943CF"/>
    <w:rsid w:val="7A5C39FD"/>
    <w:rsid w:val="7A5C3B83"/>
    <w:rsid w:val="7A7275D4"/>
    <w:rsid w:val="7A76738F"/>
    <w:rsid w:val="7A800319"/>
    <w:rsid w:val="7A85203E"/>
    <w:rsid w:val="7AB07D49"/>
    <w:rsid w:val="7AB155C1"/>
    <w:rsid w:val="7B1162FC"/>
    <w:rsid w:val="7B1B1CC8"/>
    <w:rsid w:val="7B38373A"/>
    <w:rsid w:val="7B4574E7"/>
    <w:rsid w:val="7B4E7E2B"/>
    <w:rsid w:val="7B5566DB"/>
    <w:rsid w:val="7B5A08C5"/>
    <w:rsid w:val="7B6E611E"/>
    <w:rsid w:val="7B7B2E53"/>
    <w:rsid w:val="7BC4269D"/>
    <w:rsid w:val="7BEF2487"/>
    <w:rsid w:val="7C05482E"/>
    <w:rsid w:val="7C110C0B"/>
    <w:rsid w:val="7C32765C"/>
    <w:rsid w:val="7C3F4574"/>
    <w:rsid w:val="7C5E417A"/>
    <w:rsid w:val="7C71344C"/>
    <w:rsid w:val="7C73570E"/>
    <w:rsid w:val="7C937D9A"/>
    <w:rsid w:val="7C9551B4"/>
    <w:rsid w:val="7D101F63"/>
    <w:rsid w:val="7D114429"/>
    <w:rsid w:val="7D3C02D1"/>
    <w:rsid w:val="7D402D86"/>
    <w:rsid w:val="7D4B7F58"/>
    <w:rsid w:val="7D5E4D6E"/>
    <w:rsid w:val="7D6F5CC4"/>
    <w:rsid w:val="7D723FD7"/>
    <w:rsid w:val="7D8573CE"/>
    <w:rsid w:val="7D8F3473"/>
    <w:rsid w:val="7DC32322"/>
    <w:rsid w:val="7DD07DAE"/>
    <w:rsid w:val="7DD42F5D"/>
    <w:rsid w:val="7DDB20A6"/>
    <w:rsid w:val="7DF64293"/>
    <w:rsid w:val="7E045B14"/>
    <w:rsid w:val="7E214F06"/>
    <w:rsid w:val="7E310378"/>
    <w:rsid w:val="7E405981"/>
    <w:rsid w:val="7E406AEE"/>
    <w:rsid w:val="7E6D058C"/>
    <w:rsid w:val="7E6F5339"/>
    <w:rsid w:val="7E792C7A"/>
    <w:rsid w:val="7E8505AB"/>
    <w:rsid w:val="7EA2562A"/>
    <w:rsid w:val="7EA82DCD"/>
    <w:rsid w:val="7EB91621"/>
    <w:rsid w:val="7EF90E8F"/>
    <w:rsid w:val="7F00143E"/>
    <w:rsid w:val="7F225BC7"/>
    <w:rsid w:val="7F2E0BE5"/>
    <w:rsid w:val="7F4B3D6A"/>
    <w:rsid w:val="7F5A6E43"/>
    <w:rsid w:val="7F6B6DE7"/>
    <w:rsid w:val="7FA305DE"/>
    <w:rsid w:val="7FA42DB4"/>
    <w:rsid w:val="7FA52E4F"/>
    <w:rsid w:val="7FF64945"/>
    <w:rsid w:val="7F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FB12E"/>
  <w15:docId w15:val="{8AB5B21B-6BC1-4AFC-AD57-46D278E3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 Bằng</dc:creator>
  <cp:lastModifiedBy>Admin</cp:lastModifiedBy>
  <cp:revision>4</cp:revision>
  <dcterms:created xsi:type="dcterms:W3CDTF">2024-04-17T23:53:00Z</dcterms:created>
  <dcterms:modified xsi:type="dcterms:W3CDTF">2024-04-18T23:44:00Z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423F140B25FF496B9DB6611C29B850DA_13</vt:lpwstr>
  </property>
</Properties>
</file>