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9A" w:rsidRDefault="0034709A">
      <w:pPr>
        <w:jc w:val="center"/>
        <w:rPr>
          <w:rFonts w:ascii="Times New Roman" w:hAnsi="Times New Roman" w:cs="Times New Roman"/>
          <w:b/>
          <w:bCs/>
          <w:sz w:val="32"/>
          <w:szCs w:val="32"/>
        </w:rPr>
      </w:pPr>
    </w:p>
    <w:p w:rsidR="00B60DB7" w:rsidRPr="0034709A" w:rsidRDefault="00BE021A">
      <w:pPr>
        <w:jc w:val="center"/>
        <w:rPr>
          <w:rFonts w:ascii="Times New Roman" w:hAnsi="Times New Roman" w:cs="Times New Roman"/>
          <w:b/>
          <w:bCs/>
          <w:sz w:val="40"/>
          <w:szCs w:val="40"/>
        </w:rPr>
      </w:pPr>
      <w:r w:rsidRPr="0034709A">
        <w:rPr>
          <w:rFonts w:ascii="Times New Roman" w:hAnsi="Times New Roman" w:cs="Times New Roman"/>
          <w:b/>
          <w:bCs/>
          <w:sz w:val="40"/>
          <w:szCs w:val="40"/>
        </w:rPr>
        <w:t>NẶN QUẢ TRÒN</w:t>
      </w:r>
    </w:p>
    <w:p w:rsidR="0034709A" w:rsidRPr="0034709A" w:rsidRDefault="0034709A">
      <w:pPr>
        <w:jc w:val="center"/>
        <w:rPr>
          <w:rFonts w:ascii="Times New Roman" w:hAnsi="Times New Roman" w:cs="Times New Roman"/>
          <w:b/>
          <w:bCs/>
          <w:sz w:val="32"/>
          <w:szCs w:val="32"/>
        </w:rPr>
      </w:pPr>
    </w:p>
    <w:p w:rsidR="00B60DB7" w:rsidRPr="008C7151" w:rsidRDefault="0034709A">
      <w:pPr>
        <w:numPr>
          <w:ilvl w:val="0"/>
          <w:numId w:val="11"/>
        </w:numPr>
        <w:rPr>
          <w:rFonts w:ascii="Times New Roman" w:hAnsi="Times New Roman" w:cs="Times New Roman"/>
          <w:b/>
          <w:bCs/>
          <w:sz w:val="32"/>
          <w:szCs w:val="32"/>
        </w:rPr>
      </w:pPr>
      <w:r>
        <w:rPr>
          <w:rFonts w:ascii="Times New Roman" w:hAnsi="Times New Roman" w:cs="Times New Roman"/>
          <w:b/>
          <w:bCs/>
          <w:sz w:val="32"/>
          <w:szCs w:val="32"/>
        </w:rPr>
        <w:t>MỤC ĐÍCH YÊU CẦU</w:t>
      </w:r>
      <w:r w:rsidR="00BE021A" w:rsidRPr="008C7151">
        <w:rPr>
          <w:rFonts w:ascii="Times New Roman" w:hAnsi="Times New Roman" w:cs="Times New Roman"/>
          <w:b/>
          <w:bCs/>
          <w:sz w:val="32"/>
          <w:szCs w:val="32"/>
        </w:rPr>
        <w:t>:</w:t>
      </w:r>
    </w:p>
    <w:p w:rsidR="00B60DB7" w:rsidRPr="008C7151" w:rsidRDefault="00BE021A">
      <w:pPr>
        <w:rPr>
          <w:rFonts w:ascii="Times New Roman" w:hAnsi="Times New Roman" w:cs="Times New Roman"/>
          <w:sz w:val="32"/>
          <w:szCs w:val="32"/>
        </w:rPr>
      </w:pPr>
      <w:r w:rsidRPr="008C7151">
        <w:rPr>
          <w:rFonts w:ascii="Times New Roman" w:hAnsi="Times New Roman" w:cs="Times New Roman"/>
          <w:sz w:val="32"/>
          <w:szCs w:val="32"/>
        </w:rPr>
        <w:t xml:space="preserve">- </w:t>
      </w:r>
      <w:r w:rsidRPr="008C7151">
        <w:rPr>
          <w:rFonts w:ascii="Times New Roman" w:eastAsia="SimSun" w:hAnsi="Times New Roman" w:cs="Times New Roman"/>
          <w:sz w:val="32"/>
          <w:szCs w:val="32"/>
          <w:shd w:val="clear" w:color="auto" w:fill="FFFFFF"/>
        </w:rPr>
        <w:t xml:space="preserve"> Trẻ biết dùng bàn tay bóp đất, xoay tròn đất để nặn thành quả tròn.</w:t>
      </w:r>
    </w:p>
    <w:p w:rsidR="00B60DB7" w:rsidRPr="008C7151" w:rsidRDefault="0034709A">
      <w:pPr>
        <w:numPr>
          <w:ilvl w:val="0"/>
          <w:numId w:val="11"/>
        </w:numPr>
        <w:rPr>
          <w:rFonts w:ascii="Times New Roman" w:hAnsi="Times New Roman" w:cs="Times New Roman"/>
          <w:b/>
          <w:bCs/>
          <w:sz w:val="32"/>
          <w:szCs w:val="32"/>
        </w:rPr>
      </w:pPr>
      <w:r>
        <w:rPr>
          <w:rFonts w:ascii="Times New Roman" w:hAnsi="Times New Roman" w:cs="Times New Roman"/>
          <w:b/>
          <w:bCs/>
          <w:sz w:val="32"/>
          <w:szCs w:val="32"/>
        </w:rPr>
        <w:t xml:space="preserve">CHUẨN BỊ </w:t>
      </w:r>
      <w:r w:rsidR="00BE021A" w:rsidRPr="008C7151">
        <w:rPr>
          <w:rFonts w:ascii="Times New Roman" w:hAnsi="Times New Roman" w:cs="Times New Roman"/>
          <w:b/>
          <w:bCs/>
          <w:sz w:val="32"/>
          <w:szCs w:val="32"/>
        </w:rPr>
        <w:t xml:space="preserve">: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sz w:val="32"/>
          <w:szCs w:val="32"/>
          <w:shd w:val="clear" w:color="auto" w:fill="FFFFFF"/>
        </w:rPr>
        <w:t>-</w:t>
      </w:r>
      <w:r w:rsidRPr="008C7151">
        <w:rPr>
          <w:rFonts w:eastAsia="Helvetica"/>
          <w:sz w:val="32"/>
          <w:szCs w:val="32"/>
          <w:shd w:val="clear" w:color="auto" w:fill="FFFFFF"/>
        </w:rPr>
        <w:t>- Quả mẫu của cô nặn và một số quả thật có dạng tròn.</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Mô hình vườn cây nhà bạn búp bê.</w:t>
      </w:r>
    </w:p>
    <w:p w:rsidR="00B60DB7" w:rsidRPr="008C7151" w:rsidRDefault="00BE021A">
      <w:pPr>
        <w:pStyle w:val="NormalWeb"/>
        <w:shd w:val="clear" w:color="auto" w:fill="FFFFFF"/>
        <w:spacing w:beforeAutospacing="0" w:after="120" w:afterAutospacing="0"/>
        <w:jc w:val="both"/>
        <w:rPr>
          <w:sz w:val="32"/>
          <w:szCs w:val="32"/>
          <w:shd w:val="clear" w:color="auto" w:fill="FFFFFF"/>
        </w:rPr>
      </w:pPr>
      <w:r w:rsidRPr="008C7151">
        <w:rPr>
          <w:rFonts w:eastAsia="Helvetica"/>
          <w:sz w:val="32"/>
          <w:szCs w:val="32"/>
          <w:shd w:val="clear" w:color="auto" w:fill="FFFFFF"/>
        </w:rPr>
        <w:t>- Đất nặn các màu xanh, đỏ, vàng..., khăn lau tay, đĩa</w:t>
      </w:r>
    </w:p>
    <w:p w:rsidR="00B60DB7" w:rsidRPr="008C7151" w:rsidRDefault="0034709A">
      <w:pPr>
        <w:numPr>
          <w:ilvl w:val="0"/>
          <w:numId w:val="11"/>
        </w:numPr>
        <w:rPr>
          <w:rFonts w:ascii="Times New Roman" w:eastAsia="SimSun" w:hAnsi="Times New Roman" w:cs="Times New Roman"/>
          <w:b/>
          <w:bCs/>
          <w:sz w:val="32"/>
          <w:szCs w:val="32"/>
          <w:shd w:val="clear" w:color="auto" w:fill="FFFFFF"/>
        </w:rPr>
      </w:pPr>
      <w:r>
        <w:rPr>
          <w:rFonts w:ascii="Times New Roman" w:eastAsia="SimSun" w:hAnsi="Times New Roman" w:cs="Times New Roman"/>
          <w:b/>
          <w:bCs/>
          <w:sz w:val="32"/>
          <w:szCs w:val="32"/>
          <w:shd w:val="clear" w:color="auto" w:fill="FFFFFF"/>
        </w:rPr>
        <w:t>TIẾN HÀNH</w:t>
      </w:r>
      <w:r w:rsidR="00BE021A" w:rsidRPr="008C7151">
        <w:rPr>
          <w:rFonts w:ascii="Times New Roman" w:eastAsia="SimSun" w:hAnsi="Times New Roman" w:cs="Times New Roman"/>
          <w:b/>
          <w:bCs/>
          <w:sz w:val="32"/>
          <w:szCs w:val="32"/>
          <w:shd w:val="clear" w:color="auto" w:fill="FFFFFF"/>
        </w:rPr>
        <w:t>:</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b/>
          <w:bCs/>
          <w:sz w:val="32"/>
          <w:szCs w:val="32"/>
          <w:shd w:val="clear" w:color="auto" w:fill="FFFFFF"/>
        </w:rPr>
        <w:t>1/ Hoạt động 1:</w:t>
      </w:r>
      <w:r w:rsidRPr="008C7151">
        <w:rPr>
          <w:sz w:val="32"/>
          <w:szCs w:val="32"/>
          <w:shd w:val="clear" w:color="auto" w:fill="FFFFFF"/>
        </w:rPr>
        <w:t xml:space="preserve"> </w:t>
      </w:r>
      <w:r w:rsidRPr="008C7151">
        <w:rPr>
          <w:rFonts w:eastAsia="Helvetica"/>
          <w:b/>
          <w:bCs/>
          <w:sz w:val="32"/>
          <w:szCs w:val="32"/>
          <w:shd w:val="clear" w:color="auto" w:fill="FFFFFF"/>
        </w:rPr>
        <w:t xml:space="preserve">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+Các con quan sát xem bạn búp bê tặng quà gì cho lớp chúng mình đây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Có những loại quả gì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Quả có những màu gì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Các loại quả có dạng gì?</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+Quả cam này có màu gì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+Các con thấy quả có dạng gì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Quả cam này cô làm từ gì đây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À quả cam này cô nặn từ đất nặn đấy!</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Chúng mình xem cô còn tặng cho lớp chúng mình quả gì nữa đây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Để nặn được quả tròn cô đã phải làm như thế nào không ?</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Trước tiên cô dùng tay bóp đất cho thật mềm và dẻo, sau đó cô chia đất thành các phần nhỏ và xoay tròn, xoay thật khéo để cho đất không bi méo, Muốn cho quả tròn thêm đẹp hơn cô lấy thêm đất nặn màu xanh nặn thêm núm, lá đấy.</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Con định nặn quả gì?</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+Để nặn được quả tròn con nặn như thế nào?</w:t>
      </w:r>
    </w:p>
    <w:p w:rsidR="00E12CEB" w:rsidRPr="00E12CEB" w:rsidRDefault="00BE021A">
      <w:pPr>
        <w:pStyle w:val="NormalWeb"/>
        <w:shd w:val="clear" w:color="auto" w:fill="FFFFFF"/>
        <w:spacing w:beforeAutospacing="0" w:after="120" w:afterAutospacing="0"/>
        <w:jc w:val="both"/>
        <w:rPr>
          <w:rFonts w:eastAsia="Helvetica"/>
          <w:sz w:val="32"/>
          <w:szCs w:val="32"/>
          <w:shd w:val="clear" w:color="auto" w:fill="FFFFFF"/>
        </w:rPr>
      </w:pPr>
      <w:r w:rsidRPr="008C7151">
        <w:rPr>
          <w:rFonts w:eastAsia="Helvetica"/>
          <w:sz w:val="32"/>
          <w:szCs w:val="32"/>
          <w:shd w:val="clear" w:color="auto" w:fill="FFFFFF"/>
        </w:rPr>
        <w:t>+Muốn nặn được quả các con phải làm gì?</w:t>
      </w:r>
      <w:bookmarkStart w:id="0" w:name="_GoBack"/>
      <w:bookmarkEnd w:id="0"/>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b/>
          <w:bCs/>
          <w:sz w:val="32"/>
          <w:szCs w:val="32"/>
          <w:shd w:val="clear" w:color="auto" w:fill="FFFFFF"/>
        </w:rPr>
        <w:lastRenderedPageBreak/>
        <w:t>* Hoạt động 2: Trẻ thực hiện</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Cô quan sát hướng dẫn trẻ thực hiện</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+Trong khi trẻ nặn cô bao quát trẻ cô dặn trẻ không được bôi bẩn ra bàn ghế, vào quần áo của mình và của bạn.</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Cô đến từng trẻ và hỏi về ý tưởng của trẻ:</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Con định nặn quả gì?</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Con định nặn như thế nào?</w:t>
      </w:r>
    </w:p>
    <w:p w:rsidR="00B60DB7" w:rsidRPr="008C7151" w:rsidRDefault="00BE021A">
      <w:pPr>
        <w:pStyle w:val="NormalWeb"/>
        <w:shd w:val="clear" w:color="auto" w:fill="FFFFFF"/>
        <w:spacing w:beforeAutospacing="0" w:after="120" w:afterAutospacing="0"/>
        <w:jc w:val="both"/>
        <w:rPr>
          <w:rFonts w:ascii="Helvetica" w:eastAsia="Helvetica" w:hAnsi="Helvetica" w:cs="Helvetica"/>
          <w:sz w:val="32"/>
          <w:szCs w:val="32"/>
        </w:rPr>
      </w:pPr>
      <w:r w:rsidRPr="008C7151">
        <w:rPr>
          <w:rFonts w:eastAsia="Helvetica"/>
          <w:sz w:val="32"/>
          <w:szCs w:val="32"/>
          <w:shd w:val="clear" w:color="auto" w:fill="FFFFFF"/>
        </w:rPr>
        <w:t>+ Muốn nặn được quả các con phải làm gì?</w:t>
      </w:r>
    </w:p>
    <w:p w:rsidR="00B60DB7" w:rsidRDefault="00BE021A">
      <w:pPr>
        <w:pStyle w:val="NormalWeb"/>
        <w:shd w:val="clear" w:color="auto" w:fill="FFFFFF"/>
        <w:spacing w:beforeAutospacing="0" w:after="120" w:afterAutospacing="0"/>
        <w:jc w:val="both"/>
        <w:rPr>
          <w:rFonts w:eastAsia="Helvetica"/>
          <w:sz w:val="32"/>
          <w:szCs w:val="32"/>
          <w:shd w:val="clear" w:color="auto" w:fill="FFFFFF"/>
        </w:rPr>
      </w:pPr>
      <w:r w:rsidRPr="008C7151">
        <w:rPr>
          <w:rFonts w:eastAsia="Helvetica"/>
          <w:sz w:val="32"/>
          <w:szCs w:val="32"/>
          <w:shd w:val="clear" w:color="auto" w:fill="FFFFFF"/>
        </w:rPr>
        <w:t>- Với trẻ còn lúng túng cô gợi ý, động viên, khuyến khích trẻ nhìn vào mẫu để nặn.</w:t>
      </w:r>
    </w:p>
    <w:p w:rsidR="008C7151" w:rsidRPr="008C7151" w:rsidRDefault="0034709A">
      <w:pPr>
        <w:pStyle w:val="NormalWeb"/>
        <w:shd w:val="clear" w:color="auto" w:fill="FFFFFF"/>
        <w:spacing w:beforeAutospacing="0" w:after="120" w:afterAutospacing="0"/>
        <w:jc w:val="both"/>
        <w:rPr>
          <w:rFonts w:ascii="Helvetica" w:eastAsia="Helvetica" w:hAnsi="Helvetica" w:cs="Helvetica"/>
          <w:sz w:val="32"/>
          <w:szCs w:val="32"/>
        </w:rPr>
      </w:pPr>
      <w:r w:rsidRPr="0034709A">
        <w:rPr>
          <w:rFonts w:eastAsia="Helvetica"/>
          <w:b/>
          <w:sz w:val="32"/>
          <w:szCs w:val="32"/>
          <w:shd w:val="clear" w:color="auto" w:fill="FFFFFF"/>
        </w:rPr>
        <w:t>IV.KẾT THÚC</w:t>
      </w:r>
      <w:r w:rsidR="008C7151" w:rsidRPr="0034709A">
        <w:rPr>
          <w:rFonts w:eastAsia="Helvetica"/>
          <w:b/>
          <w:sz w:val="32"/>
          <w:szCs w:val="32"/>
          <w:shd w:val="clear" w:color="auto" w:fill="FFFFFF"/>
        </w:rPr>
        <w:t>:</w:t>
      </w:r>
      <w:r w:rsidR="008C7151">
        <w:rPr>
          <w:rFonts w:eastAsia="Helvetica"/>
          <w:sz w:val="32"/>
          <w:szCs w:val="32"/>
          <w:shd w:val="clear" w:color="auto" w:fill="FFFFFF"/>
        </w:rPr>
        <w:t xml:space="preserve"> cho trẻ chưng bày sản phẩm</w:t>
      </w:r>
    </w:p>
    <w:p w:rsidR="00B60DB7" w:rsidRPr="008C7151" w:rsidRDefault="00B60DB7">
      <w:pPr>
        <w:rPr>
          <w:rFonts w:ascii="Times New Roman" w:eastAsia="SimSun" w:hAnsi="Times New Roman" w:cs="Times New Roman"/>
          <w:sz w:val="32"/>
          <w:szCs w:val="32"/>
          <w:shd w:val="clear" w:color="auto" w:fill="FFFFFF"/>
        </w:rPr>
      </w:pPr>
    </w:p>
    <w:p w:rsidR="00B60DB7" w:rsidRPr="008C7151" w:rsidRDefault="00B60DB7">
      <w:pPr>
        <w:rPr>
          <w:rFonts w:ascii="Times New Roman" w:eastAsia="SimSun" w:hAnsi="Times New Roman" w:cs="Times New Roman"/>
          <w:sz w:val="32"/>
          <w:szCs w:val="32"/>
          <w:shd w:val="clear" w:color="auto" w:fill="FFFFFF"/>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p w:rsidR="00B60DB7" w:rsidRPr="008C7151" w:rsidRDefault="00B60DB7">
      <w:pPr>
        <w:rPr>
          <w:rFonts w:ascii="Times New Roman" w:hAnsi="Times New Roman" w:cs="Times New Roman"/>
          <w:sz w:val="32"/>
          <w:szCs w:val="32"/>
        </w:rPr>
      </w:pPr>
    </w:p>
    <w:sectPr w:rsidR="00B60DB7" w:rsidRPr="008C715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D3D" w:rsidRDefault="008C6D3D" w:rsidP="008C7151">
      <w:r>
        <w:separator/>
      </w:r>
    </w:p>
  </w:endnote>
  <w:endnote w:type="continuationSeparator" w:id="0">
    <w:p w:rsidR="008C6D3D" w:rsidRDefault="008C6D3D" w:rsidP="008C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D3D" w:rsidRDefault="008C6D3D" w:rsidP="008C7151">
      <w:r>
        <w:separator/>
      </w:r>
    </w:p>
  </w:footnote>
  <w:footnote w:type="continuationSeparator" w:id="0">
    <w:p w:rsidR="008C6D3D" w:rsidRDefault="008C6D3D" w:rsidP="008C71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3DAF03"/>
    <w:multiLevelType w:val="singleLevel"/>
    <w:tmpl w:val="B63DAF03"/>
    <w:lvl w:ilvl="0">
      <w:start w:val="1"/>
      <w:numFmt w:val="upperRoman"/>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5479B0"/>
    <w:rsid w:val="00050A31"/>
    <w:rsid w:val="000716D2"/>
    <w:rsid w:val="00071AAB"/>
    <w:rsid w:val="00080652"/>
    <w:rsid w:val="000B76C4"/>
    <w:rsid w:val="000C5610"/>
    <w:rsid w:val="000E6552"/>
    <w:rsid w:val="000F3A4F"/>
    <w:rsid w:val="000F59AC"/>
    <w:rsid w:val="001364FE"/>
    <w:rsid w:val="001368DD"/>
    <w:rsid w:val="00140938"/>
    <w:rsid w:val="0014447C"/>
    <w:rsid w:val="00147DB3"/>
    <w:rsid w:val="001518A5"/>
    <w:rsid w:val="00166D47"/>
    <w:rsid w:val="00170095"/>
    <w:rsid w:val="00170E4F"/>
    <w:rsid w:val="001743F4"/>
    <w:rsid w:val="00187C33"/>
    <w:rsid w:val="001936B7"/>
    <w:rsid w:val="00196AB1"/>
    <w:rsid w:val="00201333"/>
    <w:rsid w:val="00210FA7"/>
    <w:rsid w:val="00216417"/>
    <w:rsid w:val="0026631D"/>
    <w:rsid w:val="002C2F53"/>
    <w:rsid w:val="0033518C"/>
    <w:rsid w:val="003437C2"/>
    <w:rsid w:val="0034709A"/>
    <w:rsid w:val="00377186"/>
    <w:rsid w:val="003906A9"/>
    <w:rsid w:val="003A1C03"/>
    <w:rsid w:val="00414627"/>
    <w:rsid w:val="00425D63"/>
    <w:rsid w:val="004643D8"/>
    <w:rsid w:val="00465D3E"/>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B2198"/>
    <w:rsid w:val="006C4783"/>
    <w:rsid w:val="007152D7"/>
    <w:rsid w:val="00746C14"/>
    <w:rsid w:val="007C2C59"/>
    <w:rsid w:val="00801F23"/>
    <w:rsid w:val="00837632"/>
    <w:rsid w:val="00837EDF"/>
    <w:rsid w:val="00851D38"/>
    <w:rsid w:val="0085640F"/>
    <w:rsid w:val="008567AA"/>
    <w:rsid w:val="00892712"/>
    <w:rsid w:val="008A680A"/>
    <w:rsid w:val="008B0BB0"/>
    <w:rsid w:val="008C6D3D"/>
    <w:rsid w:val="008C7151"/>
    <w:rsid w:val="008E6C4B"/>
    <w:rsid w:val="008F18C0"/>
    <w:rsid w:val="00907648"/>
    <w:rsid w:val="00930FDE"/>
    <w:rsid w:val="00984C93"/>
    <w:rsid w:val="00987CE1"/>
    <w:rsid w:val="0099405C"/>
    <w:rsid w:val="009C600F"/>
    <w:rsid w:val="009D3723"/>
    <w:rsid w:val="009E04F2"/>
    <w:rsid w:val="009E0DB6"/>
    <w:rsid w:val="00A03B7B"/>
    <w:rsid w:val="00A200C9"/>
    <w:rsid w:val="00A250D5"/>
    <w:rsid w:val="00A32F56"/>
    <w:rsid w:val="00A36028"/>
    <w:rsid w:val="00A91424"/>
    <w:rsid w:val="00AA2C77"/>
    <w:rsid w:val="00AC3FB9"/>
    <w:rsid w:val="00AC702A"/>
    <w:rsid w:val="00AD226F"/>
    <w:rsid w:val="00AE7E0B"/>
    <w:rsid w:val="00B13A52"/>
    <w:rsid w:val="00B24CF4"/>
    <w:rsid w:val="00B26993"/>
    <w:rsid w:val="00B4570C"/>
    <w:rsid w:val="00B5208C"/>
    <w:rsid w:val="00B60DB7"/>
    <w:rsid w:val="00B74876"/>
    <w:rsid w:val="00B93258"/>
    <w:rsid w:val="00BB7C2B"/>
    <w:rsid w:val="00BC1664"/>
    <w:rsid w:val="00BC2546"/>
    <w:rsid w:val="00BE021A"/>
    <w:rsid w:val="00C05085"/>
    <w:rsid w:val="00C1593D"/>
    <w:rsid w:val="00C56C7E"/>
    <w:rsid w:val="00C776A4"/>
    <w:rsid w:val="00CA2C6C"/>
    <w:rsid w:val="00CC0600"/>
    <w:rsid w:val="00CC78AC"/>
    <w:rsid w:val="00CF7953"/>
    <w:rsid w:val="00D07232"/>
    <w:rsid w:val="00D10245"/>
    <w:rsid w:val="00D21BDD"/>
    <w:rsid w:val="00D65F07"/>
    <w:rsid w:val="00D92BB7"/>
    <w:rsid w:val="00DB6B88"/>
    <w:rsid w:val="00DC76D2"/>
    <w:rsid w:val="00DD30ED"/>
    <w:rsid w:val="00DF2AC9"/>
    <w:rsid w:val="00E12CEB"/>
    <w:rsid w:val="00E64C21"/>
    <w:rsid w:val="00EC129C"/>
    <w:rsid w:val="00EC24C6"/>
    <w:rsid w:val="00EF2933"/>
    <w:rsid w:val="00F05146"/>
    <w:rsid w:val="00F1115D"/>
    <w:rsid w:val="00F3513C"/>
    <w:rsid w:val="00F465C5"/>
    <w:rsid w:val="00F5180D"/>
    <w:rsid w:val="00F51B21"/>
    <w:rsid w:val="00F51D87"/>
    <w:rsid w:val="00F8455C"/>
    <w:rsid w:val="010372AA"/>
    <w:rsid w:val="010918E5"/>
    <w:rsid w:val="01830B1E"/>
    <w:rsid w:val="019D47B4"/>
    <w:rsid w:val="01A33528"/>
    <w:rsid w:val="01B97339"/>
    <w:rsid w:val="01BC4DAC"/>
    <w:rsid w:val="01C43A04"/>
    <w:rsid w:val="01C536E8"/>
    <w:rsid w:val="01CB65C6"/>
    <w:rsid w:val="01EE17F1"/>
    <w:rsid w:val="01F0167D"/>
    <w:rsid w:val="01FD1015"/>
    <w:rsid w:val="0203385B"/>
    <w:rsid w:val="020F1835"/>
    <w:rsid w:val="02281957"/>
    <w:rsid w:val="024B3AA6"/>
    <w:rsid w:val="026D03FB"/>
    <w:rsid w:val="02A81075"/>
    <w:rsid w:val="02DB7ACD"/>
    <w:rsid w:val="02E10ECB"/>
    <w:rsid w:val="03047FA7"/>
    <w:rsid w:val="031B6BD5"/>
    <w:rsid w:val="03343916"/>
    <w:rsid w:val="035614D9"/>
    <w:rsid w:val="035C7245"/>
    <w:rsid w:val="0367131E"/>
    <w:rsid w:val="03EB47EF"/>
    <w:rsid w:val="03F13C04"/>
    <w:rsid w:val="042064A3"/>
    <w:rsid w:val="04212EB3"/>
    <w:rsid w:val="04523A27"/>
    <w:rsid w:val="048B1C2B"/>
    <w:rsid w:val="04AF7AD6"/>
    <w:rsid w:val="04BC6FB6"/>
    <w:rsid w:val="04C928F5"/>
    <w:rsid w:val="04DA5FA2"/>
    <w:rsid w:val="04E561F6"/>
    <w:rsid w:val="04F052F9"/>
    <w:rsid w:val="04F85082"/>
    <w:rsid w:val="04FB191E"/>
    <w:rsid w:val="053516F1"/>
    <w:rsid w:val="05426F8E"/>
    <w:rsid w:val="05461284"/>
    <w:rsid w:val="056D7328"/>
    <w:rsid w:val="0588473D"/>
    <w:rsid w:val="05BE6815"/>
    <w:rsid w:val="05F030CB"/>
    <w:rsid w:val="05F07139"/>
    <w:rsid w:val="062B1DF8"/>
    <w:rsid w:val="063A52CB"/>
    <w:rsid w:val="06437085"/>
    <w:rsid w:val="0647016E"/>
    <w:rsid w:val="066F7EAE"/>
    <w:rsid w:val="06A4439B"/>
    <w:rsid w:val="06C32FED"/>
    <w:rsid w:val="06C95F4D"/>
    <w:rsid w:val="06CB66B9"/>
    <w:rsid w:val="06EA48C6"/>
    <w:rsid w:val="071A7877"/>
    <w:rsid w:val="07251ECC"/>
    <w:rsid w:val="07500C8A"/>
    <w:rsid w:val="0763244E"/>
    <w:rsid w:val="07727883"/>
    <w:rsid w:val="07771D83"/>
    <w:rsid w:val="077B14AB"/>
    <w:rsid w:val="078906BE"/>
    <w:rsid w:val="07893F48"/>
    <w:rsid w:val="07AD6A2A"/>
    <w:rsid w:val="07C0213B"/>
    <w:rsid w:val="07F37C00"/>
    <w:rsid w:val="080E206D"/>
    <w:rsid w:val="08244C31"/>
    <w:rsid w:val="08290DC9"/>
    <w:rsid w:val="08385783"/>
    <w:rsid w:val="0868343C"/>
    <w:rsid w:val="08CB4FAC"/>
    <w:rsid w:val="08D50777"/>
    <w:rsid w:val="09654EAF"/>
    <w:rsid w:val="09B70EEE"/>
    <w:rsid w:val="09B940F8"/>
    <w:rsid w:val="09D25DA0"/>
    <w:rsid w:val="0A1B3624"/>
    <w:rsid w:val="0A3B0C32"/>
    <w:rsid w:val="0A52337A"/>
    <w:rsid w:val="0A77692B"/>
    <w:rsid w:val="0A785D9F"/>
    <w:rsid w:val="0A8134EA"/>
    <w:rsid w:val="0A844248"/>
    <w:rsid w:val="0A8F03C4"/>
    <w:rsid w:val="0A9666F2"/>
    <w:rsid w:val="0AA627B2"/>
    <w:rsid w:val="0AA925E6"/>
    <w:rsid w:val="0AB839A8"/>
    <w:rsid w:val="0AC414C1"/>
    <w:rsid w:val="0AD91FEA"/>
    <w:rsid w:val="0AE06E96"/>
    <w:rsid w:val="0AE20967"/>
    <w:rsid w:val="0AF646CB"/>
    <w:rsid w:val="0B203907"/>
    <w:rsid w:val="0B28444D"/>
    <w:rsid w:val="0B340B77"/>
    <w:rsid w:val="0B3C2D96"/>
    <w:rsid w:val="0B3E0DA7"/>
    <w:rsid w:val="0B7D49F0"/>
    <w:rsid w:val="0B7E4A50"/>
    <w:rsid w:val="0B822011"/>
    <w:rsid w:val="0B877311"/>
    <w:rsid w:val="0B9F7C4E"/>
    <w:rsid w:val="0BB705CB"/>
    <w:rsid w:val="0BD44E32"/>
    <w:rsid w:val="0BE22EF9"/>
    <w:rsid w:val="0BE86F80"/>
    <w:rsid w:val="0C147D86"/>
    <w:rsid w:val="0C924C5F"/>
    <w:rsid w:val="0C974F05"/>
    <w:rsid w:val="0CB87729"/>
    <w:rsid w:val="0CC97023"/>
    <w:rsid w:val="0CE64438"/>
    <w:rsid w:val="0CF36298"/>
    <w:rsid w:val="0D101FC5"/>
    <w:rsid w:val="0D1A20C6"/>
    <w:rsid w:val="0D370B00"/>
    <w:rsid w:val="0D3E16BA"/>
    <w:rsid w:val="0D4C0E7D"/>
    <w:rsid w:val="0D640F6C"/>
    <w:rsid w:val="0D7B49EE"/>
    <w:rsid w:val="0DB261DB"/>
    <w:rsid w:val="0DB40A45"/>
    <w:rsid w:val="0DFF4AA9"/>
    <w:rsid w:val="0E0146E3"/>
    <w:rsid w:val="0E3F73E4"/>
    <w:rsid w:val="0E4E71A3"/>
    <w:rsid w:val="0E540A76"/>
    <w:rsid w:val="0E5E40B1"/>
    <w:rsid w:val="0E7B25B2"/>
    <w:rsid w:val="0E83620F"/>
    <w:rsid w:val="0EAE05A1"/>
    <w:rsid w:val="0EBC7835"/>
    <w:rsid w:val="0ECB63E5"/>
    <w:rsid w:val="0EFF2AD1"/>
    <w:rsid w:val="0F0736F5"/>
    <w:rsid w:val="0F0A7072"/>
    <w:rsid w:val="0F230AA5"/>
    <w:rsid w:val="0F613610"/>
    <w:rsid w:val="0F8261DB"/>
    <w:rsid w:val="0F8878D1"/>
    <w:rsid w:val="0FA572CC"/>
    <w:rsid w:val="0FAF7BF9"/>
    <w:rsid w:val="0FBE5D21"/>
    <w:rsid w:val="0FE20F67"/>
    <w:rsid w:val="0FE80D77"/>
    <w:rsid w:val="0FFF3EAB"/>
    <w:rsid w:val="10001162"/>
    <w:rsid w:val="10147DE2"/>
    <w:rsid w:val="10260046"/>
    <w:rsid w:val="102A0DE7"/>
    <w:rsid w:val="103A6F47"/>
    <w:rsid w:val="1055282B"/>
    <w:rsid w:val="105B2CF8"/>
    <w:rsid w:val="106A2055"/>
    <w:rsid w:val="10727AD4"/>
    <w:rsid w:val="107A597E"/>
    <w:rsid w:val="10804ABD"/>
    <w:rsid w:val="1089378F"/>
    <w:rsid w:val="10944C31"/>
    <w:rsid w:val="10A43CDF"/>
    <w:rsid w:val="10A64BC5"/>
    <w:rsid w:val="10FE4FEE"/>
    <w:rsid w:val="110B1734"/>
    <w:rsid w:val="11713F26"/>
    <w:rsid w:val="11852D95"/>
    <w:rsid w:val="118706AA"/>
    <w:rsid w:val="118C772D"/>
    <w:rsid w:val="11A044C6"/>
    <w:rsid w:val="11D961F7"/>
    <w:rsid w:val="11EB61F5"/>
    <w:rsid w:val="11FE2BA7"/>
    <w:rsid w:val="12063A18"/>
    <w:rsid w:val="122325C4"/>
    <w:rsid w:val="122F12B0"/>
    <w:rsid w:val="127108BB"/>
    <w:rsid w:val="128E605B"/>
    <w:rsid w:val="12A317F9"/>
    <w:rsid w:val="12BB10EF"/>
    <w:rsid w:val="12C11351"/>
    <w:rsid w:val="12F36CC9"/>
    <w:rsid w:val="12F91F29"/>
    <w:rsid w:val="12FB5CE0"/>
    <w:rsid w:val="130713B5"/>
    <w:rsid w:val="130D744F"/>
    <w:rsid w:val="132D0F86"/>
    <w:rsid w:val="13645DD5"/>
    <w:rsid w:val="136B02C4"/>
    <w:rsid w:val="13804FB4"/>
    <w:rsid w:val="138B08C6"/>
    <w:rsid w:val="13B02B24"/>
    <w:rsid w:val="13B1675E"/>
    <w:rsid w:val="13B36A01"/>
    <w:rsid w:val="13E90288"/>
    <w:rsid w:val="140D08C1"/>
    <w:rsid w:val="141B6447"/>
    <w:rsid w:val="14200DA1"/>
    <w:rsid w:val="143C6048"/>
    <w:rsid w:val="144B02C7"/>
    <w:rsid w:val="144D04F8"/>
    <w:rsid w:val="147A5B2C"/>
    <w:rsid w:val="1480222C"/>
    <w:rsid w:val="148452C7"/>
    <w:rsid w:val="14B03077"/>
    <w:rsid w:val="14D8164A"/>
    <w:rsid w:val="14FE08BB"/>
    <w:rsid w:val="15433C56"/>
    <w:rsid w:val="15507F81"/>
    <w:rsid w:val="15735502"/>
    <w:rsid w:val="15836250"/>
    <w:rsid w:val="158F02D3"/>
    <w:rsid w:val="15A61B85"/>
    <w:rsid w:val="15A95980"/>
    <w:rsid w:val="15DD6718"/>
    <w:rsid w:val="1601285B"/>
    <w:rsid w:val="160D7B22"/>
    <w:rsid w:val="16120801"/>
    <w:rsid w:val="16257627"/>
    <w:rsid w:val="162F0145"/>
    <w:rsid w:val="16305C4E"/>
    <w:rsid w:val="16324F16"/>
    <w:rsid w:val="16475217"/>
    <w:rsid w:val="1654650C"/>
    <w:rsid w:val="16566967"/>
    <w:rsid w:val="166C005B"/>
    <w:rsid w:val="16832169"/>
    <w:rsid w:val="16A27C69"/>
    <w:rsid w:val="16AE4AC5"/>
    <w:rsid w:val="16B527E2"/>
    <w:rsid w:val="16DA45E3"/>
    <w:rsid w:val="16DF2D09"/>
    <w:rsid w:val="16EC39E6"/>
    <w:rsid w:val="1719510D"/>
    <w:rsid w:val="172624D5"/>
    <w:rsid w:val="17280A17"/>
    <w:rsid w:val="1742385E"/>
    <w:rsid w:val="17511283"/>
    <w:rsid w:val="17567E91"/>
    <w:rsid w:val="1793058C"/>
    <w:rsid w:val="17A924ED"/>
    <w:rsid w:val="17AA62FE"/>
    <w:rsid w:val="17D94C01"/>
    <w:rsid w:val="17F530C5"/>
    <w:rsid w:val="180752AE"/>
    <w:rsid w:val="18316866"/>
    <w:rsid w:val="18353541"/>
    <w:rsid w:val="18434805"/>
    <w:rsid w:val="184630D3"/>
    <w:rsid w:val="187B129E"/>
    <w:rsid w:val="18895AB5"/>
    <w:rsid w:val="18A270D4"/>
    <w:rsid w:val="18C078BC"/>
    <w:rsid w:val="18E62AE1"/>
    <w:rsid w:val="1900759A"/>
    <w:rsid w:val="192C7178"/>
    <w:rsid w:val="1936109D"/>
    <w:rsid w:val="1948080C"/>
    <w:rsid w:val="194C018E"/>
    <w:rsid w:val="197B5319"/>
    <w:rsid w:val="198A5904"/>
    <w:rsid w:val="19907E1C"/>
    <w:rsid w:val="1994745E"/>
    <w:rsid w:val="199F3258"/>
    <w:rsid w:val="19AA2ADA"/>
    <w:rsid w:val="19AB0185"/>
    <w:rsid w:val="19C513CE"/>
    <w:rsid w:val="19C90875"/>
    <w:rsid w:val="19DD254B"/>
    <w:rsid w:val="19E06FC2"/>
    <w:rsid w:val="1A1038D0"/>
    <w:rsid w:val="1A2F207D"/>
    <w:rsid w:val="1A377A41"/>
    <w:rsid w:val="1A3D3B01"/>
    <w:rsid w:val="1A48221E"/>
    <w:rsid w:val="1A6D5B7E"/>
    <w:rsid w:val="1A81689C"/>
    <w:rsid w:val="1A8C59E2"/>
    <w:rsid w:val="1A942E1F"/>
    <w:rsid w:val="1AB200A7"/>
    <w:rsid w:val="1AC56E0C"/>
    <w:rsid w:val="1AD66DA4"/>
    <w:rsid w:val="1AFE65AC"/>
    <w:rsid w:val="1B1A4FE2"/>
    <w:rsid w:val="1B4F0F52"/>
    <w:rsid w:val="1B5479B0"/>
    <w:rsid w:val="1B6D56C5"/>
    <w:rsid w:val="1B8E5627"/>
    <w:rsid w:val="1B9A3C53"/>
    <w:rsid w:val="1BA37C78"/>
    <w:rsid w:val="1BBB3429"/>
    <w:rsid w:val="1BD765BA"/>
    <w:rsid w:val="1BF56218"/>
    <w:rsid w:val="1BF87CA2"/>
    <w:rsid w:val="1BFF1E71"/>
    <w:rsid w:val="1C092F27"/>
    <w:rsid w:val="1C1B0954"/>
    <w:rsid w:val="1C3F3A56"/>
    <w:rsid w:val="1C4C7F20"/>
    <w:rsid w:val="1C4D20A9"/>
    <w:rsid w:val="1C5060F7"/>
    <w:rsid w:val="1C713045"/>
    <w:rsid w:val="1C735B9C"/>
    <w:rsid w:val="1C9A36BB"/>
    <w:rsid w:val="1CAF6B4E"/>
    <w:rsid w:val="1CCB69E9"/>
    <w:rsid w:val="1CD370B9"/>
    <w:rsid w:val="1CE1500E"/>
    <w:rsid w:val="1CEE449A"/>
    <w:rsid w:val="1CF03FED"/>
    <w:rsid w:val="1D1E6AB5"/>
    <w:rsid w:val="1D3A7113"/>
    <w:rsid w:val="1D497993"/>
    <w:rsid w:val="1D4B5ECE"/>
    <w:rsid w:val="1D542487"/>
    <w:rsid w:val="1D630633"/>
    <w:rsid w:val="1D640C4F"/>
    <w:rsid w:val="1D6673AE"/>
    <w:rsid w:val="1D672A35"/>
    <w:rsid w:val="1D695BA1"/>
    <w:rsid w:val="1D8C0750"/>
    <w:rsid w:val="1D933A9D"/>
    <w:rsid w:val="1D9665A2"/>
    <w:rsid w:val="1D97085D"/>
    <w:rsid w:val="1D9F1FF5"/>
    <w:rsid w:val="1DAC21D9"/>
    <w:rsid w:val="1DB55BDD"/>
    <w:rsid w:val="1DBB273F"/>
    <w:rsid w:val="1DC0704E"/>
    <w:rsid w:val="1DCB4EC1"/>
    <w:rsid w:val="1DD7495B"/>
    <w:rsid w:val="1DDB77D1"/>
    <w:rsid w:val="1DE733F3"/>
    <w:rsid w:val="1DEA0DD7"/>
    <w:rsid w:val="1DFA202A"/>
    <w:rsid w:val="1E0D7A6B"/>
    <w:rsid w:val="1E0E2B19"/>
    <w:rsid w:val="1E303A1D"/>
    <w:rsid w:val="1E4A1877"/>
    <w:rsid w:val="1E5139F8"/>
    <w:rsid w:val="1E581878"/>
    <w:rsid w:val="1E8C7CD0"/>
    <w:rsid w:val="1EA02921"/>
    <w:rsid w:val="1EAE2AF8"/>
    <w:rsid w:val="1EC357F5"/>
    <w:rsid w:val="1EE555DD"/>
    <w:rsid w:val="1F0F438F"/>
    <w:rsid w:val="1F14399B"/>
    <w:rsid w:val="1F2C0BF9"/>
    <w:rsid w:val="1F2E4B71"/>
    <w:rsid w:val="1F526544"/>
    <w:rsid w:val="1F5D238D"/>
    <w:rsid w:val="1F805AF2"/>
    <w:rsid w:val="1F886849"/>
    <w:rsid w:val="1F9C0897"/>
    <w:rsid w:val="1FA639B7"/>
    <w:rsid w:val="1FAE2EFE"/>
    <w:rsid w:val="1FB02C98"/>
    <w:rsid w:val="1FB851C8"/>
    <w:rsid w:val="1FCB660D"/>
    <w:rsid w:val="1FD967D8"/>
    <w:rsid w:val="1FDB6B85"/>
    <w:rsid w:val="1FDD1B12"/>
    <w:rsid w:val="1FF25FC5"/>
    <w:rsid w:val="1FF91792"/>
    <w:rsid w:val="1FFB3324"/>
    <w:rsid w:val="1FFF5743"/>
    <w:rsid w:val="2012498B"/>
    <w:rsid w:val="201B38D7"/>
    <w:rsid w:val="2024352A"/>
    <w:rsid w:val="20AC45BC"/>
    <w:rsid w:val="20B86B76"/>
    <w:rsid w:val="20C779AA"/>
    <w:rsid w:val="20C96052"/>
    <w:rsid w:val="20FB09F1"/>
    <w:rsid w:val="212D7214"/>
    <w:rsid w:val="21303C31"/>
    <w:rsid w:val="214B4EA9"/>
    <w:rsid w:val="217563F1"/>
    <w:rsid w:val="218E2586"/>
    <w:rsid w:val="219C3B45"/>
    <w:rsid w:val="21A20BAB"/>
    <w:rsid w:val="21A95440"/>
    <w:rsid w:val="21C769FB"/>
    <w:rsid w:val="21CA457B"/>
    <w:rsid w:val="21E24EEF"/>
    <w:rsid w:val="21FB7C5C"/>
    <w:rsid w:val="22060A94"/>
    <w:rsid w:val="2223317A"/>
    <w:rsid w:val="222D1067"/>
    <w:rsid w:val="22502AA1"/>
    <w:rsid w:val="22504AD1"/>
    <w:rsid w:val="22A274AD"/>
    <w:rsid w:val="22BC1013"/>
    <w:rsid w:val="22D82962"/>
    <w:rsid w:val="22E33490"/>
    <w:rsid w:val="22F278B0"/>
    <w:rsid w:val="23340E55"/>
    <w:rsid w:val="235E7305"/>
    <w:rsid w:val="236457D5"/>
    <w:rsid w:val="236D297E"/>
    <w:rsid w:val="23805BBA"/>
    <w:rsid w:val="23807FD9"/>
    <w:rsid w:val="2391362F"/>
    <w:rsid w:val="23935C7B"/>
    <w:rsid w:val="23A14446"/>
    <w:rsid w:val="23A215A2"/>
    <w:rsid w:val="23B905E7"/>
    <w:rsid w:val="23C40BF1"/>
    <w:rsid w:val="23C90F50"/>
    <w:rsid w:val="23D935C1"/>
    <w:rsid w:val="23E2205D"/>
    <w:rsid w:val="241815D6"/>
    <w:rsid w:val="241B303E"/>
    <w:rsid w:val="24234350"/>
    <w:rsid w:val="243373CD"/>
    <w:rsid w:val="24400F23"/>
    <w:rsid w:val="24703082"/>
    <w:rsid w:val="24AD3E08"/>
    <w:rsid w:val="24DC7119"/>
    <w:rsid w:val="24E80CE7"/>
    <w:rsid w:val="24EE713F"/>
    <w:rsid w:val="24F34C46"/>
    <w:rsid w:val="25047FCA"/>
    <w:rsid w:val="250B2591"/>
    <w:rsid w:val="250D05BB"/>
    <w:rsid w:val="251913D7"/>
    <w:rsid w:val="252514FD"/>
    <w:rsid w:val="252A5169"/>
    <w:rsid w:val="25445399"/>
    <w:rsid w:val="254952B9"/>
    <w:rsid w:val="25560690"/>
    <w:rsid w:val="256D5F34"/>
    <w:rsid w:val="25707264"/>
    <w:rsid w:val="258D083F"/>
    <w:rsid w:val="25C000F8"/>
    <w:rsid w:val="25DA3D2A"/>
    <w:rsid w:val="25F16B1E"/>
    <w:rsid w:val="25F67E22"/>
    <w:rsid w:val="260C44C5"/>
    <w:rsid w:val="26143693"/>
    <w:rsid w:val="26240C2E"/>
    <w:rsid w:val="263E0C85"/>
    <w:rsid w:val="26705DE4"/>
    <w:rsid w:val="268A450E"/>
    <w:rsid w:val="269D6B28"/>
    <w:rsid w:val="26C12F78"/>
    <w:rsid w:val="26DB0BEA"/>
    <w:rsid w:val="27307AE5"/>
    <w:rsid w:val="27374983"/>
    <w:rsid w:val="27642868"/>
    <w:rsid w:val="276762ED"/>
    <w:rsid w:val="27702FD1"/>
    <w:rsid w:val="27721852"/>
    <w:rsid w:val="277A2D41"/>
    <w:rsid w:val="277C79C6"/>
    <w:rsid w:val="278933DD"/>
    <w:rsid w:val="27BA728F"/>
    <w:rsid w:val="27BC0BB9"/>
    <w:rsid w:val="27D12F7E"/>
    <w:rsid w:val="27D36720"/>
    <w:rsid w:val="27F42A40"/>
    <w:rsid w:val="28081843"/>
    <w:rsid w:val="281D6531"/>
    <w:rsid w:val="28367B12"/>
    <w:rsid w:val="28377457"/>
    <w:rsid w:val="284039A2"/>
    <w:rsid w:val="28423630"/>
    <w:rsid w:val="28453EF2"/>
    <w:rsid w:val="28790331"/>
    <w:rsid w:val="287E4429"/>
    <w:rsid w:val="288A5342"/>
    <w:rsid w:val="289C0C30"/>
    <w:rsid w:val="289D7489"/>
    <w:rsid w:val="28DE474D"/>
    <w:rsid w:val="28DF250C"/>
    <w:rsid w:val="28F33F97"/>
    <w:rsid w:val="29147717"/>
    <w:rsid w:val="29255DBB"/>
    <w:rsid w:val="29310029"/>
    <w:rsid w:val="29583446"/>
    <w:rsid w:val="296448F6"/>
    <w:rsid w:val="29A52608"/>
    <w:rsid w:val="29B11C1C"/>
    <w:rsid w:val="29B31487"/>
    <w:rsid w:val="29D90427"/>
    <w:rsid w:val="29DC59B1"/>
    <w:rsid w:val="29F51F21"/>
    <w:rsid w:val="2A16469A"/>
    <w:rsid w:val="2A2D67A0"/>
    <w:rsid w:val="2A4315D0"/>
    <w:rsid w:val="2A7E69D2"/>
    <w:rsid w:val="2A8A476F"/>
    <w:rsid w:val="2A8C002E"/>
    <w:rsid w:val="2AA22739"/>
    <w:rsid w:val="2ACB1247"/>
    <w:rsid w:val="2AD81CF2"/>
    <w:rsid w:val="2ADB093E"/>
    <w:rsid w:val="2B017894"/>
    <w:rsid w:val="2B4E2624"/>
    <w:rsid w:val="2B682CA8"/>
    <w:rsid w:val="2BA06BB9"/>
    <w:rsid w:val="2BCB371F"/>
    <w:rsid w:val="2BCB7A6F"/>
    <w:rsid w:val="2BDE27D5"/>
    <w:rsid w:val="2BFA75E5"/>
    <w:rsid w:val="2C2C2E53"/>
    <w:rsid w:val="2C395548"/>
    <w:rsid w:val="2C814EA8"/>
    <w:rsid w:val="2C8B4E18"/>
    <w:rsid w:val="2CC619A3"/>
    <w:rsid w:val="2CCD0E7F"/>
    <w:rsid w:val="2CF9649F"/>
    <w:rsid w:val="2D2E511C"/>
    <w:rsid w:val="2D33215E"/>
    <w:rsid w:val="2D6B2993"/>
    <w:rsid w:val="2D6C6CC7"/>
    <w:rsid w:val="2DA6499A"/>
    <w:rsid w:val="2DA71996"/>
    <w:rsid w:val="2DBB360F"/>
    <w:rsid w:val="2DD379FC"/>
    <w:rsid w:val="2DFB5FAF"/>
    <w:rsid w:val="2E0C1CDE"/>
    <w:rsid w:val="2E1E7C46"/>
    <w:rsid w:val="2E2745CB"/>
    <w:rsid w:val="2E311C0F"/>
    <w:rsid w:val="2E480525"/>
    <w:rsid w:val="2E4B6902"/>
    <w:rsid w:val="2E5763CE"/>
    <w:rsid w:val="2E660C5F"/>
    <w:rsid w:val="2E7817DB"/>
    <w:rsid w:val="2E7933F0"/>
    <w:rsid w:val="2ECF23E3"/>
    <w:rsid w:val="2ED47B3C"/>
    <w:rsid w:val="2EE66FDF"/>
    <w:rsid w:val="2EF04D03"/>
    <w:rsid w:val="2F2E7624"/>
    <w:rsid w:val="2F44486E"/>
    <w:rsid w:val="2F55537E"/>
    <w:rsid w:val="2F70455A"/>
    <w:rsid w:val="2F752F47"/>
    <w:rsid w:val="2F8563C3"/>
    <w:rsid w:val="2FBF08C2"/>
    <w:rsid w:val="2FD94E87"/>
    <w:rsid w:val="2FF50A85"/>
    <w:rsid w:val="301A338D"/>
    <w:rsid w:val="303A00D9"/>
    <w:rsid w:val="304B3F34"/>
    <w:rsid w:val="3053635A"/>
    <w:rsid w:val="305756BA"/>
    <w:rsid w:val="30B676D1"/>
    <w:rsid w:val="30BF7A03"/>
    <w:rsid w:val="30DC5243"/>
    <w:rsid w:val="30DE3541"/>
    <w:rsid w:val="30E6030A"/>
    <w:rsid w:val="30FB25EF"/>
    <w:rsid w:val="31013F95"/>
    <w:rsid w:val="31476608"/>
    <w:rsid w:val="31504ADC"/>
    <w:rsid w:val="31574775"/>
    <w:rsid w:val="315F2498"/>
    <w:rsid w:val="31601898"/>
    <w:rsid w:val="31690488"/>
    <w:rsid w:val="31756591"/>
    <w:rsid w:val="31851BE6"/>
    <w:rsid w:val="31996899"/>
    <w:rsid w:val="31B209A6"/>
    <w:rsid w:val="31B44E23"/>
    <w:rsid w:val="31C57194"/>
    <w:rsid w:val="3204239C"/>
    <w:rsid w:val="324515F6"/>
    <w:rsid w:val="324E41A3"/>
    <w:rsid w:val="324E5E03"/>
    <w:rsid w:val="326414F9"/>
    <w:rsid w:val="32AA56CB"/>
    <w:rsid w:val="32D85242"/>
    <w:rsid w:val="32E40E2C"/>
    <w:rsid w:val="32EB43B8"/>
    <w:rsid w:val="32F24DFE"/>
    <w:rsid w:val="32F65999"/>
    <w:rsid w:val="330D0E37"/>
    <w:rsid w:val="33146A32"/>
    <w:rsid w:val="33264059"/>
    <w:rsid w:val="334E12B8"/>
    <w:rsid w:val="335A6441"/>
    <w:rsid w:val="337C57DB"/>
    <w:rsid w:val="337F2588"/>
    <w:rsid w:val="33971799"/>
    <w:rsid w:val="339A1BF1"/>
    <w:rsid w:val="33A43733"/>
    <w:rsid w:val="33DB3AF6"/>
    <w:rsid w:val="33DD67F5"/>
    <w:rsid w:val="33F446AB"/>
    <w:rsid w:val="34407C8A"/>
    <w:rsid w:val="3447134E"/>
    <w:rsid w:val="344B053D"/>
    <w:rsid w:val="34657A8F"/>
    <w:rsid w:val="34677E6B"/>
    <w:rsid w:val="346E3BED"/>
    <w:rsid w:val="349338B9"/>
    <w:rsid w:val="34947CA3"/>
    <w:rsid w:val="34CF5C52"/>
    <w:rsid w:val="34F30E2D"/>
    <w:rsid w:val="35014256"/>
    <w:rsid w:val="351406EE"/>
    <w:rsid w:val="351804E9"/>
    <w:rsid w:val="351E3A43"/>
    <w:rsid w:val="353D270D"/>
    <w:rsid w:val="355434F2"/>
    <w:rsid w:val="355531D9"/>
    <w:rsid w:val="35720148"/>
    <w:rsid w:val="35842CCF"/>
    <w:rsid w:val="359A53CB"/>
    <w:rsid w:val="35A51511"/>
    <w:rsid w:val="35B23029"/>
    <w:rsid w:val="35C579AD"/>
    <w:rsid w:val="35DC77D5"/>
    <w:rsid w:val="35E139DD"/>
    <w:rsid w:val="35FD2113"/>
    <w:rsid w:val="362422AA"/>
    <w:rsid w:val="36420C4D"/>
    <w:rsid w:val="36441B1C"/>
    <w:rsid w:val="36554F67"/>
    <w:rsid w:val="36673A70"/>
    <w:rsid w:val="36684365"/>
    <w:rsid w:val="36826CCA"/>
    <w:rsid w:val="36996349"/>
    <w:rsid w:val="36A8656E"/>
    <w:rsid w:val="36B230CF"/>
    <w:rsid w:val="36B46C2F"/>
    <w:rsid w:val="36CB4FD5"/>
    <w:rsid w:val="36E50164"/>
    <w:rsid w:val="372578FC"/>
    <w:rsid w:val="372A2F7D"/>
    <w:rsid w:val="372D181B"/>
    <w:rsid w:val="373D5951"/>
    <w:rsid w:val="37640ED6"/>
    <w:rsid w:val="37762C45"/>
    <w:rsid w:val="379271CE"/>
    <w:rsid w:val="379453D8"/>
    <w:rsid w:val="379F1AA5"/>
    <w:rsid w:val="37B77B59"/>
    <w:rsid w:val="37CB7E98"/>
    <w:rsid w:val="38012766"/>
    <w:rsid w:val="38021E47"/>
    <w:rsid w:val="380316F1"/>
    <w:rsid w:val="38872749"/>
    <w:rsid w:val="389B225E"/>
    <w:rsid w:val="38BA0263"/>
    <w:rsid w:val="38C420F8"/>
    <w:rsid w:val="38F30FFA"/>
    <w:rsid w:val="38F66193"/>
    <w:rsid w:val="38F93757"/>
    <w:rsid w:val="39132FD7"/>
    <w:rsid w:val="39163CD6"/>
    <w:rsid w:val="391724C7"/>
    <w:rsid w:val="392C1C70"/>
    <w:rsid w:val="392E51C5"/>
    <w:rsid w:val="393E6AE7"/>
    <w:rsid w:val="394E0DAF"/>
    <w:rsid w:val="395111CC"/>
    <w:rsid w:val="39693AAE"/>
    <w:rsid w:val="3974741A"/>
    <w:rsid w:val="398332BB"/>
    <w:rsid w:val="399F45CD"/>
    <w:rsid w:val="39B855ED"/>
    <w:rsid w:val="39C13709"/>
    <w:rsid w:val="39CD4FFC"/>
    <w:rsid w:val="39F72733"/>
    <w:rsid w:val="39FC3BAF"/>
    <w:rsid w:val="3A0B4771"/>
    <w:rsid w:val="3A1426C5"/>
    <w:rsid w:val="3A1C7F0E"/>
    <w:rsid w:val="3A2C32D0"/>
    <w:rsid w:val="3A3449A6"/>
    <w:rsid w:val="3A6C6489"/>
    <w:rsid w:val="3AA851DE"/>
    <w:rsid w:val="3AEE7569"/>
    <w:rsid w:val="3AFD17E8"/>
    <w:rsid w:val="3AFF15A4"/>
    <w:rsid w:val="3B3033E2"/>
    <w:rsid w:val="3B30655D"/>
    <w:rsid w:val="3B4D03EA"/>
    <w:rsid w:val="3B5A768E"/>
    <w:rsid w:val="3B7516CB"/>
    <w:rsid w:val="3B754988"/>
    <w:rsid w:val="3B763963"/>
    <w:rsid w:val="3B771110"/>
    <w:rsid w:val="3B7B421D"/>
    <w:rsid w:val="3BAC13B5"/>
    <w:rsid w:val="3BB51F6D"/>
    <w:rsid w:val="3BC471CD"/>
    <w:rsid w:val="3BEC3FCE"/>
    <w:rsid w:val="3BF80AAF"/>
    <w:rsid w:val="3BFA012C"/>
    <w:rsid w:val="3C0E06BE"/>
    <w:rsid w:val="3C1A04D8"/>
    <w:rsid w:val="3C2444E4"/>
    <w:rsid w:val="3C971FE1"/>
    <w:rsid w:val="3C9A1DD4"/>
    <w:rsid w:val="3CAD140B"/>
    <w:rsid w:val="3CAE132D"/>
    <w:rsid w:val="3CB13867"/>
    <w:rsid w:val="3CB2318A"/>
    <w:rsid w:val="3CEA265C"/>
    <w:rsid w:val="3D471DD2"/>
    <w:rsid w:val="3D511113"/>
    <w:rsid w:val="3D515598"/>
    <w:rsid w:val="3D5C4423"/>
    <w:rsid w:val="3D610BCA"/>
    <w:rsid w:val="3D9D5A56"/>
    <w:rsid w:val="3DBC108D"/>
    <w:rsid w:val="3DC84B13"/>
    <w:rsid w:val="3DD70662"/>
    <w:rsid w:val="3DD75536"/>
    <w:rsid w:val="3DE02F05"/>
    <w:rsid w:val="3DED26C6"/>
    <w:rsid w:val="3DF73552"/>
    <w:rsid w:val="3E3F363D"/>
    <w:rsid w:val="3E61439C"/>
    <w:rsid w:val="3E8A5E81"/>
    <w:rsid w:val="3E9E60EE"/>
    <w:rsid w:val="3EBA5E04"/>
    <w:rsid w:val="3ED9156E"/>
    <w:rsid w:val="3EEB7C64"/>
    <w:rsid w:val="3F0849B1"/>
    <w:rsid w:val="3F0A349C"/>
    <w:rsid w:val="3F1F4775"/>
    <w:rsid w:val="3F455935"/>
    <w:rsid w:val="3F6D37AD"/>
    <w:rsid w:val="3F836100"/>
    <w:rsid w:val="3FBF67D0"/>
    <w:rsid w:val="3FD2190B"/>
    <w:rsid w:val="3FD660B3"/>
    <w:rsid w:val="402365E1"/>
    <w:rsid w:val="40366B64"/>
    <w:rsid w:val="40A458FC"/>
    <w:rsid w:val="40B471DC"/>
    <w:rsid w:val="40B93EB1"/>
    <w:rsid w:val="40E75F79"/>
    <w:rsid w:val="40FA390C"/>
    <w:rsid w:val="41015035"/>
    <w:rsid w:val="41260206"/>
    <w:rsid w:val="413C10D5"/>
    <w:rsid w:val="41523482"/>
    <w:rsid w:val="41531A34"/>
    <w:rsid w:val="415B5A3A"/>
    <w:rsid w:val="4160160B"/>
    <w:rsid w:val="41840DFF"/>
    <w:rsid w:val="41B6714B"/>
    <w:rsid w:val="41DA17BC"/>
    <w:rsid w:val="41F11084"/>
    <w:rsid w:val="41F5319F"/>
    <w:rsid w:val="42114AC3"/>
    <w:rsid w:val="421F3744"/>
    <w:rsid w:val="423704E3"/>
    <w:rsid w:val="42467E7C"/>
    <w:rsid w:val="424806DC"/>
    <w:rsid w:val="42550990"/>
    <w:rsid w:val="426E1EEB"/>
    <w:rsid w:val="42880AB1"/>
    <w:rsid w:val="429A4644"/>
    <w:rsid w:val="42B50FFA"/>
    <w:rsid w:val="42DA2FB6"/>
    <w:rsid w:val="43037E58"/>
    <w:rsid w:val="434079B7"/>
    <w:rsid w:val="43441CA9"/>
    <w:rsid w:val="435B468D"/>
    <w:rsid w:val="436873A6"/>
    <w:rsid w:val="437F4190"/>
    <w:rsid w:val="438E1F7E"/>
    <w:rsid w:val="43C02E48"/>
    <w:rsid w:val="43C70155"/>
    <w:rsid w:val="43DA66DF"/>
    <w:rsid w:val="43DD5E2E"/>
    <w:rsid w:val="44163F8A"/>
    <w:rsid w:val="441A1DB8"/>
    <w:rsid w:val="441E18BE"/>
    <w:rsid w:val="44450790"/>
    <w:rsid w:val="4458660E"/>
    <w:rsid w:val="44885F0A"/>
    <w:rsid w:val="44DA7F99"/>
    <w:rsid w:val="44EC1321"/>
    <w:rsid w:val="44F96568"/>
    <w:rsid w:val="45006E94"/>
    <w:rsid w:val="45181832"/>
    <w:rsid w:val="45277783"/>
    <w:rsid w:val="45340E06"/>
    <w:rsid w:val="45375D9A"/>
    <w:rsid w:val="455061DA"/>
    <w:rsid w:val="45593134"/>
    <w:rsid w:val="456232A7"/>
    <w:rsid w:val="45881F70"/>
    <w:rsid w:val="458C30DC"/>
    <w:rsid w:val="45A971C4"/>
    <w:rsid w:val="45D728F7"/>
    <w:rsid w:val="45DD1BEC"/>
    <w:rsid w:val="45F85906"/>
    <w:rsid w:val="45F913E4"/>
    <w:rsid w:val="460866EC"/>
    <w:rsid w:val="461213C2"/>
    <w:rsid w:val="461E21BA"/>
    <w:rsid w:val="46295D1E"/>
    <w:rsid w:val="462F38FC"/>
    <w:rsid w:val="46463F14"/>
    <w:rsid w:val="465F68AC"/>
    <w:rsid w:val="46817335"/>
    <w:rsid w:val="469D3E15"/>
    <w:rsid w:val="46AA1D3B"/>
    <w:rsid w:val="46F82C51"/>
    <w:rsid w:val="47067AEA"/>
    <w:rsid w:val="47201215"/>
    <w:rsid w:val="47333CC3"/>
    <w:rsid w:val="47414FB8"/>
    <w:rsid w:val="4742721A"/>
    <w:rsid w:val="474315D8"/>
    <w:rsid w:val="474B31DA"/>
    <w:rsid w:val="47543B3C"/>
    <w:rsid w:val="475E349A"/>
    <w:rsid w:val="47680F90"/>
    <w:rsid w:val="476A3F50"/>
    <w:rsid w:val="47720819"/>
    <w:rsid w:val="47FA0201"/>
    <w:rsid w:val="48311641"/>
    <w:rsid w:val="483418E5"/>
    <w:rsid w:val="487C30F8"/>
    <w:rsid w:val="48903EE6"/>
    <w:rsid w:val="48B143D3"/>
    <w:rsid w:val="48B610E3"/>
    <w:rsid w:val="48E622C8"/>
    <w:rsid w:val="48FC7278"/>
    <w:rsid w:val="4903028E"/>
    <w:rsid w:val="4942206E"/>
    <w:rsid w:val="494C4366"/>
    <w:rsid w:val="49691971"/>
    <w:rsid w:val="49711762"/>
    <w:rsid w:val="498B4658"/>
    <w:rsid w:val="49A2214F"/>
    <w:rsid w:val="49A87781"/>
    <w:rsid w:val="49C92878"/>
    <w:rsid w:val="49D118A7"/>
    <w:rsid w:val="49D456AC"/>
    <w:rsid w:val="49E14CBE"/>
    <w:rsid w:val="49E64979"/>
    <w:rsid w:val="4A1070AD"/>
    <w:rsid w:val="4A1C33D4"/>
    <w:rsid w:val="4A1D309F"/>
    <w:rsid w:val="4A40033E"/>
    <w:rsid w:val="4A6B07F9"/>
    <w:rsid w:val="4A6B3524"/>
    <w:rsid w:val="4A7B71FC"/>
    <w:rsid w:val="4A815C01"/>
    <w:rsid w:val="4A894839"/>
    <w:rsid w:val="4A8F2F15"/>
    <w:rsid w:val="4ABE6E11"/>
    <w:rsid w:val="4ACD62CB"/>
    <w:rsid w:val="4B0E1361"/>
    <w:rsid w:val="4B4C217A"/>
    <w:rsid w:val="4B5850F0"/>
    <w:rsid w:val="4B5A631D"/>
    <w:rsid w:val="4B681F19"/>
    <w:rsid w:val="4B9D1B73"/>
    <w:rsid w:val="4BAB36DB"/>
    <w:rsid w:val="4BB1174D"/>
    <w:rsid w:val="4BB25CA0"/>
    <w:rsid w:val="4C1F1D91"/>
    <w:rsid w:val="4C3B36E3"/>
    <w:rsid w:val="4C446779"/>
    <w:rsid w:val="4C4D396E"/>
    <w:rsid w:val="4C64622E"/>
    <w:rsid w:val="4C760E39"/>
    <w:rsid w:val="4C9C6C9D"/>
    <w:rsid w:val="4CA859A8"/>
    <w:rsid w:val="4CD25A60"/>
    <w:rsid w:val="4CED42D0"/>
    <w:rsid w:val="4CFB7D89"/>
    <w:rsid w:val="4D133BF2"/>
    <w:rsid w:val="4D321966"/>
    <w:rsid w:val="4D322F02"/>
    <w:rsid w:val="4D6178EA"/>
    <w:rsid w:val="4D8019FF"/>
    <w:rsid w:val="4DA05CDE"/>
    <w:rsid w:val="4DA419F6"/>
    <w:rsid w:val="4E041566"/>
    <w:rsid w:val="4E1C4CFE"/>
    <w:rsid w:val="4E1F7F29"/>
    <w:rsid w:val="4E2105EC"/>
    <w:rsid w:val="4E2243E7"/>
    <w:rsid w:val="4E385512"/>
    <w:rsid w:val="4E4F5E0E"/>
    <w:rsid w:val="4E535CDC"/>
    <w:rsid w:val="4E873CB3"/>
    <w:rsid w:val="4EA7704C"/>
    <w:rsid w:val="4EAC6E00"/>
    <w:rsid w:val="4ED643F4"/>
    <w:rsid w:val="4EE00821"/>
    <w:rsid w:val="4EE367CA"/>
    <w:rsid w:val="4EEC350B"/>
    <w:rsid w:val="4F135E3C"/>
    <w:rsid w:val="4F3268AF"/>
    <w:rsid w:val="4F3955AA"/>
    <w:rsid w:val="4F3E0D32"/>
    <w:rsid w:val="4F4D4C61"/>
    <w:rsid w:val="4F5F5017"/>
    <w:rsid w:val="4F6362E5"/>
    <w:rsid w:val="4F8568E6"/>
    <w:rsid w:val="4F8A1ED3"/>
    <w:rsid w:val="4F8F1C28"/>
    <w:rsid w:val="4F96642C"/>
    <w:rsid w:val="4FA223C8"/>
    <w:rsid w:val="4FA47EAF"/>
    <w:rsid w:val="4FB60F97"/>
    <w:rsid w:val="4FB7349F"/>
    <w:rsid w:val="4FB80E87"/>
    <w:rsid w:val="4FC263F1"/>
    <w:rsid w:val="4FC74B7F"/>
    <w:rsid w:val="4FE62EF3"/>
    <w:rsid w:val="4FFE40CC"/>
    <w:rsid w:val="500B2EBB"/>
    <w:rsid w:val="500B6779"/>
    <w:rsid w:val="50304866"/>
    <w:rsid w:val="50427DE1"/>
    <w:rsid w:val="504E78F6"/>
    <w:rsid w:val="50613D24"/>
    <w:rsid w:val="506A6FF5"/>
    <w:rsid w:val="507A0BD0"/>
    <w:rsid w:val="507E3EE7"/>
    <w:rsid w:val="50874719"/>
    <w:rsid w:val="508E2EB9"/>
    <w:rsid w:val="50BD25B7"/>
    <w:rsid w:val="50D75696"/>
    <w:rsid w:val="50E15F70"/>
    <w:rsid w:val="50EF7382"/>
    <w:rsid w:val="50F40A67"/>
    <w:rsid w:val="51334A67"/>
    <w:rsid w:val="513971FA"/>
    <w:rsid w:val="5160722D"/>
    <w:rsid w:val="518E75C2"/>
    <w:rsid w:val="51C418F3"/>
    <w:rsid w:val="51DC7784"/>
    <w:rsid w:val="51EA0945"/>
    <w:rsid w:val="51FE7091"/>
    <w:rsid w:val="520D0B32"/>
    <w:rsid w:val="522D6C33"/>
    <w:rsid w:val="5230688F"/>
    <w:rsid w:val="525718CF"/>
    <w:rsid w:val="526658BC"/>
    <w:rsid w:val="52727458"/>
    <w:rsid w:val="52765241"/>
    <w:rsid w:val="52B15B2B"/>
    <w:rsid w:val="52C33F1A"/>
    <w:rsid w:val="52D544D0"/>
    <w:rsid w:val="52DD7E94"/>
    <w:rsid w:val="52F31238"/>
    <w:rsid w:val="530B6C4D"/>
    <w:rsid w:val="53105B50"/>
    <w:rsid w:val="531A7C2F"/>
    <w:rsid w:val="53362D27"/>
    <w:rsid w:val="533825D1"/>
    <w:rsid w:val="5351488A"/>
    <w:rsid w:val="535273A8"/>
    <w:rsid w:val="535C2D37"/>
    <w:rsid w:val="536B5A4A"/>
    <w:rsid w:val="539721F8"/>
    <w:rsid w:val="539C038A"/>
    <w:rsid w:val="53EF70C8"/>
    <w:rsid w:val="54157D6C"/>
    <w:rsid w:val="541925B2"/>
    <w:rsid w:val="541D5AD9"/>
    <w:rsid w:val="54351CBB"/>
    <w:rsid w:val="543D3EA8"/>
    <w:rsid w:val="54486D88"/>
    <w:rsid w:val="544E4890"/>
    <w:rsid w:val="54520A03"/>
    <w:rsid w:val="54602A77"/>
    <w:rsid w:val="5476571E"/>
    <w:rsid w:val="548507FF"/>
    <w:rsid w:val="54BA7B40"/>
    <w:rsid w:val="54BF1B31"/>
    <w:rsid w:val="54E61C6F"/>
    <w:rsid w:val="54E75D4E"/>
    <w:rsid w:val="54FF358A"/>
    <w:rsid w:val="55091ABC"/>
    <w:rsid w:val="550E2CB9"/>
    <w:rsid w:val="55110028"/>
    <w:rsid w:val="55390672"/>
    <w:rsid w:val="556D1E98"/>
    <w:rsid w:val="55817BF9"/>
    <w:rsid w:val="55845DB1"/>
    <w:rsid w:val="55D5517F"/>
    <w:rsid w:val="55EB473C"/>
    <w:rsid w:val="55EE64B4"/>
    <w:rsid w:val="55F4706B"/>
    <w:rsid w:val="55F515E2"/>
    <w:rsid w:val="560876AF"/>
    <w:rsid w:val="563C7ADD"/>
    <w:rsid w:val="56DC6CC4"/>
    <w:rsid w:val="56E546D2"/>
    <w:rsid w:val="56E60F57"/>
    <w:rsid w:val="56F66404"/>
    <w:rsid w:val="570A1DB9"/>
    <w:rsid w:val="570F1254"/>
    <w:rsid w:val="571B03C8"/>
    <w:rsid w:val="57240420"/>
    <w:rsid w:val="572A7B12"/>
    <w:rsid w:val="573A52E8"/>
    <w:rsid w:val="575D37F3"/>
    <w:rsid w:val="57614752"/>
    <w:rsid w:val="57895C5E"/>
    <w:rsid w:val="57900039"/>
    <w:rsid w:val="57D34C7F"/>
    <w:rsid w:val="57D65890"/>
    <w:rsid w:val="57F74516"/>
    <w:rsid w:val="57F804BC"/>
    <w:rsid w:val="57FA774E"/>
    <w:rsid w:val="58091D70"/>
    <w:rsid w:val="58133D01"/>
    <w:rsid w:val="58265038"/>
    <w:rsid w:val="588865CC"/>
    <w:rsid w:val="58935A22"/>
    <w:rsid w:val="58966A08"/>
    <w:rsid w:val="58A75D16"/>
    <w:rsid w:val="58C979BE"/>
    <w:rsid w:val="58CE1F82"/>
    <w:rsid w:val="58D14655"/>
    <w:rsid w:val="58FC5B67"/>
    <w:rsid w:val="59195FEC"/>
    <w:rsid w:val="591C2681"/>
    <w:rsid w:val="59467EEA"/>
    <w:rsid w:val="59487C38"/>
    <w:rsid w:val="599A754F"/>
    <w:rsid w:val="59B37AED"/>
    <w:rsid w:val="59DA1F12"/>
    <w:rsid w:val="59E30A7B"/>
    <w:rsid w:val="59E65BA2"/>
    <w:rsid w:val="5A047341"/>
    <w:rsid w:val="5A0F7819"/>
    <w:rsid w:val="5A2D7F68"/>
    <w:rsid w:val="5A502A56"/>
    <w:rsid w:val="5A7242C8"/>
    <w:rsid w:val="5A7250F3"/>
    <w:rsid w:val="5A747708"/>
    <w:rsid w:val="5A8A02B9"/>
    <w:rsid w:val="5AAD09E4"/>
    <w:rsid w:val="5AC60747"/>
    <w:rsid w:val="5ADB16D0"/>
    <w:rsid w:val="5AE810A0"/>
    <w:rsid w:val="5AF20F9B"/>
    <w:rsid w:val="5B054E50"/>
    <w:rsid w:val="5B115942"/>
    <w:rsid w:val="5B15502A"/>
    <w:rsid w:val="5B17029F"/>
    <w:rsid w:val="5B2253ED"/>
    <w:rsid w:val="5B3E4AC2"/>
    <w:rsid w:val="5B7167F2"/>
    <w:rsid w:val="5B760D6D"/>
    <w:rsid w:val="5BA32080"/>
    <w:rsid w:val="5BC44BE8"/>
    <w:rsid w:val="5BE43F77"/>
    <w:rsid w:val="5BE85422"/>
    <w:rsid w:val="5C045EE9"/>
    <w:rsid w:val="5C12696C"/>
    <w:rsid w:val="5C152E14"/>
    <w:rsid w:val="5C260532"/>
    <w:rsid w:val="5C377DF1"/>
    <w:rsid w:val="5C5927EA"/>
    <w:rsid w:val="5C713FE1"/>
    <w:rsid w:val="5C733265"/>
    <w:rsid w:val="5CB015C7"/>
    <w:rsid w:val="5CC37A94"/>
    <w:rsid w:val="5CD37F22"/>
    <w:rsid w:val="5CF1719D"/>
    <w:rsid w:val="5CF44D03"/>
    <w:rsid w:val="5CF82D4E"/>
    <w:rsid w:val="5CF95089"/>
    <w:rsid w:val="5D054C4D"/>
    <w:rsid w:val="5D100966"/>
    <w:rsid w:val="5D167AC0"/>
    <w:rsid w:val="5D174FC6"/>
    <w:rsid w:val="5D312B35"/>
    <w:rsid w:val="5D6766D5"/>
    <w:rsid w:val="5D87681A"/>
    <w:rsid w:val="5DA91867"/>
    <w:rsid w:val="5DAF4945"/>
    <w:rsid w:val="5DB65EA5"/>
    <w:rsid w:val="5DB95F09"/>
    <w:rsid w:val="5DC36B6E"/>
    <w:rsid w:val="5DDC1659"/>
    <w:rsid w:val="5DEA5CFC"/>
    <w:rsid w:val="5DED658F"/>
    <w:rsid w:val="5DF735B7"/>
    <w:rsid w:val="5E1078A4"/>
    <w:rsid w:val="5E30576C"/>
    <w:rsid w:val="5E3A5CE2"/>
    <w:rsid w:val="5E514256"/>
    <w:rsid w:val="5E540909"/>
    <w:rsid w:val="5E577D03"/>
    <w:rsid w:val="5E606620"/>
    <w:rsid w:val="5E6450AD"/>
    <w:rsid w:val="5E7A1CA2"/>
    <w:rsid w:val="5E8A6FA9"/>
    <w:rsid w:val="5E920506"/>
    <w:rsid w:val="5E9A5047"/>
    <w:rsid w:val="5E9E6B66"/>
    <w:rsid w:val="5EA73AC3"/>
    <w:rsid w:val="5EAC6F19"/>
    <w:rsid w:val="5EB70023"/>
    <w:rsid w:val="5EB9499E"/>
    <w:rsid w:val="5EC1371B"/>
    <w:rsid w:val="5EC96AB1"/>
    <w:rsid w:val="5EF3751A"/>
    <w:rsid w:val="5F057DF4"/>
    <w:rsid w:val="5F112E12"/>
    <w:rsid w:val="5F2164C8"/>
    <w:rsid w:val="5F7007C7"/>
    <w:rsid w:val="5F8F18C3"/>
    <w:rsid w:val="5FE17480"/>
    <w:rsid w:val="5FF3398B"/>
    <w:rsid w:val="5FFD3F93"/>
    <w:rsid w:val="604C6AB9"/>
    <w:rsid w:val="606C3905"/>
    <w:rsid w:val="60B57CC8"/>
    <w:rsid w:val="60BD32BE"/>
    <w:rsid w:val="60DF76B5"/>
    <w:rsid w:val="60F7594F"/>
    <w:rsid w:val="61043B84"/>
    <w:rsid w:val="6107055B"/>
    <w:rsid w:val="61090952"/>
    <w:rsid w:val="611D7C66"/>
    <w:rsid w:val="6123387E"/>
    <w:rsid w:val="614944E4"/>
    <w:rsid w:val="614E7941"/>
    <w:rsid w:val="61586C19"/>
    <w:rsid w:val="6166563A"/>
    <w:rsid w:val="61705ECC"/>
    <w:rsid w:val="61B93DAC"/>
    <w:rsid w:val="61F41B18"/>
    <w:rsid w:val="621509DA"/>
    <w:rsid w:val="62224E99"/>
    <w:rsid w:val="623B43E1"/>
    <w:rsid w:val="62452529"/>
    <w:rsid w:val="6252495D"/>
    <w:rsid w:val="625D7479"/>
    <w:rsid w:val="6287464E"/>
    <w:rsid w:val="629D6007"/>
    <w:rsid w:val="629E10BA"/>
    <w:rsid w:val="62A978D3"/>
    <w:rsid w:val="62DD59D6"/>
    <w:rsid w:val="62E133A2"/>
    <w:rsid w:val="62E34414"/>
    <w:rsid w:val="630F688C"/>
    <w:rsid w:val="63105E6D"/>
    <w:rsid w:val="631834B0"/>
    <w:rsid w:val="63201C95"/>
    <w:rsid w:val="632A26FC"/>
    <w:rsid w:val="634F1EE4"/>
    <w:rsid w:val="63A047D4"/>
    <w:rsid w:val="63B943E1"/>
    <w:rsid w:val="63C806D6"/>
    <w:rsid w:val="63CE53E3"/>
    <w:rsid w:val="63D60CC3"/>
    <w:rsid w:val="640326B4"/>
    <w:rsid w:val="640A0287"/>
    <w:rsid w:val="64195448"/>
    <w:rsid w:val="641975BB"/>
    <w:rsid w:val="6432326D"/>
    <w:rsid w:val="643946D3"/>
    <w:rsid w:val="6439720A"/>
    <w:rsid w:val="643C2D90"/>
    <w:rsid w:val="643E703A"/>
    <w:rsid w:val="647A240B"/>
    <w:rsid w:val="64877E4E"/>
    <w:rsid w:val="64AA5BD9"/>
    <w:rsid w:val="64B30535"/>
    <w:rsid w:val="64BD302B"/>
    <w:rsid w:val="64C30593"/>
    <w:rsid w:val="64D67A6E"/>
    <w:rsid w:val="64DF3961"/>
    <w:rsid w:val="652420E6"/>
    <w:rsid w:val="654655CD"/>
    <w:rsid w:val="656C770A"/>
    <w:rsid w:val="658701BC"/>
    <w:rsid w:val="6587793E"/>
    <w:rsid w:val="659F6B17"/>
    <w:rsid w:val="65AD5C61"/>
    <w:rsid w:val="65B26950"/>
    <w:rsid w:val="65BD536F"/>
    <w:rsid w:val="65C550BC"/>
    <w:rsid w:val="65D56632"/>
    <w:rsid w:val="65D75F17"/>
    <w:rsid w:val="65D96AAB"/>
    <w:rsid w:val="65E36181"/>
    <w:rsid w:val="65F76EC2"/>
    <w:rsid w:val="66067C06"/>
    <w:rsid w:val="66264BB4"/>
    <w:rsid w:val="66396420"/>
    <w:rsid w:val="66412CF6"/>
    <w:rsid w:val="664D60AA"/>
    <w:rsid w:val="665A0FB2"/>
    <w:rsid w:val="666C07C6"/>
    <w:rsid w:val="666F0CB9"/>
    <w:rsid w:val="66813118"/>
    <w:rsid w:val="669F7167"/>
    <w:rsid w:val="66A13F46"/>
    <w:rsid w:val="66BD4945"/>
    <w:rsid w:val="66CD58E1"/>
    <w:rsid w:val="66D9548E"/>
    <w:rsid w:val="66FF6ECF"/>
    <w:rsid w:val="67012700"/>
    <w:rsid w:val="67061A7F"/>
    <w:rsid w:val="670B2C25"/>
    <w:rsid w:val="6749339F"/>
    <w:rsid w:val="677B3C93"/>
    <w:rsid w:val="677E6AD5"/>
    <w:rsid w:val="67A13333"/>
    <w:rsid w:val="67A32951"/>
    <w:rsid w:val="67C84A6C"/>
    <w:rsid w:val="67DA2361"/>
    <w:rsid w:val="67F125D5"/>
    <w:rsid w:val="68077915"/>
    <w:rsid w:val="6813375D"/>
    <w:rsid w:val="681C592A"/>
    <w:rsid w:val="683D74AF"/>
    <w:rsid w:val="689B3668"/>
    <w:rsid w:val="68A5028C"/>
    <w:rsid w:val="68BC1BA8"/>
    <w:rsid w:val="68C6284B"/>
    <w:rsid w:val="68D11275"/>
    <w:rsid w:val="68DB5E43"/>
    <w:rsid w:val="68EC0632"/>
    <w:rsid w:val="68F2381C"/>
    <w:rsid w:val="693A7EFB"/>
    <w:rsid w:val="696349D3"/>
    <w:rsid w:val="698A5668"/>
    <w:rsid w:val="69C74360"/>
    <w:rsid w:val="69D02360"/>
    <w:rsid w:val="69D92346"/>
    <w:rsid w:val="6A3441BA"/>
    <w:rsid w:val="6A3B5311"/>
    <w:rsid w:val="6A4606C2"/>
    <w:rsid w:val="6A4E0D67"/>
    <w:rsid w:val="6A525CF2"/>
    <w:rsid w:val="6A663549"/>
    <w:rsid w:val="6A7C7F1E"/>
    <w:rsid w:val="6A831564"/>
    <w:rsid w:val="6A856A6D"/>
    <w:rsid w:val="6AA2315E"/>
    <w:rsid w:val="6AA41B4A"/>
    <w:rsid w:val="6AA44969"/>
    <w:rsid w:val="6AA91FE9"/>
    <w:rsid w:val="6AC75544"/>
    <w:rsid w:val="6AF55D9E"/>
    <w:rsid w:val="6AF61537"/>
    <w:rsid w:val="6B2738C2"/>
    <w:rsid w:val="6B3576AC"/>
    <w:rsid w:val="6B390B18"/>
    <w:rsid w:val="6B8B7512"/>
    <w:rsid w:val="6B92099A"/>
    <w:rsid w:val="6BC43D31"/>
    <w:rsid w:val="6BC51653"/>
    <w:rsid w:val="6BFC7BF9"/>
    <w:rsid w:val="6C031D44"/>
    <w:rsid w:val="6C441079"/>
    <w:rsid w:val="6C486983"/>
    <w:rsid w:val="6C543069"/>
    <w:rsid w:val="6CCD462D"/>
    <w:rsid w:val="6CFD087E"/>
    <w:rsid w:val="6D020FE6"/>
    <w:rsid w:val="6D0F4CD6"/>
    <w:rsid w:val="6D3858CB"/>
    <w:rsid w:val="6D787BD0"/>
    <w:rsid w:val="6D8379BB"/>
    <w:rsid w:val="6DA55423"/>
    <w:rsid w:val="6DA576E8"/>
    <w:rsid w:val="6DC81135"/>
    <w:rsid w:val="6DDB2B22"/>
    <w:rsid w:val="6E115769"/>
    <w:rsid w:val="6E5379BB"/>
    <w:rsid w:val="6E571B36"/>
    <w:rsid w:val="6E8F0062"/>
    <w:rsid w:val="6EAC39CD"/>
    <w:rsid w:val="6EAE5232"/>
    <w:rsid w:val="6ED974E3"/>
    <w:rsid w:val="6EE62B3F"/>
    <w:rsid w:val="6EEE1774"/>
    <w:rsid w:val="6F0112B2"/>
    <w:rsid w:val="6F05756C"/>
    <w:rsid w:val="6F093D07"/>
    <w:rsid w:val="6F1A6229"/>
    <w:rsid w:val="6F1B20ED"/>
    <w:rsid w:val="6F266A66"/>
    <w:rsid w:val="6F4E0497"/>
    <w:rsid w:val="6F5F3253"/>
    <w:rsid w:val="6F6540CE"/>
    <w:rsid w:val="6F7751E3"/>
    <w:rsid w:val="6F7812E7"/>
    <w:rsid w:val="6F790195"/>
    <w:rsid w:val="6F7C3B69"/>
    <w:rsid w:val="6F9E369A"/>
    <w:rsid w:val="6FA364A4"/>
    <w:rsid w:val="6FA679F8"/>
    <w:rsid w:val="6FBD7571"/>
    <w:rsid w:val="6FC94109"/>
    <w:rsid w:val="6FD7718B"/>
    <w:rsid w:val="6FDA15F6"/>
    <w:rsid w:val="6FE764ED"/>
    <w:rsid w:val="6FFF55A9"/>
    <w:rsid w:val="70265735"/>
    <w:rsid w:val="703216F5"/>
    <w:rsid w:val="704A73B3"/>
    <w:rsid w:val="70BA0E6A"/>
    <w:rsid w:val="70FA0AC5"/>
    <w:rsid w:val="70FE090C"/>
    <w:rsid w:val="711B6C31"/>
    <w:rsid w:val="7153713F"/>
    <w:rsid w:val="715A3745"/>
    <w:rsid w:val="7164129C"/>
    <w:rsid w:val="71BE7A5C"/>
    <w:rsid w:val="71FB5CEB"/>
    <w:rsid w:val="72383FE8"/>
    <w:rsid w:val="723C5281"/>
    <w:rsid w:val="7245061C"/>
    <w:rsid w:val="724C23D0"/>
    <w:rsid w:val="728143F1"/>
    <w:rsid w:val="72922E67"/>
    <w:rsid w:val="731826CC"/>
    <w:rsid w:val="735D5787"/>
    <w:rsid w:val="737A1AE6"/>
    <w:rsid w:val="73912AE2"/>
    <w:rsid w:val="73AA4EA1"/>
    <w:rsid w:val="73B572EA"/>
    <w:rsid w:val="73C87887"/>
    <w:rsid w:val="73CD76D2"/>
    <w:rsid w:val="73E45CAF"/>
    <w:rsid w:val="740C65F7"/>
    <w:rsid w:val="741815FB"/>
    <w:rsid w:val="74182509"/>
    <w:rsid w:val="74434FF4"/>
    <w:rsid w:val="745A6C8C"/>
    <w:rsid w:val="746158FD"/>
    <w:rsid w:val="746D123E"/>
    <w:rsid w:val="747A4BC1"/>
    <w:rsid w:val="748A235A"/>
    <w:rsid w:val="74A0431F"/>
    <w:rsid w:val="74C323F7"/>
    <w:rsid w:val="74E85CE3"/>
    <w:rsid w:val="74ED07F9"/>
    <w:rsid w:val="74F8234A"/>
    <w:rsid w:val="75237B21"/>
    <w:rsid w:val="75241820"/>
    <w:rsid w:val="752C5167"/>
    <w:rsid w:val="756C060E"/>
    <w:rsid w:val="75733449"/>
    <w:rsid w:val="758950F7"/>
    <w:rsid w:val="75A0574C"/>
    <w:rsid w:val="75AD4F83"/>
    <w:rsid w:val="75DD7571"/>
    <w:rsid w:val="75EC1E69"/>
    <w:rsid w:val="75F35369"/>
    <w:rsid w:val="760E1CEE"/>
    <w:rsid w:val="762A3C88"/>
    <w:rsid w:val="765A6F01"/>
    <w:rsid w:val="7662486E"/>
    <w:rsid w:val="7698699C"/>
    <w:rsid w:val="76A8533B"/>
    <w:rsid w:val="76BB2E5F"/>
    <w:rsid w:val="76BC4581"/>
    <w:rsid w:val="76DE6BD9"/>
    <w:rsid w:val="76E86F42"/>
    <w:rsid w:val="76EA3AE6"/>
    <w:rsid w:val="76EE5F14"/>
    <w:rsid w:val="76F72447"/>
    <w:rsid w:val="77074101"/>
    <w:rsid w:val="770810C1"/>
    <w:rsid w:val="77183113"/>
    <w:rsid w:val="77281F56"/>
    <w:rsid w:val="773A5A02"/>
    <w:rsid w:val="774C291A"/>
    <w:rsid w:val="776018E9"/>
    <w:rsid w:val="778917CA"/>
    <w:rsid w:val="77946A11"/>
    <w:rsid w:val="77D67821"/>
    <w:rsid w:val="77DF0B8E"/>
    <w:rsid w:val="77DF5367"/>
    <w:rsid w:val="77EA6C2A"/>
    <w:rsid w:val="78082D6D"/>
    <w:rsid w:val="780B69B9"/>
    <w:rsid w:val="781E3766"/>
    <w:rsid w:val="7849100D"/>
    <w:rsid w:val="78821F12"/>
    <w:rsid w:val="789F67FE"/>
    <w:rsid w:val="78F105FF"/>
    <w:rsid w:val="790254B1"/>
    <w:rsid w:val="7920193E"/>
    <w:rsid w:val="79512C65"/>
    <w:rsid w:val="79631B4C"/>
    <w:rsid w:val="798704F7"/>
    <w:rsid w:val="799A32E6"/>
    <w:rsid w:val="79AF7033"/>
    <w:rsid w:val="79BF0A9B"/>
    <w:rsid w:val="79C01C56"/>
    <w:rsid w:val="79D5246D"/>
    <w:rsid w:val="79D76F91"/>
    <w:rsid w:val="79DD6BFD"/>
    <w:rsid w:val="79E320E9"/>
    <w:rsid w:val="79F6718B"/>
    <w:rsid w:val="79F87DD3"/>
    <w:rsid w:val="7A1C475C"/>
    <w:rsid w:val="7A2E429B"/>
    <w:rsid w:val="7A512D7D"/>
    <w:rsid w:val="7A5943CF"/>
    <w:rsid w:val="7A5C39FD"/>
    <w:rsid w:val="7A5C3B83"/>
    <w:rsid w:val="7A7275D4"/>
    <w:rsid w:val="7A76738F"/>
    <w:rsid w:val="7A800319"/>
    <w:rsid w:val="7A85203E"/>
    <w:rsid w:val="7AB07D49"/>
    <w:rsid w:val="7AB155C1"/>
    <w:rsid w:val="7B1162FC"/>
    <w:rsid w:val="7B1B1CC8"/>
    <w:rsid w:val="7B38373A"/>
    <w:rsid w:val="7B4574E7"/>
    <w:rsid w:val="7B4E7E2B"/>
    <w:rsid w:val="7B5566DB"/>
    <w:rsid w:val="7B5A08C5"/>
    <w:rsid w:val="7B6E611E"/>
    <w:rsid w:val="7B7B2E53"/>
    <w:rsid w:val="7BC4269D"/>
    <w:rsid w:val="7BEF2487"/>
    <w:rsid w:val="7C05482E"/>
    <w:rsid w:val="7C110C0B"/>
    <w:rsid w:val="7C32765C"/>
    <w:rsid w:val="7C3F4574"/>
    <w:rsid w:val="7C5E417A"/>
    <w:rsid w:val="7C71344C"/>
    <w:rsid w:val="7C73570E"/>
    <w:rsid w:val="7C937D9A"/>
    <w:rsid w:val="7C9551B4"/>
    <w:rsid w:val="7D101F63"/>
    <w:rsid w:val="7D114429"/>
    <w:rsid w:val="7D3C02D1"/>
    <w:rsid w:val="7D402D86"/>
    <w:rsid w:val="7D4B7F58"/>
    <w:rsid w:val="7D5E4D6E"/>
    <w:rsid w:val="7D6F5CC4"/>
    <w:rsid w:val="7D723FD7"/>
    <w:rsid w:val="7D8573CE"/>
    <w:rsid w:val="7D8F3473"/>
    <w:rsid w:val="7DC32322"/>
    <w:rsid w:val="7DD07DAE"/>
    <w:rsid w:val="7DD42F5D"/>
    <w:rsid w:val="7DDB20A6"/>
    <w:rsid w:val="7DF64293"/>
    <w:rsid w:val="7E045B14"/>
    <w:rsid w:val="7E214F06"/>
    <w:rsid w:val="7E310378"/>
    <w:rsid w:val="7E405981"/>
    <w:rsid w:val="7E406AEE"/>
    <w:rsid w:val="7E6D058C"/>
    <w:rsid w:val="7E6F5339"/>
    <w:rsid w:val="7E792C7A"/>
    <w:rsid w:val="7E8505AB"/>
    <w:rsid w:val="7EA2562A"/>
    <w:rsid w:val="7EA82DCD"/>
    <w:rsid w:val="7EB91621"/>
    <w:rsid w:val="7EF90E8F"/>
    <w:rsid w:val="7F00143E"/>
    <w:rsid w:val="7F225BC7"/>
    <w:rsid w:val="7F2E0BE5"/>
    <w:rsid w:val="7F4B3D6A"/>
    <w:rsid w:val="7F5A6E43"/>
    <w:rsid w:val="7F6B6DE7"/>
    <w:rsid w:val="7FA305DE"/>
    <w:rsid w:val="7FA42DB4"/>
    <w:rsid w:val="7FA52E4F"/>
    <w:rsid w:val="7FF64945"/>
    <w:rsid w:val="7FF9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BA52F"/>
  <w15:docId w15:val="{8AB5B21B-6BC1-4AFC-AD57-46D278E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 Bằng</dc:creator>
  <cp:lastModifiedBy>Admin</cp:lastModifiedBy>
  <cp:revision>2</cp:revision>
  <dcterms:created xsi:type="dcterms:W3CDTF">2024-04-20T09:18:00Z</dcterms:created>
  <dcterms:modified xsi:type="dcterms:W3CDTF">2024-04-20T09:18:00Z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423F140B25FF496B9DB6611C29B850DA_13</vt:lpwstr>
  </property>
</Properties>
</file>