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600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245"/>
        <w:gridCol w:w="1920"/>
        <w:gridCol w:w="1120"/>
        <w:gridCol w:w="1944"/>
        <w:gridCol w:w="2244"/>
        <w:gridCol w:w="4"/>
      </w:tblGrid>
      <w:tr w14:paraId="6D5B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53A6C22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KẾ HOẠCH TUẦN 1 THÁNG 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30/12/2024 đến ngày 03/01/2025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en-US"/>
              </w:rPr>
              <w:t>)</w:t>
            </w:r>
          </w:p>
          <w:p w14:paraId="305D295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022E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9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84B04C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thức 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F91911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5EFABC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3C3D85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22081D2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5BC3438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5432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F24AC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127554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rò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chuyện với trẻ về đồ chơi có màu vàng, xanh, đỏ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C28E4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Cô cho trẻ làm quen với bài hát về tết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D3A010">
            <w:pPr>
              <w:spacing w:before="56" w:beforeLines="0" w:after="113" w:afterLines="0"/>
              <w:rPr>
                <w:rFonts w:hint="default" w:ascii="Times New Roman" w:hAnsi="Times New Roman" w:cs="Times New Roman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Nghỉ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Tết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dương lịch 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A0795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chơi: chi chi chành chành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F7E50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 với trẻ về hoa mai</w:t>
            </w:r>
          </w:p>
        </w:tc>
      </w:tr>
      <w:tr w14:paraId="2FF2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8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E1B8D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1798C8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                               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 PTNN</w:t>
            </w:r>
          </w:p>
          <w:p w14:paraId="228DEE83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ọc vuốt theo cô bài thơ "con voi"</w:t>
            </w:r>
          </w:p>
          <w:p w14:paraId="5885182E">
            <w:pPr>
              <w:widowControl w:val="0"/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1A3683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 xml:space="preserve">-NBTN </w:t>
            </w:r>
          </w:p>
          <w:p w14:paraId="2AF89FC6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Quả khế    </w:t>
            </w:r>
          </w:p>
          <w:p w14:paraId="6E44EAC2">
            <w:pPr>
              <w:widowControl w:val="0"/>
              <w:spacing w:beforeLines="0" w:afterLines="0"/>
              <w:jc w:val="left"/>
              <w:rPr>
                <w:rFonts w:hint="default"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-Kỹ n</w:t>
            </w:r>
            <w:r>
              <w:rPr>
                <w:rFonts w:hint="default"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  <w:t xml:space="preserve">ăng </w:t>
            </w:r>
          </w:p>
          <w:p w14:paraId="4FA7912F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ữ bát -cầm thìa </w:t>
            </w:r>
          </w:p>
          <w:p w14:paraId="5D9C2867">
            <w:pPr>
              <w:widowControl w:val="0"/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F89E51">
            <w:pPr>
              <w:widowControl w:val="0"/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CAA7CE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 xml:space="preserve">-PTTC </w:t>
            </w:r>
          </w:p>
          <w:p w14:paraId="1CFD3695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biết bước qua vật cản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 xml:space="preserve">-PTNT </w:t>
            </w:r>
          </w:p>
          <w:p w14:paraId="42F99DC9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Ôn nhận biết, phân biệt màu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ỏ, vàng, xanh dương.</w:t>
            </w:r>
          </w:p>
          <w:p w14:paraId="73649404">
            <w:pPr>
              <w:widowControl w:val="0"/>
              <w:spacing w:before="56" w:beforeLines="0" w:after="113" w:afterLines="0"/>
              <w:jc w:val="both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17DDCA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 xml:space="preserve">-PTTM </w:t>
            </w:r>
          </w:p>
          <w:p w14:paraId="2A01B2B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nghe hát nghe nhạc: xúc xắc xúc xẻ,</w:t>
            </w:r>
          </w:p>
          <w:p w14:paraId="27CF4868">
            <w:pPr>
              <w:widowControl w:val="0"/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BD0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287C6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D25C0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2E0DC51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 máy hát</w:t>
            </w:r>
          </w:p>
          <w:p w14:paraId="2335E50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15C559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31499DF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 cho trẻ xây dựng</w:t>
            </w:r>
          </w:p>
          <w:p w14:paraId="65BA7D7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69FF79B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01315C4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415B15B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1A844C7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393AE67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029FA17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2FCA3E0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8EF8F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74012E4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4E3474D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427576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1BB57F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294DC0E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F2D195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5F21582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5E473F6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4C415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AED23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3380F54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640109C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5D262B9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0ED808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3F0D971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4B48705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755287F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18A7763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3A99E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0764B66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35C458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02A7E7A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2411760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4BAACCF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E7157B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2FD5CD1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533AB9E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099D9AE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4AC354E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0A36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8FC7F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trời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55F22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ai nhanh hơn.</w:t>
            </w:r>
          </w:p>
          <w:p w14:paraId="3B7F91DB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4BFED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5F81026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1550A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25F62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chuyền bóng</w:t>
            </w:r>
          </w:p>
          <w:p w14:paraId="266DDE8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76984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dân gian: chi chi chành chành.</w:t>
            </w:r>
          </w:p>
          <w:p w14:paraId="2B32E7E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</w:tr>
      <w:tr w14:paraId="257A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922E2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6ACED9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để tăng cường sức đề kháng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6FBF8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5D772E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072797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tập cầm muỗng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xúc cơm không rơi vãi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8E04B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50C9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9A5BF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7D6694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CC7D2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790B9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CD41B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 mang  dép  khi  vào nhà  vệ sinh và khi ra ngoài  lớp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D966C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0090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9BD78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4CC4C3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D969B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691CE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7F6F7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C42DD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409B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060E4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 chiều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F76DC2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tập cầm bút tô màu</w:t>
            </w:r>
          </w:p>
          <w:p w14:paraId="4F28282E">
            <w:pPr>
              <w:spacing w:before="56" w:beforeLines="0" w:after="113" w:afterLines="0"/>
              <w:rPr>
                <w:rFonts w:hint="default" w:ascii="Times New Roman" w:hAnsi="Times New Roman" w:eastAsia="Times New Roman" w:cstheme="minorBidi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Tập trẻ nhận biết các hiệu lệnh của cô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2DBE77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  <w:p w14:paraId="03D7DECF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Trẻ đọc thơ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D386A2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407AD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BB5C5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Tập nhồi đất</w:t>
            </w:r>
          </w:p>
        </w:tc>
      </w:tr>
      <w:tr w14:paraId="0904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FF414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5C57A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15855D95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75F87464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6A57D0F1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  <w:r>
        <w:rPr>
          <w:rFonts w:hint="default"/>
          <w:color w:val="000000"/>
          <w:sz w:val="28"/>
          <w:szCs w:val="24"/>
        </w:rPr>
        <w:t> </w:t>
      </w:r>
    </w:p>
    <w:tbl>
      <w:tblPr>
        <w:tblStyle w:val="12"/>
        <w:tblW w:w="10877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822"/>
        <w:gridCol w:w="1920"/>
        <w:gridCol w:w="1824"/>
        <w:gridCol w:w="1944"/>
        <w:gridCol w:w="2244"/>
      </w:tblGrid>
      <w:tr w14:paraId="0762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1184042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06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ngày 10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3764AF6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1326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2366616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thức 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9F0677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5AD97A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DB44EAC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7A6E1DB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52145B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3CDC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0A6F4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A3FEF4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Cô cho trẻ làm quen với bài hát về tế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6BCF2D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Cô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trò chuyện với trẻ về những loại quả có màu đỏ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4074FC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rò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chuyện với trẻ về đồ chơ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mà trẻ thích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FF960A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kéo cưa lừa xẻ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0D3182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chuyện với trẻ về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các loại quả ngày tết</w:t>
            </w:r>
          </w:p>
        </w:tc>
      </w:tr>
      <w:tr w14:paraId="5586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A2E4D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09127F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-NBTN</w:t>
            </w:r>
          </w:p>
          <w:p w14:paraId="7BD821FB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Quả xoài</w:t>
            </w:r>
          </w:p>
          <w:p w14:paraId="5F67E396">
            <w:pPr>
              <w:widowControl w:val="0"/>
              <w:spacing w:before="56" w:after="113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02A369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-NBPB</w:t>
            </w:r>
          </w:p>
          <w:p w14:paraId="75265ADB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Dài -ngắn</w:t>
            </w:r>
          </w:p>
          <w:p w14:paraId="326E123C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</w:p>
          <w:p w14:paraId="2DDA55AC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-PTNN</w:t>
            </w:r>
          </w:p>
          <w:p w14:paraId="1C46B624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Thực phẩm giàu Vitamin A</w:t>
            </w:r>
          </w:p>
          <w:p w14:paraId="5A1DA3AB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</w:p>
          <w:p w14:paraId="61D1E674">
            <w:pPr>
              <w:widowControl w:val="0"/>
              <w:spacing w:before="56" w:after="113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4"/>
                <w:lang w:val="vi-VN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C80606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 xml:space="preserve">-PTNN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chuyện </w:t>
            </w:r>
          </w:p>
          <w:p w14:paraId="7E14A6A0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" </w:t>
            </w:r>
            <w:r>
              <w:rPr>
                <w:rFonts w:ascii="Times New Roman CE" w:hAnsi="Times New Roman CE" w:eastAsia="Times New Roman CE"/>
                <w:color w:val="000000"/>
                <w:sz w:val="28"/>
                <w:szCs w:val="24"/>
              </w:rPr>
              <w:t>đôi b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ạn nhỏ"  </w:t>
            </w:r>
          </w:p>
          <w:p w14:paraId="6CF9028E">
            <w:pPr>
              <w:widowControl w:val="0"/>
              <w:jc w:val="center"/>
              <w:rPr>
                <w:rFonts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 H</w:t>
            </w:r>
            <w:r>
              <w:rPr>
                <w:rFonts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  <w:t>Đ ĐV</w:t>
            </w:r>
          </w:p>
          <w:p w14:paraId="305AC9F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4"/>
                <w:lang w:val="vi-VN"/>
              </w:rPr>
            </w:pPr>
            <w:r>
              <w:rPr>
                <w:rFonts w:ascii="Times New Roman CE" w:hAnsi="Times New Roman CE" w:eastAsia="Times New Roman CE"/>
                <w:color w:val="000000"/>
                <w:sz w:val="28"/>
                <w:szCs w:val="24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ẻ tập xâu luồn hạt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8F45BD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 xml:space="preserve">-NBPB </w:t>
            </w:r>
          </w:p>
          <w:p w14:paraId="6199E6EA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Ôn nhận biết phân biệt h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vuông, h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chữ nhật, h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tam giác</w:t>
            </w:r>
            <w:r>
              <w:rPr>
                <w:rFonts w:ascii="Times New Roman" w:hAnsi="Times New Roman" w:eastAsia="Times New Roman"/>
                <w:color w:val="FF0000"/>
                <w:sz w:val="28"/>
                <w:szCs w:val="24"/>
              </w:rPr>
              <w:t xml:space="preserve">                       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 xml:space="preserve">-PTTC </w:t>
            </w:r>
          </w:p>
          <w:p w14:paraId="111B6A99">
            <w:pPr>
              <w:widowControl w:val="0"/>
              <w:jc w:val="center"/>
              <w:rPr>
                <w:rFonts w:hint="default" w:ascii="Arial" w:hAnsi="Arial" w:eastAsia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Trẻ biết bước qua vật cản, ném bóng vào rỗ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1EEC38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 xml:space="preserve">-PTTM </w:t>
            </w:r>
          </w:p>
          <w:p w14:paraId="4B7E3265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Trẻ biết hát theo cô bài hát "N</w:t>
            </w:r>
            <w:r>
              <w:rPr>
                <w:rFonts w:ascii="Times New Roman CE" w:hAnsi="Times New Roman CE" w:eastAsia="Times New Roman CE"/>
                <w:color w:val="000000"/>
                <w:sz w:val="28"/>
                <w:szCs w:val="24"/>
              </w:rPr>
              <w:t>ăm m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ới bình an"</w:t>
            </w:r>
          </w:p>
          <w:p w14:paraId="5228627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535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A68B9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C3D26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20A59AD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1A28E48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C30699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419365E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300B4B5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3B5412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17C82F0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1A6F4F4A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3219EE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6DDA80B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254AB45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03DA5FF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E6659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4AFC771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79472A8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C252C6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DE1BB9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56EEA1F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6458D8C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1F97F77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655A0A08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1FAECF5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109882A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7945189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75FCE31C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CCD72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705643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 máy hát</w:t>
            </w:r>
          </w:p>
          <w:p w14:paraId="648956F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F1232C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4087CFB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 cho trẻ xây dựng</w:t>
            </w:r>
          </w:p>
          <w:p w14:paraId="14A30DA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0ADAA10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7D7E0D3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53CC7EE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41E9230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1710CDA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1FF7AE9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78EFBD5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7D10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22EE9EA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7DEC083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2238855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579567D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161B9C3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468DE6C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768F4B8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370770D1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29EB88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37C07C2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65B3A6C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F3CE055">
            <w:p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A1F44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406CD96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13EE38F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35E0AC2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7AF3BEA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6B7DD37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30B0B57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09BE76C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5B475B3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83B5C8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3CF2DC5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464E6BF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12C26A7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64D8BB1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</w:tr>
      <w:tr w14:paraId="0475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92602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trời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E2C67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31886DF1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780FF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0410D2A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1D11F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ai nhanh hơn.</w:t>
            </w:r>
          </w:p>
          <w:p w14:paraId="1B4DAF3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F81A1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chuyền bóng</w:t>
            </w:r>
          </w:p>
          <w:p w14:paraId="3E804C0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8C3D8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dân gian: chi chi chành chành.</w:t>
            </w:r>
          </w:p>
          <w:p w14:paraId="58B4DC9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</w:tr>
      <w:tr w14:paraId="2E97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08ECD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C09DF1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3E620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C19C1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57491B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, dạy trẻ biết nhặt cơm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u w:val="dotted"/>
                <w:lang w:val="vi-VN"/>
              </w:rPr>
              <w:t>rơi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2BE17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55D3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A66AC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3BB4FC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D57EC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68405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A30FF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 mang  dép  khi  vào nhà  vệ sinh và khi ra ngoài  lớp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C26EB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3674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AF9A2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8F0EAD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CC063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DDF38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072D1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B42D6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0EB2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8A94E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 chiều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FDED46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7F7D8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18F4D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tập cầm bút tô màu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0AEB6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C3A71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Tập nhồi đất</w:t>
            </w:r>
          </w:p>
        </w:tc>
      </w:tr>
      <w:tr w14:paraId="5CCD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9FFB2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F9AFE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56E4321C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570E1C6A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68BFA709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1EC31187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1C8F7BC7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78F4B902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558ADD19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3B03DC83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72862468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69A76812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577C6737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3D236EC4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53820D3B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79549009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44D22438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06B459FB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68123E83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4838698E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69BB62DA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7F3BABE6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tbl>
      <w:tblPr>
        <w:tblStyle w:val="12"/>
        <w:tblW w:w="10576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955"/>
        <w:gridCol w:w="2080"/>
        <w:gridCol w:w="1890"/>
        <w:gridCol w:w="1601"/>
        <w:gridCol w:w="1847"/>
        <w:gridCol w:w="80"/>
      </w:tblGrid>
      <w:tr w14:paraId="2D42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5039D91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13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1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/2025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ngày 17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5F0B645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5894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22B7369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thức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B1D96B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AD4168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00D9C9A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A5180C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6084EB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5F47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A707E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2470EC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Cô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trò chuyên với trẻ về những ngày nghỉ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2D52D5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Cô cho trẻ làm quen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với các món ăn ngày tết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664F4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rò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chuyện với trẻ về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lang w:val="vi-VN"/>
              </w:rPr>
              <w:t xml:space="preserve">ình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vuông,h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lang w:val="vi-VN"/>
              </w:rPr>
              <w:t xml:space="preserve">ình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tam giác,h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lang w:val="vi-VN"/>
              </w:rPr>
              <w:t xml:space="preserve">ình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lang w:val="vi-VN"/>
              </w:rPr>
              <w:t>òn</w:t>
            </w:r>
            <w:r>
              <w:rPr>
                <w:rFonts w:ascii="Times New Roman" w:hAnsi="Times New Roman" w:eastAsia="Times New Roman"/>
                <w:color w:val="FF0000"/>
                <w:sz w:val="28"/>
              </w:rPr>
              <w:t xml:space="preserve">             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02087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chơi: chi chi chành chành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BA4254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 với trẻ về hoa mai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-hoa đào </w:t>
            </w:r>
          </w:p>
        </w:tc>
      </w:tr>
      <w:tr w14:paraId="10E9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8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98F59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79E27F">
            <w:pPr>
              <w:widowControl w:val="0"/>
              <w:ind w:right="-89" w:rightChars="-37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BTN</w:t>
            </w:r>
          </w:p>
          <w:p w14:paraId="36112F05">
            <w:pPr>
              <w:widowControl w:val="0"/>
              <w:ind w:right="-89" w:rightChars="-37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Quả cà chua</w:t>
            </w:r>
          </w:p>
          <w:p w14:paraId="085600A2">
            <w:pPr>
              <w:widowControl w:val="0"/>
              <w:spacing w:before="56" w:after="113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A27652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-PTNN</w:t>
            </w:r>
          </w:p>
          <w:p w14:paraId="02066BB2">
            <w:pPr>
              <w:widowControl w:val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hơ “Hoa nở”</w:t>
            </w:r>
          </w:p>
          <w:p w14:paraId="27C21AFB">
            <w:pPr>
              <w:widowControl w:val="0"/>
              <w:jc w:val="center"/>
              <w:rPr>
                <w:rFonts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-H</w:t>
            </w:r>
            <w:r>
              <w:rPr>
                <w:rFonts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  <w:t>ĐVĐV</w:t>
            </w:r>
          </w:p>
          <w:p w14:paraId="1834BBDB">
            <w:pPr>
              <w:widowControl w:val="0"/>
              <w:jc w:val="center"/>
              <w:rPr>
                <w:rFonts w:hint="default" w:ascii="Arial" w:hAnsi="Arial" w:eastAsia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 CE" w:hAnsi="Times New Roman CE" w:eastAsia="Times New Roman CE"/>
                <w:color w:val="000000"/>
                <w:sz w:val="28"/>
                <w:szCs w:val="24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ẻ biết xâu vòng xen kẽ theo màu xanh - vàng - </w:t>
            </w:r>
            <w:r>
              <w:rPr>
                <w:rFonts w:ascii="Times New Roman CE" w:hAnsi="Times New Roman CE" w:eastAsia="Times New Roman CE"/>
                <w:color w:val="000000"/>
                <w:sz w:val="28"/>
                <w:szCs w:val="24"/>
              </w:rPr>
              <w:t>đ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2102DC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-NBPB</w:t>
            </w:r>
          </w:p>
          <w:p w14:paraId="0331463D">
            <w:pPr>
              <w:widowControl w:val="0"/>
              <w:jc w:val="center"/>
              <w:rPr>
                <w:rFonts w:ascii="Times New Roman" w:hAnsi="Times New Roman" w:eastAsia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Ôn nhận biết phân biệt h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vuông, h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òn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, h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tam giác</w:t>
            </w:r>
            <w:r>
              <w:rPr>
                <w:rFonts w:ascii="Times New Roman" w:hAnsi="Times New Roman" w:eastAsia="Times New Roman"/>
                <w:color w:val="FF0000"/>
                <w:sz w:val="28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-PTTC</w:t>
            </w:r>
          </w:p>
          <w:p w14:paraId="7AF62B1B">
            <w:pPr>
              <w:widowControl w:val="0"/>
              <w:jc w:val="center"/>
              <w:rPr>
                <w:rFonts w:hint="default" w:ascii="Arial" w:hAnsi="Arial" w:eastAsia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ườn về trước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6366F6">
            <w:pPr>
              <w:widowControl w:val="0"/>
              <w:jc w:val="center"/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  <w:lang w:val="vi-VN"/>
              </w:rPr>
              <w:t>Kỹ năng</w:t>
            </w:r>
          </w:p>
          <w:p w14:paraId="6DD3754A">
            <w:pPr>
              <w:widowControl w:val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Vò giấy</w:t>
            </w:r>
          </w:p>
          <w:p w14:paraId="14EC61D7">
            <w:pPr>
              <w:widowControl w:val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</w:p>
          <w:p w14:paraId="6A742782">
            <w:pPr>
              <w:widowControl w:val="0"/>
              <w:spacing w:before="56" w:after="113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-PTTM</w:t>
            </w:r>
          </w:p>
          <w:p w14:paraId="17456869">
            <w:pPr>
              <w:widowControl w:val="0"/>
              <w:spacing w:before="56" w:after="113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In màu nước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E89C89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-PTTM</w:t>
            </w:r>
          </w:p>
          <w:p w14:paraId="34605456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Trẻ biết hát theo cô bài hát "Chim sẻ"</w:t>
            </w:r>
          </w:p>
          <w:p w14:paraId="1756226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4C28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9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EAD8A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AC23D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26D07F1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7169D5C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0B5E751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25817C3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124F29B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4F756FF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7E95B40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4667D0E0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BD93B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247E5C6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6170E61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7336B2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443DE0A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31F298A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658ACA7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3305380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46B5F5C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D9F45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1C3C9AF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 máy hát</w:t>
            </w:r>
          </w:p>
          <w:p w14:paraId="1397B5B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6451696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365FBEC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 cho trẻ xây dựng</w:t>
            </w:r>
          </w:p>
          <w:p w14:paraId="76F6D8A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4910696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2BF4809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5A44484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D0BAA2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710E1B3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438002D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4EE4F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0056964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0920740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4FFDD63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55439FE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5A95725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1E77C14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51306C4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793D4B4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AE663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07DFD12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3FFBFA1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28A9D45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72D027C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0080C43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A00BC0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459E4DC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33AD80B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</w:t>
            </w:r>
          </w:p>
        </w:tc>
      </w:tr>
      <w:tr w14:paraId="5B8E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739CC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trời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4889A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08CCBFE9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F2C50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1218425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66A91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ai nhanh hơn.</w:t>
            </w:r>
          </w:p>
          <w:p w14:paraId="2DFE661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2E672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chuyền bóng</w:t>
            </w:r>
          </w:p>
          <w:p w14:paraId="5150C46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BCD76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dân gian: chi chi chành chành.</w:t>
            </w:r>
          </w:p>
          <w:p w14:paraId="29C6ABA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</w:tr>
      <w:tr w14:paraId="7113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9F79E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2783D0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9F08C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D99F9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66434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tập cầm muỗng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50884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0B22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EA086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24E209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93A26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D646B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78FDB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 mang  dép  khi  vào nhà  vệ sinh và khi ra ngoài  lớp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E8424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1A00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98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3E817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8B27DC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5B5DE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E1FA5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18FFD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15124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2933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72B08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 chiều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BE014A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93831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B55DA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tập cầm bút tô màu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2AE14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F74D8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Tập nhồi đất</w:t>
            </w:r>
          </w:p>
        </w:tc>
      </w:tr>
      <w:tr w14:paraId="507B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80F85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6BBD6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66E5397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h kèm topic Nhận xét trẻ trong tuần)</w:t>
            </w:r>
          </w:p>
        </w:tc>
      </w:tr>
    </w:tbl>
    <w:p w14:paraId="25AD6A1E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7B8A4055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p w14:paraId="7621D27C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tbl>
      <w:tblPr>
        <w:tblStyle w:val="12"/>
        <w:tblW w:w="11066" w:type="dxa"/>
        <w:tblInd w:w="-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60"/>
        <w:gridCol w:w="1850"/>
        <w:gridCol w:w="1800"/>
        <w:gridCol w:w="2210"/>
        <w:gridCol w:w="1908"/>
        <w:gridCol w:w="68"/>
      </w:tblGrid>
      <w:tr w14:paraId="1CF3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10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3DF3CC3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4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THÁNG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1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/2025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ngày 24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/2025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749394A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2466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BDA150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thức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A55259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34B8FE5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CF9BDD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09FF355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66C1EC7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5F86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65271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4C4D46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Cô cho trẻ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nghe nhạc thiếu thi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CB54DD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Cô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trò chuyện với trẻ trang phục mùa lạnh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9EA37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rò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chuyện với trẻ về đồ chơi có màu vàng, xanh, đỏ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CF8B1B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nu na nu nống 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E3BE1E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chuyện với trẻ về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các loại hoa ngày tết</w:t>
            </w:r>
          </w:p>
        </w:tc>
      </w:tr>
      <w:tr w14:paraId="279B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E53EB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94B6E6">
            <w:pPr>
              <w:widowControl w:val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  <w:lang w:val="vi-VN"/>
              </w:rPr>
              <w:t>-NBTN</w:t>
            </w:r>
          </w:p>
          <w:p w14:paraId="3EC00F29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"Qủa dưa hấu"</w:t>
            </w:r>
          </w:p>
          <w:p w14:paraId="650250DE">
            <w:pPr>
              <w:widowControl w:val="0"/>
              <w:spacing w:before="56" w:after="113"/>
              <w:jc w:val="center"/>
              <w:rPr>
                <w:rFonts w:hint="default" w:ascii="Arial" w:hAnsi="Arial" w:eastAsiaTheme="minorEastAsia" w:cstheme="minorBidi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DF9AA4">
            <w:pPr>
              <w:widowControl w:val="0"/>
              <w:spacing w:before="56" w:after="113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-H</w:t>
            </w:r>
            <w:r>
              <w:rPr>
                <w:rFonts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  <w:t>ĐVĐV</w:t>
            </w:r>
            <w:r>
              <w:rPr>
                <w:rFonts w:hint="default" w:ascii="Times New Roman CE" w:hAnsi="Times New Roman CE" w:eastAsia="Times New Roman CE"/>
                <w:b/>
                <w:bCs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Đóng cọc bàn gỗ</w:t>
            </w:r>
          </w:p>
          <w:p w14:paraId="59064AB4">
            <w:pPr>
              <w:widowControl w:val="0"/>
              <w:spacing w:before="56" w:after="113"/>
              <w:jc w:val="center"/>
              <w:rPr>
                <w:rFonts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-Kỹ n</w:t>
            </w:r>
            <w:r>
              <w:rPr>
                <w:rFonts w:ascii="Times New Roman CE" w:hAnsi="Times New Roman CE" w:eastAsia="Times New Roman CE"/>
                <w:b/>
                <w:bCs/>
                <w:color w:val="000000"/>
                <w:sz w:val="28"/>
                <w:szCs w:val="24"/>
              </w:rPr>
              <w:t>ăng</w:t>
            </w:r>
          </w:p>
          <w:p w14:paraId="7323B913">
            <w:pPr>
              <w:widowControl w:val="0"/>
              <w:spacing w:before="56" w:after="113"/>
              <w:jc w:val="center"/>
              <w:rPr>
                <w:rFonts w:hint="default" w:ascii="Arial" w:hAnsi="Arial" w:eastAsiaTheme="minorEastAsia" w:cstheme="minorBidi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Rót nước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AD26AB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-PTNN</w:t>
            </w:r>
          </w:p>
          <w:p w14:paraId="750C2DBF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Trẻ nghe kể chuyện "chú vịt xám"</w:t>
            </w:r>
          </w:p>
          <w:p w14:paraId="5130457D">
            <w:pPr>
              <w:widowControl w:val="0"/>
              <w:spacing w:before="56" w:after="113"/>
              <w:jc w:val="center"/>
              <w:rPr>
                <w:rFonts w:hint="default" w:ascii="Arial" w:hAnsi="Arial" w:eastAsiaTheme="minorEastAsia" w:cstheme="minorBidi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-PTTM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: Dán hình vuông-hình chữ nhật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F9DD08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-PTTC</w:t>
            </w:r>
          </w:p>
          <w:p w14:paraId="3EEA6CD4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Trẻ biết </w:t>
            </w:r>
            <w:r>
              <w:rPr>
                <w:rFonts w:ascii="Times New Roman CE" w:hAnsi="Times New Roman CE" w:eastAsia="Times New Roman CE"/>
                <w:color w:val="000000"/>
                <w:sz w:val="28"/>
                <w:szCs w:val="24"/>
              </w:rPr>
              <w:t>đi theo đư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ờng ngoằn ngoèo"</w:t>
            </w:r>
          </w:p>
          <w:p w14:paraId="173487DC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-Kỹ năng</w:t>
            </w:r>
          </w:p>
          <w:p w14:paraId="696CE27B">
            <w:pPr>
              <w:widowControl w:val="0"/>
              <w:jc w:val="center"/>
              <w:rPr>
                <w:rFonts w:hint="default" w:ascii="Times New Roman" w:hAnsi="Times New Roman" w:eastAsia="Times New Roman" w:cstheme="minorBid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ôn cài- cởi cúc áo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C124AF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-PTTM</w:t>
            </w:r>
          </w:p>
          <w:p w14:paraId="5B699AA0">
            <w:pPr>
              <w:widowControl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Trẻ biết hát theo cô bài hát "con chim hót trên cành cây</w:t>
            </w:r>
          </w:p>
          <w:p w14:paraId="3143E1FB">
            <w:pPr>
              <w:widowControl w:val="0"/>
              <w:spacing w:before="56" w:after="113"/>
              <w:jc w:val="center"/>
              <w:rPr>
                <w:rFonts w:hint="default" w:ascii="Arial" w:hAnsi="Arial" w:eastAsiaTheme="minorEastAsia" w:cstheme="minorBidi"/>
                <w:b/>
                <w:sz w:val="24"/>
                <w:szCs w:val="24"/>
                <w:lang w:val="vi-VN"/>
              </w:rPr>
            </w:pPr>
          </w:p>
        </w:tc>
      </w:tr>
      <w:tr w14:paraId="5DAE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9A529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13C4B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081898A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 máy hát</w:t>
            </w:r>
          </w:p>
          <w:p w14:paraId="6CA6815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296E0B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4707CA0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 cho trẻ xây dựng</w:t>
            </w:r>
          </w:p>
          <w:p w14:paraId="5184AC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1D0A992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0704060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73DDD92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32A16F3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493AF9B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3ED96A46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5962E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1C1F2EA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49C46B2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DFDBF5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AC9300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6154D0D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45AD93E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78F3D2D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2886004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38A9D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79CFF2D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 máy hát</w:t>
            </w:r>
          </w:p>
          <w:p w14:paraId="686C29A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3D92455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5A7C6DF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 cho trẻ xây dựng</w:t>
            </w:r>
          </w:p>
          <w:p w14:paraId="795268D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31C0E4C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74FACA4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66407F2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B23778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4B831CB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002DF32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66179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480189F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69E70D7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6BD1DC8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8DB1CF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1F854F0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42F42E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300A19B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011B515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F05B9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402F14C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3FC44A3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39814F3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47AD24A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07F4A9C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058302A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4E1CB63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3A4FEC2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7764D9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385A398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0FD6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98121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trời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6FDDB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ai nhanh hơn.</w:t>
            </w:r>
          </w:p>
          <w:p w14:paraId="0738F621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BC061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758ADA3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C4473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ai nhanh hơn.</w:t>
            </w:r>
          </w:p>
          <w:p w14:paraId="5A07A5B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09CA2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chuyền bóng</w:t>
            </w:r>
          </w:p>
          <w:p w14:paraId="236A75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09EFA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dân gian: chi chi chành chành.</w:t>
            </w:r>
          </w:p>
          <w:p w14:paraId="1C0FBD1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</w:tr>
      <w:tr w14:paraId="5AE8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CE678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CB4117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4C89A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C2B2D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D1996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tập cầm muỗng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DB2B5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0ABB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F554F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10C482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CC06F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D7AE6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68B20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 mang  dép  khi  vào nhà  vệ sinh và khi ra ngoài  lớp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7FF01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10AF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538A6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419254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F50F6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E6A27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D2526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5ECB4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04B0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5123A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 chiều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E33890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tập cầm bút tô màu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F6837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B515C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tập cầm bút tô màu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47387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4CB72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Tập nhồi đất</w:t>
            </w:r>
          </w:p>
        </w:tc>
      </w:tr>
      <w:tr w14:paraId="159E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A87E2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8F597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6537E62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0C37ADFF">
      <w:pPr>
        <w:spacing w:before="100" w:beforeLines="0" w:beforeAutospacing="1" w:after="100" w:afterLines="0" w:afterAutospacing="1"/>
        <w:rPr>
          <w:rFonts w:hint="default"/>
          <w:color w:val="000000"/>
          <w:sz w:val="28"/>
          <w:szCs w:val="24"/>
        </w:rPr>
      </w:pPr>
    </w:p>
    <w:sectPr>
      <w:pgSz w:w="11906" w:h="16838"/>
      <w:pgMar w:top="1440" w:right="906" w:bottom="937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110"/>
    <w:rsid w:val="00050A31"/>
    <w:rsid w:val="000716D2"/>
    <w:rsid w:val="00071AAB"/>
    <w:rsid w:val="00097523"/>
    <w:rsid w:val="000B1E88"/>
    <w:rsid w:val="000B76C4"/>
    <w:rsid w:val="000C5610"/>
    <w:rsid w:val="000E6552"/>
    <w:rsid w:val="000F3A4F"/>
    <w:rsid w:val="000F59AC"/>
    <w:rsid w:val="00122041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3758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35FEE"/>
    <w:rsid w:val="005630AD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3176A"/>
    <w:rsid w:val="00746C14"/>
    <w:rsid w:val="00795C60"/>
    <w:rsid w:val="007C2C59"/>
    <w:rsid w:val="00801F23"/>
    <w:rsid w:val="00813C8E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A2379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45DF7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DE7C30"/>
    <w:rsid w:val="00E240D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2E6B5E"/>
    <w:rsid w:val="01301AD9"/>
    <w:rsid w:val="014E23D6"/>
    <w:rsid w:val="015300EE"/>
    <w:rsid w:val="01604040"/>
    <w:rsid w:val="01BA4C96"/>
    <w:rsid w:val="01BC1B86"/>
    <w:rsid w:val="01BC3B83"/>
    <w:rsid w:val="01C16BB0"/>
    <w:rsid w:val="01E45ECE"/>
    <w:rsid w:val="01ED61BF"/>
    <w:rsid w:val="01F140BA"/>
    <w:rsid w:val="01F15A4C"/>
    <w:rsid w:val="02173706"/>
    <w:rsid w:val="02401542"/>
    <w:rsid w:val="024046A0"/>
    <w:rsid w:val="02591330"/>
    <w:rsid w:val="026454B5"/>
    <w:rsid w:val="026C59A0"/>
    <w:rsid w:val="02796C5A"/>
    <w:rsid w:val="028B18E3"/>
    <w:rsid w:val="02A862F8"/>
    <w:rsid w:val="02E24A9F"/>
    <w:rsid w:val="02E60CC8"/>
    <w:rsid w:val="02EB72CE"/>
    <w:rsid w:val="02EE53B6"/>
    <w:rsid w:val="02FF23D2"/>
    <w:rsid w:val="032633C7"/>
    <w:rsid w:val="035B603A"/>
    <w:rsid w:val="036D1A8A"/>
    <w:rsid w:val="037E2920"/>
    <w:rsid w:val="03800D21"/>
    <w:rsid w:val="03922CCB"/>
    <w:rsid w:val="0397281B"/>
    <w:rsid w:val="03C23FE0"/>
    <w:rsid w:val="03E4253C"/>
    <w:rsid w:val="03E94AA0"/>
    <w:rsid w:val="03EF67A2"/>
    <w:rsid w:val="045D0CE9"/>
    <w:rsid w:val="04625445"/>
    <w:rsid w:val="046A3942"/>
    <w:rsid w:val="047A22A8"/>
    <w:rsid w:val="04986EAD"/>
    <w:rsid w:val="04BF5D0E"/>
    <w:rsid w:val="04D92E0D"/>
    <w:rsid w:val="04E11F19"/>
    <w:rsid w:val="04E9693F"/>
    <w:rsid w:val="04F076E3"/>
    <w:rsid w:val="051B50ED"/>
    <w:rsid w:val="052120AA"/>
    <w:rsid w:val="05474F8B"/>
    <w:rsid w:val="05910981"/>
    <w:rsid w:val="05A04588"/>
    <w:rsid w:val="05AB4185"/>
    <w:rsid w:val="05BB3BC5"/>
    <w:rsid w:val="05BF40AC"/>
    <w:rsid w:val="05C42ADC"/>
    <w:rsid w:val="05EF2755"/>
    <w:rsid w:val="06095345"/>
    <w:rsid w:val="065767A5"/>
    <w:rsid w:val="065A43EB"/>
    <w:rsid w:val="06831867"/>
    <w:rsid w:val="0687245D"/>
    <w:rsid w:val="068B3996"/>
    <w:rsid w:val="06932BFD"/>
    <w:rsid w:val="069D7B32"/>
    <w:rsid w:val="06A41D06"/>
    <w:rsid w:val="06B55A28"/>
    <w:rsid w:val="06B95F4F"/>
    <w:rsid w:val="06BF12BE"/>
    <w:rsid w:val="06E62D9C"/>
    <w:rsid w:val="06E631B2"/>
    <w:rsid w:val="0701757D"/>
    <w:rsid w:val="07043D6D"/>
    <w:rsid w:val="072443EF"/>
    <w:rsid w:val="075A6225"/>
    <w:rsid w:val="076B7D21"/>
    <w:rsid w:val="0779038F"/>
    <w:rsid w:val="077C3C91"/>
    <w:rsid w:val="0786002E"/>
    <w:rsid w:val="078B1691"/>
    <w:rsid w:val="07915FA0"/>
    <w:rsid w:val="079B5FC3"/>
    <w:rsid w:val="07A66955"/>
    <w:rsid w:val="07AD304F"/>
    <w:rsid w:val="07BA7FF5"/>
    <w:rsid w:val="07C41A59"/>
    <w:rsid w:val="07D25613"/>
    <w:rsid w:val="07DF18FD"/>
    <w:rsid w:val="07ED3B31"/>
    <w:rsid w:val="07F33199"/>
    <w:rsid w:val="08171BB3"/>
    <w:rsid w:val="081944C6"/>
    <w:rsid w:val="08497218"/>
    <w:rsid w:val="085E387C"/>
    <w:rsid w:val="089B7F1F"/>
    <w:rsid w:val="08A31E42"/>
    <w:rsid w:val="08BC19FF"/>
    <w:rsid w:val="08BE1FB1"/>
    <w:rsid w:val="08CC676B"/>
    <w:rsid w:val="090B6B4C"/>
    <w:rsid w:val="092B4FF8"/>
    <w:rsid w:val="092E2889"/>
    <w:rsid w:val="096B5316"/>
    <w:rsid w:val="096E41D0"/>
    <w:rsid w:val="09A9349E"/>
    <w:rsid w:val="09BC39AD"/>
    <w:rsid w:val="09C27723"/>
    <w:rsid w:val="09CA4894"/>
    <w:rsid w:val="09F855A7"/>
    <w:rsid w:val="0A021A38"/>
    <w:rsid w:val="0A1811B7"/>
    <w:rsid w:val="0A240215"/>
    <w:rsid w:val="0A35599E"/>
    <w:rsid w:val="0A570ABE"/>
    <w:rsid w:val="0A6A177E"/>
    <w:rsid w:val="0ABC7836"/>
    <w:rsid w:val="0ADB0788"/>
    <w:rsid w:val="0AF92D4A"/>
    <w:rsid w:val="0B2D5A81"/>
    <w:rsid w:val="0B4A0704"/>
    <w:rsid w:val="0B616E9F"/>
    <w:rsid w:val="0BC36595"/>
    <w:rsid w:val="0BE83673"/>
    <w:rsid w:val="0C0D573C"/>
    <w:rsid w:val="0C0D574A"/>
    <w:rsid w:val="0C1E1532"/>
    <w:rsid w:val="0C343AB0"/>
    <w:rsid w:val="0C4D269F"/>
    <w:rsid w:val="0C9B7B46"/>
    <w:rsid w:val="0C9C3B38"/>
    <w:rsid w:val="0CAB2D1E"/>
    <w:rsid w:val="0CAF1C2B"/>
    <w:rsid w:val="0CB02AFF"/>
    <w:rsid w:val="0CBF0EE3"/>
    <w:rsid w:val="0CEE422E"/>
    <w:rsid w:val="0D023278"/>
    <w:rsid w:val="0D045149"/>
    <w:rsid w:val="0D094C07"/>
    <w:rsid w:val="0D0B11C4"/>
    <w:rsid w:val="0D1D5B60"/>
    <w:rsid w:val="0D254E46"/>
    <w:rsid w:val="0D292756"/>
    <w:rsid w:val="0D3E5CB4"/>
    <w:rsid w:val="0D5700AF"/>
    <w:rsid w:val="0D646B44"/>
    <w:rsid w:val="0D660880"/>
    <w:rsid w:val="0D690F98"/>
    <w:rsid w:val="0D8976B7"/>
    <w:rsid w:val="0DD97154"/>
    <w:rsid w:val="0DE87B91"/>
    <w:rsid w:val="0DFC66E2"/>
    <w:rsid w:val="0E1E0111"/>
    <w:rsid w:val="0E1E4DF3"/>
    <w:rsid w:val="0E402C1A"/>
    <w:rsid w:val="0E5A610A"/>
    <w:rsid w:val="0E87742A"/>
    <w:rsid w:val="0F00363D"/>
    <w:rsid w:val="0F3E5BEF"/>
    <w:rsid w:val="0F8F62D2"/>
    <w:rsid w:val="0F941064"/>
    <w:rsid w:val="0FA024C5"/>
    <w:rsid w:val="0FA51209"/>
    <w:rsid w:val="0FB73016"/>
    <w:rsid w:val="0FC8082D"/>
    <w:rsid w:val="0FCC0530"/>
    <w:rsid w:val="0FE31EC1"/>
    <w:rsid w:val="0FE6363D"/>
    <w:rsid w:val="0FE73058"/>
    <w:rsid w:val="0FF27C83"/>
    <w:rsid w:val="10052E14"/>
    <w:rsid w:val="101876E8"/>
    <w:rsid w:val="102E1BAF"/>
    <w:rsid w:val="10431000"/>
    <w:rsid w:val="105A4EC0"/>
    <w:rsid w:val="108431A8"/>
    <w:rsid w:val="10955B97"/>
    <w:rsid w:val="10D9071E"/>
    <w:rsid w:val="10EE7747"/>
    <w:rsid w:val="110177AE"/>
    <w:rsid w:val="111151CD"/>
    <w:rsid w:val="11193562"/>
    <w:rsid w:val="114E2049"/>
    <w:rsid w:val="117D637B"/>
    <w:rsid w:val="11A32CCD"/>
    <w:rsid w:val="11B152BF"/>
    <w:rsid w:val="11B65397"/>
    <w:rsid w:val="11C54163"/>
    <w:rsid w:val="11CC1971"/>
    <w:rsid w:val="11DD0031"/>
    <w:rsid w:val="11DD0EF2"/>
    <w:rsid w:val="12087A57"/>
    <w:rsid w:val="120C578A"/>
    <w:rsid w:val="12150F28"/>
    <w:rsid w:val="124A41E3"/>
    <w:rsid w:val="124C0139"/>
    <w:rsid w:val="12746B2D"/>
    <w:rsid w:val="127B21D3"/>
    <w:rsid w:val="12922F1D"/>
    <w:rsid w:val="12A27347"/>
    <w:rsid w:val="12A643BF"/>
    <w:rsid w:val="12E2323B"/>
    <w:rsid w:val="12EF3943"/>
    <w:rsid w:val="12F5050F"/>
    <w:rsid w:val="12FB49DF"/>
    <w:rsid w:val="1306334F"/>
    <w:rsid w:val="130E056B"/>
    <w:rsid w:val="131058D9"/>
    <w:rsid w:val="131237AD"/>
    <w:rsid w:val="13361463"/>
    <w:rsid w:val="13517CF4"/>
    <w:rsid w:val="13883CEF"/>
    <w:rsid w:val="13930867"/>
    <w:rsid w:val="13A16170"/>
    <w:rsid w:val="13B1457A"/>
    <w:rsid w:val="13B20004"/>
    <w:rsid w:val="13CC1038"/>
    <w:rsid w:val="13D9440B"/>
    <w:rsid w:val="13D96425"/>
    <w:rsid w:val="13FF2CFA"/>
    <w:rsid w:val="14320C47"/>
    <w:rsid w:val="144603C1"/>
    <w:rsid w:val="145274F1"/>
    <w:rsid w:val="145A0A83"/>
    <w:rsid w:val="1472313F"/>
    <w:rsid w:val="14D7181E"/>
    <w:rsid w:val="15340EF9"/>
    <w:rsid w:val="153E5A02"/>
    <w:rsid w:val="15803929"/>
    <w:rsid w:val="158318E2"/>
    <w:rsid w:val="158A7772"/>
    <w:rsid w:val="159A34B0"/>
    <w:rsid w:val="15AC1CB2"/>
    <w:rsid w:val="15B61A8B"/>
    <w:rsid w:val="16274223"/>
    <w:rsid w:val="162E7401"/>
    <w:rsid w:val="16354617"/>
    <w:rsid w:val="163A2427"/>
    <w:rsid w:val="163E4FFE"/>
    <w:rsid w:val="163E7473"/>
    <w:rsid w:val="16447DA2"/>
    <w:rsid w:val="164A6EC3"/>
    <w:rsid w:val="16716D36"/>
    <w:rsid w:val="168612EC"/>
    <w:rsid w:val="169872AB"/>
    <w:rsid w:val="16B84BC0"/>
    <w:rsid w:val="16D648B6"/>
    <w:rsid w:val="17197542"/>
    <w:rsid w:val="172D15D3"/>
    <w:rsid w:val="17474A76"/>
    <w:rsid w:val="174C1737"/>
    <w:rsid w:val="17620330"/>
    <w:rsid w:val="17747F79"/>
    <w:rsid w:val="1780116F"/>
    <w:rsid w:val="179352A3"/>
    <w:rsid w:val="17A00174"/>
    <w:rsid w:val="17AB5936"/>
    <w:rsid w:val="17B104B0"/>
    <w:rsid w:val="17D87F1D"/>
    <w:rsid w:val="17E73E9C"/>
    <w:rsid w:val="17EB3E61"/>
    <w:rsid w:val="17FA2CF7"/>
    <w:rsid w:val="18166843"/>
    <w:rsid w:val="18420579"/>
    <w:rsid w:val="18691E54"/>
    <w:rsid w:val="18734617"/>
    <w:rsid w:val="18752960"/>
    <w:rsid w:val="18A74A67"/>
    <w:rsid w:val="18A8529D"/>
    <w:rsid w:val="18B365E9"/>
    <w:rsid w:val="18E66478"/>
    <w:rsid w:val="18FF7230"/>
    <w:rsid w:val="19033329"/>
    <w:rsid w:val="19166CFB"/>
    <w:rsid w:val="19374FFC"/>
    <w:rsid w:val="194E1310"/>
    <w:rsid w:val="196C44DC"/>
    <w:rsid w:val="197158B5"/>
    <w:rsid w:val="199B0EEC"/>
    <w:rsid w:val="19B45B9B"/>
    <w:rsid w:val="19B65529"/>
    <w:rsid w:val="19B82A06"/>
    <w:rsid w:val="19BE2A44"/>
    <w:rsid w:val="19C34173"/>
    <w:rsid w:val="19F15CAA"/>
    <w:rsid w:val="19FA3D62"/>
    <w:rsid w:val="1A0A31B5"/>
    <w:rsid w:val="1A113C1F"/>
    <w:rsid w:val="1A242F26"/>
    <w:rsid w:val="1A330450"/>
    <w:rsid w:val="1A3F03AD"/>
    <w:rsid w:val="1A450586"/>
    <w:rsid w:val="1A4C7ED1"/>
    <w:rsid w:val="1A670270"/>
    <w:rsid w:val="1A670E91"/>
    <w:rsid w:val="1A731DC9"/>
    <w:rsid w:val="1AAD6871"/>
    <w:rsid w:val="1AC06208"/>
    <w:rsid w:val="1AC1570E"/>
    <w:rsid w:val="1AE25050"/>
    <w:rsid w:val="1AFD017C"/>
    <w:rsid w:val="1AFE55E6"/>
    <w:rsid w:val="1B196164"/>
    <w:rsid w:val="1B1D07FC"/>
    <w:rsid w:val="1B2024F0"/>
    <w:rsid w:val="1B2123F4"/>
    <w:rsid w:val="1B290EA0"/>
    <w:rsid w:val="1B74358D"/>
    <w:rsid w:val="1B9371B0"/>
    <w:rsid w:val="1BAF5A2B"/>
    <w:rsid w:val="1BBB6C6B"/>
    <w:rsid w:val="1BCC6223"/>
    <w:rsid w:val="1BCE794B"/>
    <w:rsid w:val="1C0F4FCA"/>
    <w:rsid w:val="1C163B21"/>
    <w:rsid w:val="1C264F47"/>
    <w:rsid w:val="1C297B15"/>
    <w:rsid w:val="1C371F09"/>
    <w:rsid w:val="1C3B30C1"/>
    <w:rsid w:val="1C683285"/>
    <w:rsid w:val="1C6F54BC"/>
    <w:rsid w:val="1C776E30"/>
    <w:rsid w:val="1C7A4675"/>
    <w:rsid w:val="1C7C73DB"/>
    <w:rsid w:val="1CA9275C"/>
    <w:rsid w:val="1CAE5541"/>
    <w:rsid w:val="1CC027AB"/>
    <w:rsid w:val="1CC547FC"/>
    <w:rsid w:val="1CDD6E04"/>
    <w:rsid w:val="1CED389E"/>
    <w:rsid w:val="1CF028FB"/>
    <w:rsid w:val="1D046169"/>
    <w:rsid w:val="1D1017E1"/>
    <w:rsid w:val="1D296536"/>
    <w:rsid w:val="1D37254E"/>
    <w:rsid w:val="1D3E0F27"/>
    <w:rsid w:val="1D52120E"/>
    <w:rsid w:val="1D6A50CA"/>
    <w:rsid w:val="1D6C57AF"/>
    <w:rsid w:val="1DA13691"/>
    <w:rsid w:val="1DA624F5"/>
    <w:rsid w:val="1DB54280"/>
    <w:rsid w:val="1DCA2E52"/>
    <w:rsid w:val="1DD06A16"/>
    <w:rsid w:val="1E1A0EDF"/>
    <w:rsid w:val="1E3D26E8"/>
    <w:rsid w:val="1E501AA9"/>
    <w:rsid w:val="1E5E1F20"/>
    <w:rsid w:val="1E6D49F8"/>
    <w:rsid w:val="1E84044A"/>
    <w:rsid w:val="1E88135F"/>
    <w:rsid w:val="1EA54172"/>
    <w:rsid w:val="1EAF55B6"/>
    <w:rsid w:val="1EC25F9D"/>
    <w:rsid w:val="1ED50346"/>
    <w:rsid w:val="1EF040D5"/>
    <w:rsid w:val="1F1F126B"/>
    <w:rsid w:val="1F2732F3"/>
    <w:rsid w:val="1F5074AB"/>
    <w:rsid w:val="1F5D682A"/>
    <w:rsid w:val="1F7B1E5A"/>
    <w:rsid w:val="1F872DF0"/>
    <w:rsid w:val="1F8B33A7"/>
    <w:rsid w:val="1FA35907"/>
    <w:rsid w:val="1FDE3C48"/>
    <w:rsid w:val="2028098F"/>
    <w:rsid w:val="2036250C"/>
    <w:rsid w:val="204D107E"/>
    <w:rsid w:val="20537E27"/>
    <w:rsid w:val="205F0BFF"/>
    <w:rsid w:val="206946F4"/>
    <w:rsid w:val="20901C0A"/>
    <w:rsid w:val="20927EA7"/>
    <w:rsid w:val="209D28E6"/>
    <w:rsid w:val="20A00391"/>
    <w:rsid w:val="20AC7809"/>
    <w:rsid w:val="20D77190"/>
    <w:rsid w:val="20DB2A54"/>
    <w:rsid w:val="20DF079D"/>
    <w:rsid w:val="21190A1B"/>
    <w:rsid w:val="212C53AB"/>
    <w:rsid w:val="21440FE3"/>
    <w:rsid w:val="214F6C94"/>
    <w:rsid w:val="21625023"/>
    <w:rsid w:val="218248F9"/>
    <w:rsid w:val="218C1C2F"/>
    <w:rsid w:val="21967B57"/>
    <w:rsid w:val="21A574E7"/>
    <w:rsid w:val="21AE4408"/>
    <w:rsid w:val="21B854BD"/>
    <w:rsid w:val="21DA3780"/>
    <w:rsid w:val="21EA56DA"/>
    <w:rsid w:val="21EB1D45"/>
    <w:rsid w:val="21FA62A4"/>
    <w:rsid w:val="21FB7FAF"/>
    <w:rsid w:val="220C4522"/>
    <w:rsid w:val="22296C0E"/>
    <w:rsid w:val="22347516"/>
    <w:rsid w:val="224153AB"/>
    <w:rsid w:val="22445EC6"/>
    <w:rsid w:val="2247788E"/>
    <w:rsid w:val="225B60D4"/>
    <w:rsid w:val="22761876"/>
    <w:rsid w:val="22A31F51"/>
    <w:rsid w:val="22C840B2"/>
    <w:rsid w:val="22CE31AC"/>
    <w:rsid w:val="22D51A2B"/>
    <w:rsid w:val="22D7186B"/>
    <w:rsid w:val="22E20475"/>
    <w:rsid w:val="230A3336"/>
    <w:rsid w:val="232339A8"/>
    <w:rsid w:val="238063CC"/>
    <w:rsid w:val="23827567"/>
    <w:rsid w:val="2388510C"/>
    <w:rsid w:val="23916A40"/>
    <w:rsid w:val="23E91B32"/>
    <w:rsid w:val="242C402B"/>
    <w:rsid w:val="243B479F"/>
    <w:rsid w:val="243C62A4"/>
    <w:rsid w:val="244F4A47"/>
    <w:rsid w:val="2452300E"/>
    <w:rsid w:val="245D4AE1"/>
    <w:rsid w:val="24830E6A"/>
    <w:rsid w:val="24881B2C"/>
    <w:rsid w:val="24D93D27"/>
    <w:rsid w:val="251346C7"/>
    <w:rsid w:val="25310053"/>
    <w:rsid w:val="2538152E"/>
    <w:rsid w:val="25452FEB"/>
    <w:rsid w:val="25645681"/>
    <w:rsid w:val="25C06599"/>
    <w:rsid w:val="25D4050F"/>
    <w:rsid w:val="25E22B8E"/>
    <w:rsid w:val="25F3771C"/>
    <w:rsid w:val="26050DBD"/>
    <w:rsid w:val="261F6A29"/>
    <w:rsid w:val="26386C3B"/>
    <w:rsid w:val="264A76EC"/>
    <w:rsid w:val="26501D87"/>
    <w:rsid w:val="26565835"/>
    <w:rsid w:val="265E4144"/>
    <w:rsid w:val="266E0C69"/>
    <w:rsid w:val="267A78F4"/>
    <w:rsid w:val="267C060F"/>
    <w:rsid w:val="267E14CA"/>
    <w:rsid w:val="26943167"/>
    <w:rsid w:val="26AC2637"/>
    <w:rsid w:val="26CD2F72"/>
    <w:rsid w:val="26D16243"/>
    <w:rsid w:val="26DD095A"/>
    <w:rsid w:val="26F272F2"/>
    <w:rsid w:val="26FA7B81"/>
    <w:rsid w:val="270326DB"/>
    <w:rsid w:val="270E6FD5"/>
    <w:rsid w:val="276851E1"/>
    <w:rsid w:val="27850BD6"/>
    <w:rsid w:val="278945F9"/>
    <w:rsid w:val="27B60C13"/>
    <w:rsid w:val="27C472A5"/>
    <w:rsid w:val="27E12CCC"/>
    <w:rsid w:val="27E25012"/>
    <w:rsid w:val="27E76EE7"/>
    <w:rsid w:val="27FE71DB"/>
    <w:rsid w:val="280775F5"/>
    <w:rsid w:val="281229E9"/>
    <w:rsid w:val="2817239E"/>
    <w:rsid w:val="28473947"/>
    <w:rsid w:val="284F538A"/>
    <w:rsid w:val="285B65A4"/>
    <w:rsid w:val="286E7DF9"/>
    <w:rsid w:val="287D5E93"/>
    <w:rsid w:val="2884052A"/>
    <w:rsid w:val="28B063D5"/>
    <w:rsid w:val="28E95E38"/>
    <w:rsid w:val="290503F2"/>
    <w:rsid w:val="290A17DD"/>
    <w:rsid w:val="291D3ADF"/>
    <w:rsid w:val="29420AAE"/>
    <w:rsid w:val="294C3C7D"/>
    <w:rsid w:val="29550A46"/>
    <w:rsid w:val="29611E7F"/>
    <w:rsid w:val="29A35B6F"/>
    <w:rsid w:val="29B86AB3"/>
    <w:rsid w:val="29C4421B"/>
    <w:rsid w:val="29C812E4"/>
    <w:rsid w:val="29D71FFE"/>
    <w:rsid w:val="2A0D53B3"/>
    <w:rsid w:val="2A1C6780"/>
    <w:rsid w:val="2A455586"/>
    <w:rsid w:val="2A486DDE"/>
    <w:rsid w:val="2A4B2604"/>
    <w:rsid w:val="2A622D46"/>
    <w:rsid w:val="2A771963"/>
    <w:rsid w:val="2A9765A5"/>
    <w:rsid w:val="2A9C22A2"/>
    <w:rsid w:val="2AD902E5"/>
    <w:rsid w:val="2B316D06"/>
    <w:rsid w:val="2B6C0F28"/>
    <w:rsid w:val="2B7337F4"/>
    <w:rsid w:val="2BB54A11"/>
    <w:rsid w:val="2BD07640"/>
    <w:rsid w:val="2BD80880"/>
    <w:rsid w:val="2BDA7E63"/>
    <w:rsid w:val="2BE0305F"/>
    <w:rsid w:val="2C2A2005"/>
    <w:rsid w:val="2C2B7FE6"/>
    <w:rsid w:val="2C6E25CC"/>
    <w:rsid w:val="2C824DA0"/>
    <w:rsid w:val="2C842DC3"/>
    <w:rsid w:val="2C9C3C5B"/>
    <w:rsid w:val="2C9C5ACD"/>
    <w:rsid w:val="2C9F57D8"/>
    <w:rsid w:val="2CA640F0"/>
    <w:rsid w:val="2CBD1E66"/>
    <w:rsid w:val="2CC55FEF"/>
    <w:rsid w:val="2CD60BD5"/>
    <w:rsid w:val="2CED4790"/>
    <w:rsid w:val="2D122FC2"/>
    <w:rsid w:val="2D1D02C6"/>
    <w:rsid w:val="2DB26D98"/>
    <w:rsid w:val="2DCE3B5F"/>
    <w:rsid w:val="2DD92EA2"/>
    <w:rsid w:val="2DE36F19"/>
    <w:rsid w:val="2DE849C6"/>
    <w:rsid w:val="2E2601EF"/>
    <w:rsid w:val="2E264860"/>
    <w:rsid w:val="2E315C2A"/>
    <w:rsid w:val="2E3900B7"/>
    <w:rsid w:val="2E431ED4"/>
    <w:rsid w:val="2E4F5FFD"/>
    <w:rsid w:val="2E7B058F"/>
    <w:rsid w:val="2E7D3A6A"/>
    <w:rsid w:val="2E894ABF"/>
    <w:rsid w:val="2E8B4E4C"/>
    <w:rsid w:val="2EB3619D"/>
    <w:rsid w:val="2EE17246"/>
    <w:rsid w:val="2EEA00F1"/>
    <w:rsid w:val="2EF5770E"/>
    <w:rsid w:val="2F127579"/>
    <w:rsid w:val="2F181C15"/>
    <w:rsid w:val="2F1A06A3"/>
    <w:rsid w:val="2F45113E"/>
    <w:rsid w:val="2F565AFC"/>
    <w:rsid w:val="2F5B65E4"/>
    <w:rsid w:val="2F6941FC"/>
    <w:rsid w:val="2F816C7F"/>
    <w:rsid w:val="2F8E3463"/>
    <w:rsid w:val="300F0C92"/>
    <w:rsid w:val="303C365B"/>
    <w:rsid w:val="304F5D8D"/>
    <w:rsid w:val="30573DAE"/>
    <w:rsid w:val="305B04AE"/>
    <w:rsid w:val="305B15E1"/>
    <w:rsid w:val="3081206A"/>
    <w:rsid w:val="30836CD0"/>
    <w:rsid w:val="308B1AAC"/>
    <w:rsid w:val="30AE3B01"/>
    <w:rsid w:val="30BD4265"/>
    <w:rsid w:val="30C47273"/>
    <w:rsid w:val="30D9676A"/>
    <w:rsid w:val="30FA4072"/>
    <w:rsid w:val="312453DC"/>
    <w:rsid w:val="31557769"/>
    <w:rsid w:val="315D1CCC"/>
    <w:rsid w:val="3173303E"/>
    <w:rsid w:val="317719EF"/>
    <w:rsid w:val="31821AE7"/>
    <w:rsid w:val="31862770"/>
    <w:rsid w:val="3197428D"/>
    <w:rsid w:val="31AA3760"/>
    <w:rsid w:val="31BF109C"/>
    <w:rsid w:val="31CD6C29"/>
    <w:rsid w:val="31F9562D"/>
    <w:rsid w:val="31FC0646"/>
    <w:rsid w:val="32392A2F"/>
    <w:rsid w:val="32514E64"/>
    <w:rsid w:val="32704018"/>
    <w:rsid w:val="32955F30"/>
    <w:rsid w:val="32A9187F"/>
    <w:rsid w:val="32CC2DF1"/>
    <w:rsid w:val="32D22B71"/>
    <w:rsid w:val="32E330B5"/>
    <w:rsid w:val="32FF1216"/>
    <w:rsid w:val="33321CE7"/>
    <w:rsid w:val="33335475"/>
    <w:rsid w:val="33441D60"/>
    <w:rsid w:val="33471C8E"/>
    <w:rsid w:val="335B1576"/>
    <w:rsid w:val="335F0026"/>
    <w:rsid w:val="336F0A81"/>
    <w:rsid w:val="337A3719"/>
    <w:rsid w:val="33DC58F4"/>
    <w:rsid w:val="33FC0916"/>
    <w:rsid w:val="34092CBF"/>
    <w:rsid w:val="3411758D"/>
    <w:rsid w:val="34265C82"/>
    <w:rsid w:val="34467B7E"/>
    <w:rsid w:val="34B539DC"/>
    <w:rsid w:val="34BD2AC6"/>
    <w:rsid w:val="34CA7F90"/>
    <w:rsid w:val="35007A65"/>
    <w:rsid w:val="35271271"/>
    <w:rsid w:val="35295CCF"/>
    <w:rsid w:val="354B2A73"/>
    <w:rsid w:val="35525DD5"/>
    <w:rsid w:val="355273D8"/>
    <w:rsid w:val="35594B22"/>
    <w:rsid w:val="35741DA7"/>
    <w:rsid w:val="357C5014"/>
    <w:rsid w:val="357D6B84"/>
    <w:rsid w:val="35810D75"/>
    <w:rsid w:val="35946EEC"/>
    <w:rsid w:val="359743C5"/>
    <w:rsid w:val="35A920BD"/>
    <w:rsid w:val="35B02E66"/>
    <w:rsid w:val="35B165B4"/>
    <w:rsid w:val="35CF76B6"/>
    <w:rsid w:val="35E940EB"/>
    <w:rsid w:val="35EC4460"/>
    <w:rsid w:val="35F4320A"/>
    <w:rsid w:val="35F729E2"/>
    <w:rsid w:val="35F91FD2"/>
    <w:rsid w:val="360B575A"/>
    <w:rsid w:val="361614C5"/>
    <w:rsid w:val="36250FFC"/>
    <w:rsid w:val="362B2786"/>
    <w:rsid w:val="363E444F"/>
    <w:rsid w:val="36792766"/>
    <w:rsid w:val="36BB4D65"/>
    <w:rsid w:val="36CB59BC"/>
    <w:rsid w:val="36DE410D"/>
    <w:rsid w:val="36FF52CE"/>
    <w:rsid w:val="37032400"/>
    <w:rsid w:val="371C2A22"/>
    <w:rsid w:val="37350BD6"/>
    <w:rsid w:val="37553B3D"/>
    <w:rsid w:val="378575F7"/>
    <w:rsid w:val="37876D3E"/>
    <w:rsid w:val="37903811"/>
    <w:rsid w:val="37933643"/>
    <w:rsid w:val="37AA0372"/>
    <w:rsid w:val="37C36195"/>
    <w:rsid w:val="37C655F1"/>
    <w:rsid w:val="37CB0DB1"/>
    <w:rsid w:val="37E31F8B"/>
    <w:rsid w:val="380E371A"/>
    <w:rsid w:val="383703CD"/>
    <w:rsid w:val="38391296"/>
    <w:rsid w:val="38453267"/>
    <w:rsid w:val="387038FE"/>
    <w:rsid w:val="387F30ED"/>
    <w:rsid w:val="389709A3"/>
    <w:rsid w:val="38B62217"/>
    <w:rsid w:val="38DD0075"/>
    <w:rsid w:val="38EE4A27"/>
    <w:rsid w:val="39434116"/>
    <w:rsid w:val="39556797"/>
    <w:rsid w:val="396B2369"/>
    <w:rsid w:val="39851FE2"/>
    <w:rsid w:val="39A20A71"/>
    <w:rsid w:val="39C801DE"/>
    <w:rsid w:val="39DE46ED"/>
    <w:rsid w:val="39FD34E9"/>
    <w:rsid w:val="39FF58CB"/>
    <w:rsid w:val="3A06293D"/>
    <w:rsid w:val="3A0A6EF4"/>
    <w:rsid w:val="3A1D4D7E"/>
    <w:rsid w:val="3A6702E9"/>
    <w:rsid w:val="3A8B2485"/>
    <w:rsid w:val="3ABE66AB"/>
    <w:rsid w:val="3AE2033F"/>
    <w:rsid w:val="3AEC20FD"/>
    <w:rsid w:val="3AF43630"/>
    <w:rsid w:val="3AFD4425"/>
    <w:rsid w:val="3B2B3278"/>
    <w:rsid w:val="3B2D3572"/>
    <w:rsid w:val="3B3F6C11"/>
    <w:rsid w:val="3B445EB9"/>
    <w:rsid w:val="3B4E76C1"/>
    <w:rsid w:val="3B5353D6"/>
    <w:rsid w:val="3B5B4D48"/>
    <w:rsid w:val="3B6728B6"/>
    <w:rsid w:val="3B796547"/>
    <w:rsid w:val="3B7F6B28"/>
    <w:rsid w:val="3BA807A8"/>
    <w:rsid w:val="3BC6785D"/>
    <w:rsid w:val="3BD9649B"/>
    <w:rsid w:val="3BE86143"/>
    <w:rsid w:val="3BF357A0"/>
    <w:rsid w:val="3C172451"/>
    <w:rsid w:val="3C577B77"/>
    <w:rsid w:val="3C6A350E"/>
    <w:rsid w:val="3C8624D5"/>
    <w:rsid w:val="3CA85276"/>
    <w:rsid w:val="3CBB0381"/>
    <w:rsid w:val="3CBF7C13"/>
    <w:rsid w:val="3CE9033C"/>
    <w:rsid w:val="3CF87C81"/>
    <w:rsid w:val="3D0B5EC2"/>
    <w:rsid w:val="3D1F2AF4"/>
    <w:rsid w:val="3D2E2EA8"/>
    <w:rsid w:val="3D445A52"/>
    <w:rsid w:val="3D4A093F"/>
    <w:rsid w:val="3D5C5958"/>
    <w:rsid w:val="3D6A12AD"/>
    <w:rsid w:val="3D6E036E"/>
    <w:rsid w:val="3D700195"/>
    <w:rsid w:val="3D7368AF"/>
    <w:rsid w:val="3D821F63"/>
    <w:rsid w:val="3DB32706"/>
    <w:rsid w:val="3DB32CD1"/>
    <w:rsid w:val="3DC1502A"/>
    <w:rsid w:val="3DCC54F7"/>
    <w:rsid w:val="3DED4040"/>
    <w:rsid w:val="3DEF4072"/>
    <w:rsid w:val="3E484F5A"/>
    <w:rsid w:val="3E532913"/>
    <w:rsid w:val="3E6E060E"/>
    <w:rsid w:val="3EAA07D7"/>
    <w:rsid w:val="3EC544E6"/>
    <w:rsid w:val="3EE60217"/>
    <w:rsid w:val="3F1C607B"/>
    <w:rsid w:val="3F3C48D1"/>
    <w:rsid w:val="3F5C1624"/>
    <w:rsid w:val="3F6234DD"/>
    <w:rsid w:val="3F782D8B"/>
    <w:rsid w:val="3F91334E"/>
    <w:rsid w:val="3FBC7801"/>
    <w:rsid w:val="3FBF63D4"/>
    <w:rsid w:val="3FDA7536"/>
    <w:rsid w:val="3FDC4EE0"/>
    <w:rsid w:val="4038561D"/>
    <w:rsid w:val="40D24230"/>
    <w:rsid w:val="41194C28"/>
    <w:rsid w:val="41445865"/>
    <w:rsid w:val="414B105D"/>
    <w:rsid w:val="41670A32"/>
    <w:rsid w:val="41847C05"/>
    <w:rsid w:val="41A2366B"/>
    <w:rsid w:val="41AE704D"/>
    <w:rsid w:val="41B04388"/>
    <w:rsid w:val="41C91C25"/>
    <w:rsid w:val="41D770E4"/>
    <w:rsid w:val="41E81496"/>
    <w:rsid w:val="420222C9"/>
    <w:rsid w:val="42283C60"/>
    <w:rsid w:val="422841CD"/>
    <w:rsid w:val="42420107"/>
    <w:rsid w:val="4246473E"/>
    <w:rsid w:val="42960B94"/>
    <w:rsid w:val="4299264F"/>
    <w:rsid w:val="42C45862"/>
    <w:rsid w:val="42E055FF"/>
    <w:rsid w:val="42E55174"/>
    <w:rsid w:val="42EB6A18"/>
    <w:rsid w:val="43285666"/>
    <w:rsid w:val="433F6F5E"/>
    <w:rsid w:val="435A15AE"/>
    <w:rsid w:val="435E5EEA"/>
    <w:rsid w:val="43616515"/>
    <w:rsid w:val="436B25F9"/>
    <w:rsid w:val="43890259"/>
    <w:rsid w:val="43930B64"/>
    <w:rsid w:val="439700AB"/>
    <w:rsid w:val="43AA2B63"/>
    <w:rsid w:val="43E3341C"/>
    <w:rsid w:val="440424C5"/>
    <w:rsid w:val="441206F8"/>
    <w:rsid w:val="442B4A24"/>
    <w:rsid w:val="44393561"/>
    <w:rsid w:val="44975836"/>
    <w:rsid w:val="44AA4E90"/>
    <w:rsid w:val="44B658ED"/>
    <w:rsid w:val="44B855D6"/>
    <w:rsid w:val="44BC51F6"/>
    <w:rsid w:val="44CD50F2"/>
    <w:rsid w:val="44F12429"/>
    <w:rsid w:val="44F12864"/>
    <w:rsid w:val="44FE4115"/>
    <w:rsid w:val="451749A6"/>
    <w:rsid w:val="45254230"/>
    <w:rsid w:val="45304B49"/>
    <w:rsid w:val="453D23D9"/>
    <w:rsid w:val="45500455"/>
    <w:rsid w:val="45514EBE"/>
    <w:rsid w:val="455B1DA5"/>
    <w:rsid w:val="456678B2"/>
    <w:rsid w:val="45A65059"/>
    <w:rsid w:val="45BA305A"/>
    <w:rsid w:val="45C2229A"/>
    <w:rsid w:val="45D15454"/>
    <w:rsid w:val="45E65405"/>
    <w:rsid w:val="45E87F3F"/>
    <w:rsid w:val="45FE61CA"/>
    <w:rsid w:val="45FF657F"/>
    <w:rsid w:val="460073F7"/>
    <w:rsid w:val="46255393"/>
    <w:rsid w:val="463A6D94"/>
    <w:rsid w:val="463B7430"/>
    <w:rsid w:val="464B03ED"/>
    <w:rsid w:val="4650488F"/>
    <w:rsid w:val="467F3894"/>
    <w:rsid w:val="46CA5925"/>
    <w:rsid w:val="46DB0D9C"/>
    <w:rsid w:val="46F779EB"/>
    <w:rsid w:val="4700334F"/>
    <w:rsid w:val="4738097A"/>
    <w:rsid w:val="47700385"/>
    <w:rsid w:val="47A259C5"/>
    <w:rsid w:val="47A53054"/>
    <w:rsid w:val="47C001AE"/>
    <w:rsid w:val="47DA5138"/>
    <w:rsid w:val="47DB1F35"/>
    <w:rsid w:val="47EA0B11"/>
    <w:rsid w:val="47F6617B"/>
    <w:rsid w:val="4834202D"/>
    <w:rsid w:val="48365D75"/>
    <w:rsid w:val="483B41C5"/>
    <w:rsid w:val="484044DE"/>
    <w:rsid w:val="485344D6"/>
    <w:rsid w:val="486A789A"/>
    <w:rsid w:val="48CD1AB9"/>
    <w:rsid w:val="48D24251"/>
    <w:rsid w:val="48F21E50"/>
    <w:rsid w:val="491D4162"/>
    <w:rsid w:val="4942326E"/>
    <w:rsid w:val="49540875"/>
    <w:rsid w:val="496546C6"/>
    <w:rsid w:val="49706EA7"/>
    <w:rsid w:val="499A00AF"/>
    <w:rsid w:val="49C07871"/>
    <w:rsid w:val="49C86A66"/>
    <w:rsid w:val="49E92A62"/>
    <w:rsid w:val="49F066E0"/>
    <w:rsid w:val="4A025A35"/>
    <w:rsid w:val="4A1234A0"/>
    <w:rsid w:val="4A155671"/>
    <w:rsid w:val="4A1952CB"/>
    <w:rsid w:val="4A321E2A"/>
    <w:rsid w:val="4A561B4B"/>
    <w:rsid w:val="4A604E93"/>
    <w:rsid w:val="4A6E2831"/>
    <w:rsid w:val="4A8A7107"/>
    <w:rsid w:val="4A8F5C74"/>
    <w:rsid w:val="4AAA16AD"/>
    <w:rsid w:val="4AB31B74"/>
    <w:rsid w:val="4AB434DF"/>
    <w:rsid w:val="4AD171B0"/>
    <w:rsid w:val="4ADE4727"/>
    <w:rsid w:val="4B62455A"/>
    <w:rsid w:val="4B6E717B"/>
    <w:rsid w:val="4B763EF2"/>
    <w:rsid w:val="4BC16425"/>
    <w:rsid w:val="4BD21275"/>
    <w:rsid w:val="4BE644BC"/>
    <w:rsid w:val="4BEA38B4"/>
    <w:rsid w:val="4C0035CD"/>
    <w:rsid w:val="4C0E3286"/>
    <w:rsid w:val="4C5957AD"/>
    <w:rsid w:val="4C662EAC"/>
    <w:rsid w:val="4C6E2090"/>
    <w:rsid w:val="4C7D3387"/>
    <w:rsid w:val="4C7F1DC4"/>
    <w:rsid w:val="4C951A25"/>
    <w:rsid w:val="4C9926A3"/>
    <w:rsid w:val="4C9956F4"/>
    <w:rsid w:val="4C9B7DAB"/>
    <w:rsid w:val="4CE13F53"/>
    <w:rsid w:val="4CE236E5"/>
    <w:rsid w:val="4CE35E14"/>
    <w:rsid w:val="4CE6000D"/>
    <w:rsid w:val="4CF43CF4"/>
    <w:rsid w:val="4CF610D4"/>
    <w:rsid w:val="4CFA681B"/>
    <w:rsid w:val="4D006D1B"/>
    <w:rsid w:val="4D0950EB"/>
    <w:rsid w:val="4D097B94"/>
    <w:rsid w:val="4D1068DE"/>
    <w:rsid w:val="4D1819D8"/>
    <w:rsid w:val="4D221D3B"/>
    <w:rsid w:val="4D3A507F"/>
    <w:rsid w:val="4D4D3F94"/>
    <w:rsid w:val="4D7D1B34"/>
    <w:rsid w:val="4D955F90"/>
    <w:rsid w:val="4DAE68DE"/>
    <w:rsid w:val="4DB07B66"/>
    <w:rsid w:val="4DB40EFD"/>
    <w:rsid w:val="4DD00607"/>
    <w:rsid w:val="4DD95C5F"/>
    <w:rsid w:val="4E05416F"/>
    <w:rsid w:val="4E5434CB"/>
    <w:rsid w:val="4E6A2A4D"/>
    <w:rsid w:val="4E7C34C7"/>
    <w:rsid w:val="4EAD0CCE"/>
    <w:rsid w:val="4EB12565"/>
    <w:rsid w:val="4EE4083D"/>
    <w:rsid w:val="4EE7473A"/>
    <w:rsid w:val="4F0823DD"/>
    <w:rsid w:val="4F0B14EF"/>
    <w:rsid w:val="4F1138BC"/>
    <w:rsid w:val="4F1A2A52"/>
    <w:rsid w:val="4F3A1AE7"/>
    <w:rsid w:val="4F4812D1"/>
    <w:rsid w:val="4F981D86"/>
    <w:rsid w:val="4FCD1A41"/>
    <w:rsid w:val="500C3540"/>
    <w:rsid w:val="50213B61"/>
    <w:rsid w:val="50584FF1"/>
    <w:rsid w:val="50605769"/>
    <w:rsid w:val="50650A81"/>
    <w:rsid w:val="50723783"/>
    <w:rsid w:val="50A249E7"/>
    <w:rsid w:val="50D9791F"/>
    <w:rsid w:val="50FD5421"/>
    <w:rsid w:val="5119542F"/>
    <w:rsid w:val="512A2DE6"/>
    <w:rsid w:val="51420DFF"/>
    <w:rsid w:val="5180252C"/>
    <w:rsid w:val="518719F2"/>
    <w:rsid w:val="518B108A"/>
    <w:rsid w:val="51CD4BAE"/>
    <w:rsid w:val="51D96856"/>
    <w:rsid w:val="51E172C4"/>
    <w:rsid w:val="51F61D00"/>
    <w:rsid w:val="51FB0DDB"/>
    <w:rsid w:val="52043024"/>
    <w:rsid w:val="52124853"/>
    <w:rsid w:val="522E0750"/>
    <w:rsid w:val="523E4B01"/>
    <w:rsid w:val="524348EB"/>
    <w:rsid w:val="524D6FDD"/>
    <w:rsid w:val="52512816"/>
    <w:rsid w:val="525F56EC"/>
    <w:rsid w:val="527A74BB"/>
    <w:rsid w:val="527F6F82"/>
    <w:rsid w:val="528D3EAF"/>
    <w:rsid w:val="52C375D4"/>
    <w:rsid w:val="52E47D22"/>
    <w:rsid w:val="53025703"/>
    <w:rsid w:val="532178C6"/>
    <w:rsid w:val="534234DA"/>
    <w:rsid w:val="534D7037"/>
    <w:rsid w:val="53646372"/>
    <w:rsid w:val="537774EB"/>
    <w:rsid w:val="538A57C5"/>
    <w:rsid w:val="539025E8"/>
    <w:rsid w:val="5397649B"/>
    <w:rsid w:val="53990E86"/>
    <w:rsid w:val="53AD4420"/>
    <w:rsid w:val="53B75490"/>
    <w:rsid w:val="53DE3F76"/>
    <w:rsid w:val="53E400F8"/>
    <w:rsid w:val="54084E65"/>
    <w:rsid w:val="540E156C"/>
    <w:rsid w:val="54110E87"/>
    <w:rsid w:val="54503262"/>
    <w:rsid w:val="54581928"/>
    <w:rsid w:val="54906441"/>
    <w:rsid w:val="549D0269"/>
    <w:rsid w:val="549E3F99"/>
    <w:rsid w:val="54AC68AC"/>
    <w:rsid w:val="54BC1BE0"/>
    <w:rsid w:val="551B2E11"/>
    <w:rsid w:val="552F7ED3"/>
    <w:rsid w:val="554A2355"/>
    <w:rsid w:val="55545922"/>
    <w:rsid w:val="55A54DAE"/>
    <w:rsid w:val="55F711D0"/>
    <w:rsid w:val="560A65A0"/>
    <w:rsid w:val="561B5688"/>
    <w:rsid w:val="56377962"/>
    <w:rsid w:val="564E3391"/>
    <w:rsid w:val="568F27BA"/>
    <w:rsid w:val="56C316AA"/>
    <w:rsid w:val="56C33E3D"/>
    <w:rsid w:val="56D43FBB"/>
    <w:rsid w:val="56FB527B"/>
    <w:rsid w:val="56FD111F"/>
    <w:rsid w:val="570C44DD"/>
    <w:rsid w:val="57193069"/>
    <w:rsid w:val="572A26C9"/>
    <w:rsid w:val="574411BE"/>
    <w:rsid w:val="576B2170"/>
    <w:rsid w:val="57977853"/>
    <w:rsid w:val="57C4343A"/>
    <w:rsid w:val="57E4040E"/>
    <w:rsid w:val="57EE11FC"/>
    <w:rsid w:val="57FC6A51"/>
    <w:rsid w:val="580350B8"/>
    <w:rsid w:val="582D468D"/>
    <w:rsid w:val="583B25B7"/>
    <w:rsid w:val="583B3D38"/>
    <w:rsid w:val="584C3DD1"/>
    <w:rsid w:val="585218EF"/>
    <w:rsid w:val="586169A0"/>
    <w:rsid w:val="586D48D3"/>
    <w:rsid w:val="586E1435"/>
    <w:rsid w:val="586F0A6C"/>
    <w:rsid w:val="58B77430"/>
    <w:rsid w:val="58DF7EF6"/>
    <w:rsid w:val="592C5A62"/>
    <w:rsid w:val="592D6788"/>
    <w:rsid w:val="59510D64"/>
    <w:rsid w:val="597755F5"/>
    <w:rsid w:val="597E1E3B"/>
    <w:rsid w:val="598875AE"/>
    <w:rsid w:val="59AB4215"/>
    <w:rsid w:val="59D117CF"/>
    <w:rsid w:val="59D84DF0"/>
    <w:rsid w:val="5A1B176D"/>
    <w:rsid w:val="5A3058A3"/>
    <w:rsid w:val="5A33742B"/>
    <w:rsid w:val="5A5A26C6"/>
    <w:rsid w:val="5A63659E"/>
    <w:rsid w:val="5A8E119A"/>
    <w:rsid w:val="5A9634A1"/>
    <w:rsid w:val="5ABB066F"/>
    <w:rsid w:val="5AC37BD7"/>
    <w:rsid w:val="5AD1142C"/>
    <w:rsid w:val="5AD4624A"/>
    <w:rsid w:val="5AF02A4B"/>
    <w:rsid w:val="5B25655E"/>
    <w:rsid w:val="5B371002"/>
    <w:rsid w:val="5B526BED"/>
    <w:rsid w:val="5B941775"/>
    <w:rsid w:val="5B9A5088"/>
    <w:rsid w:val="5B9F0BA4"/>
    <w:rsid w:val="5BBB7D5C"/>
    <w:rsid w:val="5BC553A7"/>
    <w:rsid w:val="5BDB3085"/>
    <w:rsid w:val="5BDF3A5C"/>
    <w:rsid w:val="5C076118"/>
    <w:rsid w:val="5C2972AA"/>
    <w:rsid w:val="5C41174A"/>
    <w:rsid w:val="5C674270"/>
    <w:rsid w:val="5CAC5C3D"/>
    <w:rsid w:val="5CB257F3"/>
    <w:rsid w:val="5CE728F5"/>
    <w:rsid w:val="5CFF0161"/>
    <w:rsid w:val="5D2956A6"/>
    <w:rsid w:val="5D2C550B"/>
    <w:rsid w:val="5D2D4028"/>
    <w:rsid w:val="5D324C63"/>
    <w:rsid w:val="5D573181"/>
    <w:rsid w:val="5D5D6E39"/>
    <w:rsid w:val="5D623BCD"/>
    <w:rsid w:val="5D832BEB"/>
    <w:rsid w:val="5DB676A5"/>
    <w:rsid w:val="5DC35460"/>
    <w:rsid w:val="5DC5224F"/>
    <w:rsid w:val="5DDC06F2"/>
    <w:rsid w:val="5DF465FF"/>
    <w:rsid w:val="5DFF1B06"/>
    <w:rsid w:val="5E0E1F57"/>
    <w:rsid w:val="5E462888"/>
    <w:rsid w:val="5E692473"/>
    <w:rsid w:val="5E6D1B8C"/>
    <w:rsid w:val="5E711FBF"/>
    <w:rsid w:val="5E9363F6"/>
    <w:rsid w:val="5EAA53A2"/>
    <w:rsid w:val="5EBC273D"/>
    <w:rsid w:val="5ED33102"/>
    <w:rsid w:val="5EED7A7F"/>
    <w:rsid w:val="5EFB508D"/>
    <w:rsid w:val="5F1D5A71"/>
    <w:rsid w:val="5F461A86"/>
    <w:rsid w:val="5F477B66"/>
    <w:rsid w:val="5F482F48"/>
    <w:rsid w:val="5F703A38"/>
    <w:rsid w:val="5F781E73"/>
    <w:rsid w:val="5F8C529E"/>
    <w:rsid w:val="5FA0728F"/>
    <w:rsid w:val="5FA4291D"/>
    <w:rsid w:val="5FB816C7"/>
    <w:rsid w:val="5FBA0DD9"/>
    <w:rsid w:val="5FDC00C2"/>
    <w:rsid w:val="5FF550B7"/>
    <w:rsid w:val="5FFB7066"/>
    <w:rsid w:val="600C20C7"/>
    <w:rsid w:val="603B61B8"/>
    <w:rsid w:val="603F44E5"/>
    <w:rsid w:val="60603AA7"/>
    <w:rsid w:val="6074487C"/>
    <w:rsid w:val="608F6297"/>
    <w:rsid w:val="609B4669"/>
    <w:rsid w:val="60D6490B"/>
    <w:rsid w:val="610722E0"/>
    <w:rsid w:val="610C181B"/>
    <w:rsid w:val="612B06E7"/>
    <w:rsid w:val="61385015"/>
    <w:rsid w:val="61660C4D"/>
    <w:rsid w:val="61754395"/>
    <w:rsid w:val="61841795"/>
    <w:rsid w:val="61896E84"/>
    <w:rsid w:val="619C22F0"/>
    <w:rsid w:val="61B153A9"/>
    <w:rsid w:val="62017554"/>
    <w:rsid w:val="62074DA5"/>
    <w:rsid w:val="620E4A27"/>
    <w:rsid w:val="62152829"/>
    <w:rsid w:val="622F5196"/>
    <w:rsid w:val="62341B4A"/>
    <w:rsid w:val="62486A7E"/>
    <w:rsid w:val="628F36DD"/>
    <w:rsid w:val="62A96626"/>
    <w:rsid w:val="62B23093"/>
    <w:rsid w:val="62C935EA"/>
    <w:rsid w:val="62C97E91"/>
    <w:rsid w:val="62CA2F8C"/>
    <w:rsid w:val="62DD740D"/>
    <w:rsid w:val="62E56E99"/>
    <w:rsid w:val="62EA30BD"/>
    <w:rsid w:val="62F86255"/>
    <w:rsid w:val="633104CE"/>
    <w:rsid w:val="633168DA"/>
    <w:rsid w:val="634446C6"/>
    <w:rsid w:val="63623880"/>
    <w:rsid w:val="63706EF3"/>
    <w:rsid w:val="63813682"/>
    <w:rsid w:val="638160F0"/>
    <w:rsid w:val="638175BB"/>
    <w:rsid w:val="63A25BAD"/>
    <w:rsid w:val="63B974C8"/>
    <w:rsid w:val="63CD745F"/>
    <w:rsid w:val="63FD285B"/>
    <w:rsid w:val="641E495D"/>
    <w:rsid w:val="642C4AED"/>
    <w:rsid w:val="6436300F"/>
    <w:rsid w:val="64602E73"/>
    <w:rsid w:val="646E47FE"/>
    <w:rsid w:val="64854A3E"/>
    <w:rsid w:val="648970C7"/>
    <w:rsid w:val="648E0B72"/>
    <w:rsid w:val="650D47FF"/>
    <w:rsid w:val="651E354F"/>
    <w:rsid w:val="652B30AA"/>
    <w:rsid w:val="65322C60"/>
    <w:rsid w:val="654C330B"/>
    <w:rsid w:val="65751804"/>
    <w:rsid w:val="657E5029"/>
    <w:rsid w:val="659550F5"/>
    <w:rsid w:val="659C1977"/>
    <w:rsid w:val="65B934EC"/>
    <w:rsid w:val="65C634F6"/>
    <w:rsid w:val="65CE0994"/>
    <w:rsid w:val="65E85F37"/>
    <w:rsid w:val="660818F2"/>
    <w:rsid w:val="665469AB"/>
    <w:rsid w:val="665A6B10"/>
    <w:rsid w:val="665D2F79"/>
    <w:rsid w:val="66652FFE"/>
    <w:rsid w:val="66C15BE6"/>
    <w:rsid w:val="66C73AF8"/>
    <w:rsid w:val="66CE0DE7"/>
    <w:rsid w:val="66F64951"/>
    <w:rsid w:val="674D6C8E"/>
    <w:rsid w:val="677370A5"/>
    <w:rsid w:val="67784123"/>
    <w:rsid w:val="678A1639"/>
    <w:rsid w:val="678D3BFC"/>
    <w:rsid w:val="679C7A7A"/>
    <w:rsid w:val="67AF5DF5"/>
    <w:rsid w:val="67B849C1"/>
    <w:rsid w:val="67C07D4C"/>
    <w:rsid w:val="67C62E0C"/>
    <w:rsid w:val="67CD6857"/>
    <w:rsid w:val="67E17B78"/>
    <w:rsid w:val="67FB38D7"/>
    <w:rsid w:val="682F1A24"/>
    <w:rsid w:val="684317B3"/>
    <w:rsid w:val="685B5BE0"/>
    <w:rsid w:val="68A551CE"/>
    <w:rsid w:val="68B24350"/>
    <w:rsid w:val="68F671EF"/>
    <w:rsid w:val="690A2FC1"/>
    <w:rsid w:val="691A625C"/>
    <w:rsid w:val="691F6938"/>
    <w:rsid w:val="692B73E1"/>
    <w:rsid w:val="692D0E38"/>
    <w:rsid w:val="694C01AF"/>
    <w:rsid w:val="696368CE"/>
    <w:rsid w:val="69684027"/>
    <w:rsid w:val="696E2067"/>
    <w:rsid w:val="697605CE"/>
    <w:rsid w:val="69834C9A"/>
    <w:rsid w:val="69961502"/>
    <w:rsid w:val="69983D07"/>
    <w:rsid w:val="69A23508"/>
    <w:rsid w:val="69AA0FEF"/>
    <w:rsid w:val="69D30C8C"/>
    <w:rsid w:val="69E15C30"/>
    <w:rsid w:val="6A0445BD"/>
    <w:rsid w:val="6A050501"/>
    <w:rsid w:val="6A1E6446"/>
    <w:rsid w:val="6A3F6717"/>
    <w:rsid w:val="6A417441"/>
    <w:rsid w:val="6A6179CC"/>
    <w:rsid w:val="6A6B13FF"/>
    <w:rsid w:val="6A88227E"/>
    <w:rsid w:val="6A8A4681"/>
    <w:rsid w:val="6AA21A66"/>
    <w:rsid w:val="6B0773AA"/>
    <w:rsid w:val="6B0E359D"/>
    <w:rsid w:val="6B52228F"/>
    <w:rsid w:val="6B5C3C19"/>
    <w:rsid w:val="6B8161F6"/>
    <w:rsid w:val="6B8A359C"/>
    <w:rsid w:val="6B8D3E6F"/>
    <w:rsid w:val="6BD348C0"/>
    <w:rsid w:val="6BD747B4"/>
    <w:rsid w:val="6BED7CC0"/>
    <w:rsid w:val="6C2B61B1"/>
    <w:rsid w:val="6C412806"/>
    <w:rsid w:val="6C44627B"/>
    <w:rsid w:val="6C4532A7"/>
    <w:rsid w:val="6C4544CE"/>
    <w:rsid w:val="6C563495"/>
    <w:rsid w:val="6C7916A2"/>
    <w:rsid w:val="6C7B64B1"/>
    <w:rsid w:val="6C906578"/>
    <w:rsid w:val="6C98400A"/>
    <w:rsid w:val="6CA96B6E"/>
    <w:rsid w:val="6CD747EB"/>
    <w:rsid w:val="6CE91BF0"/>
    <w:rsid w:val="6CF91699"/>
    <w:rsid w:val="6D4605FE"/>
    <w:rsid w:val="6D47310E"/>
    <w:rsid w:val="6D581779"/>
    <w:rsid w:val="6D602028"/>
    <w:rsid w:val="6D75528F"/>
    <w:rsid w:val="6D7A2E86"/>
    <w:rsid w:val="6D7D5907"/>
    <w:rsid w:val="6D995312"/>
    <w:rsid w:val="6D9B0154"/>
    <w:rsid w:val="6DBB05E6"/>
    <w:rsid w:val="6DBF103A"/>
    <w:rsid w:val="6E0D7BFB"/>
    <w:rsid w:val="6E1C1E5C"/>
    <w:rsid w:val="6E3E7043"/>
    <w:rsid w:val="6E42335D"/>
    <w:rsid w:val="6E544610"/>
    <w:rsid w:val="6E746B30"/>
    <w:rsid w:val="6E887993"/>
    <w:rsid w:val="6EC82231"/>
    <w:rsid w:val="6EF60855"/>
    <w:rsid w:val="6EFE27E7"/>
    <w:rsid w:val="6F036D0B"/>
    <w:rsid w:val="6F1217B2"/>
    <w:rsid w:val="6F142F92"/>
    <w:rsid w:val="6F3C44FB"/>
    <w:rsid w:val="6F632A7C"/>
    <w:rsid w:val="6F7A7B3A"/>
    <w:rsid w:val="6F8012D9"/>
    <w:rsid w:val="6F8F7FDF"/>
    <w:rsid w:val="6F9C5A88"/>
    <w:rsid w:val="6FA06601"/>
    <w:rsid w:val="6FA60B75"/>
    <w:rsid w:val="6FAB246A"/>
    <w:rsid w:val="6FB86E2B"/>
    <w:rsid w:val="6FF90660"/>
    <w:rsid w:val="700952E0"/>
    <w:rsid w:val="700B6544"/>
    <w:rsid w:val="700C7E35"/>
    <w:rsid w:val="700E608E"/>
    <w:rsid w:val="70671D5D"/>
    <w:rsid w:val="707874DB"/>
    <w:rsid w:val="707E6838"/>
    <w:rsid w:val="70814786"/>
    <w:rsid w:val="708339E0"/>
    <w:rsid w:val="70883EEA"/>
    <w:rsid w:val="70936766"/>
    <w:rsid w:val="70A4660D"/>
    <w:rsid w:val="70A54C96"/>
    <w:rsid w:val="70A70252"/>
    <w:rsid w:val="70A72CE2"/>
    <w:rsid w:val="70C02631"/>
    <w:rsid w:val="70CD16D9"/>
    <w:rsid w:val="70D93E02"/>
    <w:rsid w:val="70EE27F6"/>
    <w:rsid w:val="70EE61E0"/>
    <w:rsid w:val="712470EE"/>
    <w:rsid w:val="712A21AB"/>
    <w:rsid w:val="713739DA"/>
    <w:rsid w:val="718D4FFC"/>
    <w:rsid w:val="720E3210"/>
    <w:rsid w:val="7213219C"/>
    <w:rsid w:val="72173371"/>
    <w:rsid w:val="722C0E28"/>
    <w:rsid w:val="72317E02"/>
    <w:rsid w:val="72400105"/>
    <w:rsid w:val="728C7D67"/>
    <w:rsid w:val="728D52C3"/>
    <w:rsid w:val="72A57006"/>
    <w:rsid w:val="72B7604D"/>
    <w:rsid w:val="72C64431"/>
    <w:rsid w:val="72F53F66"/>
    <w:rsid w:val="73456B9C"/>
    <w:rsid w:val="734C41C9"/>
    <w:rsid w:val="7374783F"/>
    <w:rsid w:val="73752B52"/>
    <w:rsid w:val="73AB6906"/>
    <w:rsid w:val="73BE2B9D"/>
    <w:rsid w:val="73D02FE2"/>
    <w:rsid w:val="73D4089D"/>
    <w:rsid w:val="73DE6F2C"/>
    <w:rsid w:val="73F42CF8"/>
    <w:rsid w:val="74130C41"/>
    <w:rsid w:val="742818A2"/>
    <w:rsid w:val="746624D2"/>
    <w:rsid w:val="74991B59"/>
    <w:rsid w:val="749D7F6B"/>
    <w:rsid w:val="74A52D83"/>
    <w:rsid w:val="74A908AF"/>
    <w:rsid w:val="74DC3EF3"/>
    <w:rsid w:val="74EA2118"/>
    <w:rsid w:val="74EB2108"/>
    <w:rsid w:val="751807CB"/>
    <w:rsid w:val="75254FC4"/>
    <w:rsid w:val="752C7473"/>
    <w:rsid w:val="755439D2"/>
    <w:rsid w:val="7555621B"/>
    <w:rsid w:val="75581700"/>
    <w:rsid w:val="75760E3D"/>
    <w:rsid w:val="757E22A3"/>
    <w:rsid w:val="75882E89"/>
    <w:rsid w:val="75A56DA7"/>
    <w:rsid w:val="75B21C9E"/>
    <w:rsid w:val="75CC27A1"/>
    <w:rsid w:val="761A39A1"/>
    <w:rsid w:val="761C1EE2"/>
    <w:rsid w:val="761E4922"/>
    <w:rsid w:val="7636015E"/>
    <w:rsid w:val="7643769F"/>
    <w:rsid w:val="76561239"/>
    <w:rsid w:val="76576E5A"/>
    <w:rsid w:val="765A4604"/>
    <w:rsid w:val="76617077"/>
    <w:rsid w:val="768B5C24"/>
    <w:rsid w:val="7695598B"/>
    <w:rsid w:val="76993DA6"/>
    <w:rsid w:val="76A13318"/>
    <w:rsid w:val="76BC6124"/>
    <w:rsid w:val="76C677A0"/>
    <w:rsid w:val="76DD0244"/>
    <w:rsid w:val="76F02258"/>
    <w:rsid w:val="76F51CE3"/>
    <w:rsid w:val="77032145"/>
    <w:rsid w:val="770C4E03"/>
    <w:rsid w:val="77143D03"/>
    <w:rsid w:val="77273B5D"/>
    <w:rsid w:val="772D79E9"/>
    <w:rsid w:val="77371B39"/>
    <w:rsid w:val="77483072"/>
    <w:rsid w:val="77494C5C"/>
    <w:rsid w:val="776823EA"/>
    <w:rsid w:val="7770525C"/>
    <w:rsid w:val="779A3FC3"/>
    <w:rsid w:val="77A63A1F"/>
    <w:rsid w:val="77CA30ED"/>
    <w:rsid w:val="77E16F2E"/>
    <w:rsid w:val="78190376"/>
    <w:rsid w:val="78256BCB"/>
    <w:rsid w:val="785C1402"/>
    <w:rsid w:val="78735583"/>
    <w:rsid w:val="78851FEC"/>
    <w:rsid w:val="788E1B6C"/>
    <w:rsid w:val="78EB33A7"/>
    <w:rsid w:val="78F07D48"/>
    <w:rsid w:val="79012FE7"/>
    <w:rsid w:val="790E3123"/>
    <w:rsid w:val="79150DD4"/>
    <w:rsid w:val="793D1673"/>
    <w:rsid w:val="794C6F02"/>
    <w:rsid w:val="79534AA0"/>
    <w:rsid w:val="79996A73"/>
    <w:rsid w:val="79B22E8F"/>
    <w:rsid w:val="79D22A3C"/>
    <w:rsid w:val="79EE0641"/>
    <w:rsid w:val="79EE3C24"/>
    <w:rsid w:val="79F25727"/>
    <w:rsid w:val="7A0255BA"/>
    <w:rsid w:val="7A2133C9"/>
    <w:rsid w:val="7A273F37"/>
    <w:rsid w:val="7A4C6B97"/>
    <w:rsid w:val="7A5C532B"/>
    <w:rsid w:val="7A633C27"/>
    <w:rsid w:val="7A8F6625"/>
    <w:rsid w:val="7AAF21A0"/>
    <w:rsid w:val="7AB848BF"/>
    <w:rsid w:val="7AB87684"/>
    <w:rsid w:val="7ACF1DD9"/>
    <w:rsid w:val="7ADB2F3C"/>
    <w:rsid w:val="7AF95FB1"/>
    <w:rsid w:val="7AFE0667"/>
    <w:rsid w:val="7B091839"/>
    <w:rsid w:val="7B0E6A66"/>
    <w:rsid w:val="7B0F618D"/>
    <w:rsid w:val="7B166306"/>
    <w:rsid w:val="7B26500A"/>
    <w:rsid w:val="7B2D0C35"/>
    <w:rsid w:val="7B3B6F1A"/>
    <w:rsid w:val="7B3C2C32"/>
    <w:rsid w:val="7B717531"/>
    <w:rsid w:val="7BD71D3F"/>
    <w:rsid w:val="7BF30BD3"/>
    <w:rsid w:val="7C013073"/>
    <w:rsid w:val="7C054ED3"/>
    <w:rsid w:val="7C0E5C9A"/>
    <w:rsid w:val="7C6A57E1"/>
    <w:rsid w:val="7C9B050B"/>
    <w:rsid w:val="7CB8073C"/>
    <w:rsid w:val="7CBB50C6"/>
    <w:rsid w:val="7CE63373"/>
    <w:rsid w:val="7D01112F"/>
    <w:rsid w:val="7D2C1217"/>
    <w:rsid w:val="7D2F0263"/>
    <w:rsid w:val="7D3A48A9"/>
    <w:rsid w:val="7D606944"/>
    <w:rsid w:val="7D903429"/>
    <w:rsid w:val="7DBC203D"/>
    <w:rsid w:val="7DE02199"/>
    <w:rsid w:val="7DE67250"/>
    <w:rsid w:val="7E082683"/>
    <w:rsid w:val="7E3A05B8"/>
    <w:rsid w:val="7E6E3263"/>
    <w:rsid w:val="7EA365A8"/>
    <w:rsid w:val="7EAE07F1"/>
    <w:rsid w:val="7EC87646"/>
    <w:rsid w:val="7ED44ECC"/>
    <w:rsid w:val="7EFF7A96"/>
    <w:rsid w:val="7F250798"/>
    <w:rsid w:val="7F362880"/>
    <w:rsid w:val="7F4D3767"/>
    <w:rsid w:val="7F575B29"/>
    <w:rsid w:val="7F5B7EFA"/>
    <w:rsid w:val="7F670FB9"/>
    <w:rsid w:val="7F7927FD"/>
    <w:rsid w:val="7F7D7029"/>
    <w:rsid w:val="7F8B7A7F"/>
    <w:rsid w:val="7F972918"/>
    <w:rsid w:val="7F9B147C"/>
    <w:rsid w:val="7F9E2F14"/>
    <w:rsid w:val="7FB71CF0"/>
    <w:rsid w:val="7FC77CA9"/>
    <w:rsid w:val="7FCE54C3"/>
    <w:rsid w:val="7FF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2023-12-24T08:47:00Z</dcterms:created>
  <dc:creator>ANH THƯ</dc:creator>
  <cp:lastModifiedBy>Thuý Diễm</cp:lastModifiedBy>
  <dcterms:modified xsi:type="dcterms:W3CDTF">2024-11-30T09:43:20Z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9E6DC5F265564F4A8450B949E1DF4F28_13</vt:lpwstr>
  </property>
</Properties>
</file>