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F7EDB" w14:textId="35A5EB3D" w:rsidR="003E01D4" w:rsidRPr="00712FEF" w:rsidRDefault="0027119F" w:rsidP="00712FEF">
      <w:pPr>
        <w:tabs>
          <w:tab w:val="center" w:pos="7200"/>
          <w:tab w:val="left" w:pos="11920"/>
        </w:tabs>
        <w:autoSpaceDE w:val="0"/>
        <w:autoSpaceDN w:val="0"/>
        <w:adjustRightInd w:val="0"/>
        <w:spacing w:after="0" w:line="240" w:lineRule="auto"/>
        <w:jc w:val="center"/>
        <w:outlineLvl w:val="0"/>
        <w:rPr>
          <w:rFonts w:ascii="Times New Roman" w:eastAsia="Times New Roman" w:hAnsi="Times New Roman" w:cs="Times New Roman"/>
          <w:b/>
          <w:bCs/>
          <w:sz w:val="28"/>
          <w:szCs w:val="28"/>
        </w:rPr>
      </w:pPr>
      <w:bookmarkStart w:id="0" w:name="OLE_LINK11"/>
      <w:bookmarkStart w:id="1" w:name="OLE_LINK12"/>
      <w:r w:rsidRPr="00712FEF">
        <w:rPr>
          <w:rFonts w:ascii="Times New Roman" w:eastAsia="Times New Roman" w:hAnsi="Times New Roman" w:cs="Times New Roman"/>
          <w:b/>
          <w:bCs/>
          <w:sz w:val="28"/>
          <w:szCs w:val="28"/>
        </w:rPr>
        <w:t xml:space="preserve">KẾ HOẠCH TUẦN </w:t>
      </w:r>
      <w:r w:rsidR="003519E0">
        <w:rPr>
          <w:rFonts w:ascii="Times New Roman" w:eastAsia="Times New Roman" w:hAnsi="Times New Roman" w:cs="Times New Roman"/>
          <w:b/>
          <w:bCs/>
          <w:sz w:val="28"/>
          <w:szCs w:val="28"/>
        </w:rPr>
        <w:t>4</w:t>
      </w:r>
      <w:r w:rsidRPr="00712FEF">
        <w:rPr>
          <w:rFonts w:ascii="Times New Roman" w:eastAsia="Times New Roman" w:hAnsi="Times New Roman" w:cs="Times New Roman"/>
          <w:b/>
          <w:bCs/>
          <w:sz w:val="28"/>
          <w:szCs w:val="28"/>
        </w:rPr>
        <w:t xml:space="preserve">: TỪ NGÀY </w:t>
      </w:r>
      <w:r w:rsidR="009970F1" w:rsidRPr="00712FEF">
        <w:rPr>
          <w:rFonts w:ascii="Times New Roman" w:eastAsia="Times New Roman" w:hAnsi="Times New Roman" w:cs="Times New Roman"/>
          <w:b/>
          <w:bCs/>
          <w:sz w:val="28"/>
          <w:szCs w:val="28"/>
        </w:rPr>
        <w:t>21</w:t>
      </w:r>
      <w:r w:rsidRPr="00712FEF">
        <w:rPr>
          <w:rFonts w:ascii="Times New Roman" w:eastAsia="Times New Roman" w:hAnsi="Times New Roman" w:cs="Times New Roman"/>
          <w:b/>
          <w:bCs/>
          <w:sz w:val="28"/>
          <w:szCs w:val="28"/>
        </w:rPr>
        <w:t>/</w:t>
      </w:r>
      <w:r w:rsidR="004D67A7" w:rsidRPr="00712FEF">
        <w:rPr>
          <w:rFonts w:ascii="Times New Roman" w:eastAsia="Times New Roman" w:hAnsi="Times New Roman" w:cs="Times New Roman"/>
          <w:b/>
          <w:bCs/>
          <w:sz w:val="28"/>
          <w:szCs w:val="28"/>
        </w:rPr>
        <w:t>10</w:t>
      </w:r>
      <w:r w:rsidRPr="00712FEF">
        <w:rPr>
          <w:rFonts w:ascii="Times New Roman" w:eastAsia="Times New Roman" w:hAnsi="Times New Roman" w:cs="Times New Roman"/>
          <w:b/>
          <w:bCs/>
          <w:sz w:val="28"/>
          <w:szCs w:val="28"/>
        </w:rPr>
        <w:sym w:font="Wingdings" w:char="00E0"/>
      </w:r>
      <w:r w:rsidRPr="00712FEF">
        <w:rPr>
          <w:rFonts w:ascii="Times New Roman" w:eastAsia="Times New Roman" w:hAnsi="Times New Roman" w:cs="Times New Roman"/>
          <w:b/>
          <w:bCs/>
          <w:sz w:val="28"/>
          <w:szCs w:val="28"/>
        </w:rPr>
        <w:t xml:space="preserve"> </w:t>
      </w:r>
      <w:r w:rsidR="009970F1" w:rsidRPr="00712FEF">
        <w:rPr>
          <w:rFonts w:ascii="Times New Roman" w:eastAsia="Times New Roman" w:hAnsi="Times New Roman" w:cs="Times New Roman"/>
          <w:b/>
          <w:bCs/>
          <w:sz w:val="28"/>
          <w:szCs w:val="28"/>
        </w:rPr>
        <w:t>25</w:t>
      </w:r>
      <w:r w:rsidRPr="00712FEF">
        <w:rPr>
          <w:rFonts w:ascii="Times New Roman" w:eastAsia="Times New Roman" w:hAnsi="Times New Roman" w:cs="Times New Roman"/>
          <w:b/>
          <w:bCs/>
          <w:sz w:val="28"/>
          <w:szCs w:val="28"/>
        </w:rPr>
        <w:t>/</w:t>
      </w:r>
      <w:r w:rsidR="003C142D" w:rsidRPr="00712FEF">
        <w:rPr>
          <w:rFonts w:ascii="Times New Roman" w:eastAsia="Times New Roman" w:hAnsi="Times New Roman" w:cs="Times New Roman"/>
          <w:b/>
          <w:bCs/>
          <w:sz w:val="28"/>
          <w:szCs w:val="28"/>
        </w:rPr>
        <w:t>10</w:t>
      </w:r>
      <w:r w:rsidRPr="00712FEF">
        <w:rPr>
          <w:rFonts w:ascii="Times New Roman" w:eastAsia="Times New Roman" w:hAnsi="Times New Roman" w:cs="Times New Roman"/>
          <w:b/>
          <w:bCs/>
          <w:sz w:val="28"/>
          <w:szCs w:val="28"/>
        </w:rPr>
        <w:t xml:space="preserve"> NĂM 2024</w:t>
      </w:r>
    </w:p>
    <w:p w14:paraId="7D82742B" w14:textId="76C03325" w:rsidR="003E01D4" w:rsidRPr="00712FEF" w:rsidRDefault="003E01D4" w:rsidP="00712FEF">
      <w:pPr>
        <w:autoSpaceDE w:val="0"/>
        <w:autoSpaceDN w:val="0"/>
        <w:adjustRightInd w:val="0"/>
        <w:spacing w:after="0" w:line="240" w:lineRule="auto"/>
        <w:outlineLvl w:val="0"/>
        <w:rPr>
          <w:rFonts w:ascii="Times New Roman" w:eastAsia="Times New Roman" w:hAnsi="Times New Roman" w:cs="Times New Roman"/>
          <w:b/>
          <w:bCs/>
          <w:sz w:val="28"/>
          <w:szCs w:val="28"/>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835"/>
        <w:gridCol w:w="686"/>
        <w:gridCol w:w="2149"/>
        <w:gridCol w:w="551"/>
        <w:gridCol w:w="2284"/>
        <w:gridCol w:w="236"/>
        <w:gridCol w:w="2599"/>
        <w:gridCol w:w="11"/>
        <w:gridCol w:w="2407"/>
        <w:gridCol w:w="113"/>
        <w:gridCol w:w="12"/>
        <w:gridCol w:w="292"/>
      </w:tblGrid>
      <w:tr w:rsidR="003E01D4" w:rsidRPr="00712FEF" w14:paraId="5C09AD6A" w14:textId="77777777" w:rsidTr="002F4B10">
        <w:trPr>
          <w:gridAfter w:val="2"/>
          <w:wAfter w:w="304" w:type="dxa"/>
        </w:trPr>
        <w:tc>
          <w:tcPr>
            <w:tcW w:w="1276" w:type="dxa"/>
            <w:tcBorders>
              <w:top w:val="single" w:sz="4" w:space="0" w:color="auto"/>
              <w:left w:val="single" w:sz="4" w:space="0" w:color="auto"/>
              <w:bottom w:val="single" w:sz="4" w:space="0" w:color="auto"/>
              <w:right w:val="single" w:sz="4" w:space="0" w:color="auto"/>
            </w:tcBorders>
          </w:tcPr>
          <w:p w14:paraId="10AF82F2" w14:textId="77777777" w:rsidR="003E01D4" w:rsidRPr="00712FEF" w:rsidRDefault="003E01D4" w:rsidP="00712FEF">
            <w:pPr>
              <w:autoSpaceDE w:val="0"/>
              <w:autoSpaceDN w:val="0"/>
              <w:adjustRightInd w:val="0"/>
              <w:spacing w:after="0" w:line="240" w:lineRule="auto"/>
              <w:jc w:val="center"/>
              <w:rPr>
                <w:rFonts w:ascii="Times New Roman" w:eastAsia="Times New Roman" w:hAnsi="Times New Roman" w:cs="Times New Roman"/>
                <w:b/>
                <w:sz w:val="28"/>
                <w:szCs w:val="28"/>
              </w:rPr>
            </w:pPr>
          </w:p>
          <w:p w14:paraId="383F31FD" w14:textId="77777777" w:rsidR="003E01D4" w:rsidRPr="00712FEF" w:rsidRDefault="0027119F" w:rsidP="00712FEF">
            <w:pPr>
              <w:autoSpaceDE w:val="0"/>
              <w:autoSpaceDN w:val="0"/>
              <w:adjustRightInd w:val="0"/>
              <w:spacing w:after="0" w:line="240" w:lineRule="auto"/>
              <w:jc w:val="center"/>
              <w:rPr>
                <w:rFonts w:ascii="Times New Roman" w:eastAsia="Times New Roman" w:hAnsi="Times New Roman" w:cs="Times New Roman"/>
                <w:b/>
                <w:sz w:val="28"/>
                <w:szCs w:val="28"/>
              </w:rPr>
            </w:pPr>
            <w:r w:rsidRPr="00712FEF">
              <w:rPr>
                <w:rFonts w:ascii="Times New Roman" w:eastAsia="Times New Roman" w:hAnsi="Times New Roman" w:cs="Times New Roman"/>
                <w:b/>
                <w:sz w:val="28"/>
                <w:szCs w:val="28"/>
              </w:rPr>
              <w:t>NỘI DUNG</w:t>
            </w:r>
          </w:p>
        </w:tc>
        <w:tc>
          <w:tcPr>
            <w:tcW w:w="3521" w:type="dxa"/>
            <w:gridSpan w:val="2"/>
            <w:tcBorders>
              <w:top w:val="single" w:sz="4" w:space="0" w:color="auto"/>
              <w:left w:val="single" w:sz="4" w:space="0" w:color="auto"/>
              <w:bottom w:val="single" w:sz="4" w:space="0" w:color="auto"/>
              <w:right w:val="single" w:sz="4" w:space="0" w:color="auto"/>
            </w:tcBorders>
          </w:tcPr>
          <w:p w14:paraId="6B6D99F7" w14:textId="77777777" w:rsidR="003E01D4" w:rsidRPr="00712FEF" w:rsidRDefault="0027119F" w:rsidP="00712FEF">
            <w:pPr>
              <w:tabs>
                <w:tab w:val="left" w:pos="385"/>
              </w:tabs>
              <w:autoSpaceDE w:val="0"/>
              <w:autoSpaceDN w:val="0"/>
              <w:adjustRightInd w:val="0"/>
              <w:spacing w:after="0" w:line="240" w:lineRule="auto"/>
              <w:jc w:val="center"/>
              <w:rPr>
                <w:rFonts w:ascii="Times New Roman" w:eastAsia="Times New Roman" w:hAnsi="Times New Roman" w:cs="Times New Roman"/>
                <w:b/>
                <w:sz w:val="28"/>
                <w:szCs w:val="28"/>
              </w:rPr>
            </w:pPr>
            <w:r w:rsidRPr="00712FEF">
              <w:rPr>
                <w:rFonts w:ascii="Times New Roman" w:eastAsia="Times New Roman" w:hAnsi="Times New Roman" w:cs="Times New Roman"/>
                <w:b/>
                <w:sz w:val="28"/>
                <w:szCs w:val="28"/>
              </w:rPr>
              <w:t>THỨ HAI</w:t>
            </w:r>
          </w:p>
          <w:p w14:paraId="66B87783" w14:textId="2AA2470C" w:rsidR="003E01D4" w:rsidRPr="00712FEF" w:rsidRDefault="009970F1" w:rsidP="00712FEF">
            <w:pPr>
              <w:tabs>
                <w:tab w:val="left" w:pos="385"/>
              </w:tabs>
              <w:autoSpaceDE w:val="0"/>
              <w:autoSpaceDN w:val="0"/>
              <w:adjustRightInd w:val="0"/>
              <w:spacing w:after="0" w:line="240" w:lineRule="auto"/>
              <w:jc w:val="center"/>
              <w:rPr>
                <w:rFonts w:ascii="Times New Roman" w:eastAsia="Times New Roman" w:hAnsi="Times New Roman" w:cs="Times New Roman"/>
                <w:b/>
                <w:sz w:val="28"/>
                <w:szCs w:val="28"/>
              </w:rPr>
            </w:pPr>
            <w:r w:rsidRPr="00712FEF">
              <w:rPr>
                <w:rFonts w:ascii="Times New Roman" w:eastAsia="Times New Roman" w:hAnsi="Times New Roman" w:cs="Times New Roman"/>
                <w:b/>
                <w:sz w:val="28"/>
                <w:szCs w:val="28"/>
              </w:rPr>
              <w:t>21</w:t>
            </w:r>
            <w:r w:rsidR="0027119F" w:rsidRPr="00712FEF">
              <w:rPr>
                <w:rFonts w:ascii="Times New Roman" w:eastAsia="Times New Roman" w:hAnsi="Times New Roman" w:cs="Times New Roman"/>
                <w:b/>
                <w:sz w:val="28"/>
                <w:szCs w:val="28"/>
              </w:rPr>
              <w:t>/</w:t>
            </w:r>
            <w:r w:rsidR="004D67A7" w:rsidRPr="00712FEF">
              <w:rPr>
                <w:rFonts w:ascii="Times New Roman" w:eastAsia="Times New Roman" w:hAnsi="Times New Roman" w:cs="Times New Roman"/>
                <w:b/>
                <w:sz w:val="28"/>
                <w:szCs w:val="28"/>
              </w:rPr>
              <w:t>10</w:t>
            </w:r>
          </w:p>
        </w:tc>
        <w:tc>
          <w:tcPr>
            <w:tcW w:w="2700" w:type="dxa"/>
            <w:gridSpan w:val="2"/>
            <w:tcBorders>
              <w:top w:val="single" w:sz="4" w:space="0" w:color="auto"/>
              <w:left w:val="single" w:sz="4" w:space="0" w:color="auto"/>
              <w:bottom w:val="single" w:sz="4" w:space="0" w:color="auto"/>
              <w:right w:val="single" w:sz="4" w:space="0" w:color="auto"/>
            </w:tcBorders>
          </w:tcPr>
          <w:p w14:paraId="4DCDD440" w14:textId="77777777" w:rsidR="003E01D4" w:rsidRPr="00712FEF" w:rsidRDefault="0027119F" w:rsidP="00712FEF">
            <w:pPr>
              <w:autoSpaceDE w:val="0"/>
              <w:autoSpaceDN w:val="0"/>
              <w:adjustRightInd w:val="0"/>
              <w:spacing w:after="0" w:line="240" w:lineRule="auto"/>
              <w:jc w:val="center"/>
              <w:rPr>
                <w:rFonts w:ascii="Times New Roman" w:eastAsia="Times New Roman" w:hAnsi="Times New Roman" w:cs="Times New Roman"/>
                <w:b/>
                <w:sz w:val="28"/>
                <w:szCs w:val="28"/>
              </w:rPr>
            </w:pPr>
            <w:r w:rsidRPr="00712FEF">
              <w:rPr>
                <w:rFonts w:ascii="Times New Roman" w:eastAsia="Times New Roman" w:hAnsi="Times New Roman" w:cs="Times New Roman"/>
                <w:b/>
                <w:sz w:val="28"/>
                <w:szCs w:val="28"/>
              </w:rPr>
              <w:t>THỨ BA</w:t>
            </w:r>
          </w:p>
          <w:p w14:paraId="6C547829" w14:textId="21EE0834" w:rsidR="003E01D4" w:rsidRPr="00712FEF" w:rsidRDefault="009970F1" w:rsidP="00712FEF">
            <w:pPr>
              <w:autoSpaceDE w:val="0"/>
              <w:autoSpaceDN w:val="0"/>
              <w:adjustRightInd w:val="0"/>
              <w:spacing w:after="0" w:line="240" w:lineRule="auto"/>
              <w:jc w:val="center"/>
              <w:rPr>
                <w:rFonts w:ascii="Times New Roman" w:eastAsia="Times New Roman" w:hAnsi="Times New Roman" w:cs="Times New Roman"/>
                <w:b/>
                <w:sz w:val="28"/>
                <w:szCs w:val="28"/>
              </w:rPr>
            </w:pPr>
            <w:r w:rsidRPr="00712FEF">
              <w:rPr>
                <w:rFonts w:ascii="Times New Roman" w:eastAsia="Times New Roman" w:hAnsi="Times New Roman" w:cs="Times New Roman"/>
                <w:b/>
                <w:sz w:val="28"/>
                <w:szCs w:val="28"/>
              </w:rPr>
              <w:t>22</w:t>
            </w:r>
            <w:r w:rsidR="0027119F" w:rsidRPr="00712FEF">
              <w:rPr>
                <w:rFonts w:ascii="Times New Roman" w:eastAsia="Times New Roman" w:hAnsi="Times New Roman" w:cs="Times New Roman"/>
                <w:b/>
                <w:sz w:val="28"/>
                <w:szCs w:val="28"/>
              </w:rPr>
              <w:t>/</w:t>
            </w:r>
            <w:r w:rsidR="003C142D" w:rsidRPr="00712FEF">
              <w:rPr>
                <w:rFonts w:ascii="Times New Roman" w:eastAsia="Times New Roman" w:hAnsi="Times New Roman" w:cs="Times New Roman"/>
                <w:b/>
                <w:sz w:val="28"/>
                <w:szCs w:val="28"/>
              </w:rPr>
              <w:t>10</w:t>
            </w:r>
          </w:p>
        </w:tc>
        <w:tc>
          <w:tcPr>
            <w:tcW w:w="2520" w:type="dxa"/>
            <w:gridSpan w:val="2"/>
            <w:tcBorders>
              <w:top w:val="single" w:sz="4" w:space="0" w:color="auto"/>
              <w:left w:val="single" w:sz="4" w:space="0" w:color="auto"/>
              <w:bottom w:val="single" w:sz="4" w:space="0" w:color="auto"/>
              <w:right w:val="single" w:sz="4" w:space="0" w:color="auto"/>
            </w:tcBorders>
          </w:tcPr>
          <w:p w14:paraId="7F929FB9" w14:textId="77777777" w:rsidR="003E01D4" w:rsidRPr="00712FEF" w:rsidRDefault="0027119F" w:rsidP="00712FEF">
            <w:pPr>
              <w:autoSpaceDE w:val="0"/>
              <w:autoSpaceDN w:val="0"/>
              <w:adjustRightInd w:val="0"/>
              <w:spacing w:after="0" w:line="240" w:lineRule="auto"/>
              <w:jc w:val="center"/>
              <w:rPr>
                <w:rFonts w:ascii="Times New Roman" w:eastAsia="Times New Roman" w:hAnsi="Times New Roman" w:cs="Times New Roman"/>
                <w:b/>
                <w:sz w:val="28"/>
                <w:szCs w:val="28"/>
              </w:rPr>
            </w:pPr>
            <w:r w:rsidRPr="00712FEF">
              <w:rPr>
                <w:rFonts w:ascii="Times New Roman" w:eastAsia="Times New Roman" w:hAnsi="Times New Roman" w:cs="Times New Roman"/>
                <w:b/>
                <w:sz w:val="28"/>
                <w:szCs w:val="28"/>
              </w:rPr>
              <w:t>THỨ TƯ</w:t>
            </w:r>
          </w:p>
          <w:p w14:paraId="37066C87" w14:textId="0BF51620" w:rsidR="003E01D4" w:rsidRPr="00712FEF" w:rsidRDefault="009970F1" w:rsidP="00712FEF">
            <w:pPr>
              <w:autoSpaceDE w:val="0"/>
              <w:autoSpaceDN w:val="0"/>
              <w:adjustRightInd w:val="0"/>
              <w:spacing w:after="0" w:line="240" w:lineRule="auto"/>
              <w:jc w:val="center"/>
              <w:rPr>
                <w:rFonts w:ascii="Times New Roman" w:eastAsia="Times New Roman" w:hAnsi="Times New Roman" w:cs="Times New Roman"/>
                <w:b/>
                <w:sz w:val="28"/>
                <w:szCs w:val="28"/>
              </w:rPr>
            </w:pPr>
            <w:r w:rsidRPr="00712FEF">
              <w:rPr>
                <w:rFonts w:ascii="Times New Roman" w:eastAsia="Times New Roman" w:hAnsi="Times New Roman" w:cs="Times New Roman"/>
                <w:b/>
                <w:sz w:val="28"/>
                <w:szCs w:val="28"/>
              </w:rPr>
              <w:t>23</w:t>
            </w:r>
            <w:r w:rsidR="0027119F" w:rsidRPr="00712FEF">
              <w:rPr>
                <w:rFonts w:ascii="Times New Roman" w:eastAsia="Times New Roman" w:hAnsi="Times New Roman" w:cs="Times New Roman"/>
                <w:b/>
                <w:sz w:val="28"/>
                <w:szCs w:val="28"/>
              </w:rPr>
              <w:t>/</w:t>
            </w:r>
            <w:r w:rsidR="003C142D" w:rsidRPr="00712FEF">
              <w:rPr>
                <w:rFonts w:ascii="Times New Roman" w:eastAsia="Times New Roman" w:hAnsi="Times New Roman" w:cs="Times New Roman"/>
                <w:b/>
                <w:sz w:val="28"/>
                <w:szCs w:val="28"/>
              </w:rPr>
              <w:t>10</w:t>
            </w:r>
          </w:p>
        </w:tc>
        <w:tc>
          <w:tcPr>
            <w:tcW w:w="2610" w:type="dxa"/>
            <w:gridSpan w:val="2"/>
            <w:tcBorders>
              <w:top w:val="single" w:sz="4" w:space="0" w:color="auto"/>
              <w:left w:val="single" w:sz="4" w:space="0" w:color="auto"/>
              <w:bottom w:val="single" w:sz="4" w:space="0" w:color="auto"/>
              <w:right w:val="single" w:sz="4" w:space="0" w:color="auto"/>
            </w:tcBorders>
          </w:tcPr>
          <w:p w14:paraId="0C7E3550" w14:textId="77777777" w:rsidR="003E01D4" w:rsidRPr="00712FEF" w:rsidRDefault="0027119F" w:rsidP="00712FEF">
            <w:pPr>
              <w:autoSpaceDE w:val="0"/>
              <w:autoSpaceDN w:val="0"/>
              <w:adjustRightInd w:val="0"/>
              <w:spacing w:after="0" w:line="240" w:lineRule="auto"/>
              <w:jc w:val="center"/>
              <w:rPr>
                <w:rFonts w:ascii="Times New Roman" w:eastAsia="Times New Roman" w:hAnsi="Times New Roman" w:cs="Times New Roman"/>
                <w:b/>
                <w:sz w:val="28"/>
                <w:szCs w:val="28"/>
              </w:rPr>
            </w:pPr>
            <w:r w:rsidRPr="00712FEF">
              <w:rPr>
                <w:rFonts w:ascii="Times New Roman" w:eastAsia="Times New Roman" w:hAnsi="Times New Roman" w:cs="Times New Roman"/>
                <w:b/>
                <w:sz w:val="28"/>
                <w:szCs w:val="28"/>
              </w:rPr>
              <w:t>THỨ NĂM</w:t>
            </w:r>
          </w:p>
          <w:p w14:paraId="60CFEF5D" w14:textId="26918477" w:rsidR="003E01D4" w:rsidRPr="00712FEF" w:rsidRDefault="009970F1" w:rsidP="00712FEF">
            <w:pPr>
              <w:autoSpaceDE w:val="0"/>
              <w:autoSpaceDN w:val="0"/>
              <w:adjustRightInd w:val="0"/>
              <w:spacing w:after="0" w:line="240" w:lineRule="auto"/>
              <w:jc w:val="center"/>
              <w:rPr>
                <w:rFonts w:ascii="Times New Roman" w:eastAsia="Times New Roman" w:hAnsi="Times New Roman" w:cs="Times New Roman"/>
                <w:b/>
                <w:sz w:val="28"/>
                <w:szCs w:val="28"/>
              </w:rPr>
            </w:pPr>
            <w:r w:rsidRPr="00712FEF">
              <w:rPr>
                <w:rFonts w:ascii="Times New Roman" w:eastAsia="Times New Roman" w:hAnsi="Times New Roman" w:cs="Times New Roman"/>
                <w:b/>
                <w:sz w:val="28"/>
                <w:szCs w:val="28"/>
              </w:rPr>
              <w:t>24</w:t>
            </w:r>
            <w:r w:rsidR="0027119F" w:rsidRPr="00712FEF">
              <w:rPr>
                <w:rFonts w:ascii="Times New Roman" w:eastAsia="Times New Roman" w:hAnsi="Times New Roman" w:cs="Times New Roman"/>
                <w:b/>
                <w:sz w:val="28"/>
                <w:szCs w:val="28"/>
              </w:rPr>
              <w:t>/</w:t>
            </w:r>
            <w:r w:rsidR="003C142D" w:rsidRPr="00712FEF">
              <w:rPr>
                <w:rFonts w:ascii="Times New Roman" w:eastAsia="Times New Roman" w:hAnsi="Times New Roman" w:cs="Times New Roman"/>
                <w:b/>
                <w:sz w:val="28"/>
                <w:szCs w:val="28"/>
              </w:rPr>
              <w:t>10</w:t>
            </w:r>
          </w:p>
        </w:tc>
        <w:tc>
          <w:tcPr>
            <w:tcW w:w="2520" w:type="dxa"/>
            <w:gridSpan w:val="2"/>
            <w:tcBorders>
              <w:top w:val="single" w:sz="4" w:space="0" w:color="auto"/>
              <w:left w:val="single" w:sz="4" w:space="0" w:color="auto"/>
              <w:bottom w:val="single" w:sz="4" w:space="0" w:color="auto"/>
              <w:right w:val="single" w:sz="4" w:space="0" w:color="auto"/>
            </w:tcBorders>
          </w:tcPr>
          <w:p w14:paraId="241EB08F" w14:textId="77777777" w:rsidR="003E01D4" w:rsidRPr="00712FEF" w:rsidRDefault="0027119F" w:rsidP="00712FEF">
            <w:pPr>
              <w:autoSpaceDE w:val="0"/>
              <w:autoSpaceDN w:val="0"/>
              <w:adjustRightInd w:val="0"/>
              <w:spacing w:after="0" w:line="240" w:lineRule="auto"/>
              <w:jc w:val="center"/>
              <w:rPr>
                <w:rFonts w:ascii="Times New Roman" w:eastAsia="Times New Roman" w:hAnsi="Times New Roman" w:cs="Times New Roman"/>
                <w:b/>
                <w:sz w:val="28"/>
                <w:szCs w:val="28"/>
              </w:rPr>
            </w:pPr>
            <w:r w:rsidRPr="00712FEF">
              <w:rPr>
                <w:rFonts w:ascii="Times New Roman" w:eastAsia="Times New Roman" w:hAnsi="Times New Roman" w:cs="Times New Roman"/>
                <w:b/>
                <w:sz w:val="28"/>
                <w:szCs w:val="28"/>
              </w:rPr>
              <w:t>THỨ SÁU</w:t>
            </w:r>
          </w:p>
          <w:p w14:paraId="48681565" w14:textId="3102DE8C" w:rsidR="003E01D4" w:rsidRPr="00712FEF" w:rsidRDefault="009970F1" w:rsidP="00712FEF">
            <w:pPr>
              <w:autoSpaceDE w:val="0"/>
              <w:autoSpaceDN w:val="0"/>
              <w:adjustRightInd w:val="0"/>
              <w:spacing w:after="0" w:line="240" w:lineRule="auto"/>
              <w:jc w:val="center"/>
              <w:rPr>
                <w:rFonts w:ascii="Times New Roman" w:eastAsia="Times New Roman" w:hAnsi="Times New Roman" w:cs="Times New Roman"/>
                <w:b/>
                <w:sz w:val="28"/>
                <w:szCs w:val="28"/>
              </w:rPr>
            </w:pPr>
            <w:r w:rsidRPr="00712FEF">
              <w:rPr>
                <w:rFonts w:ascii="Times New Roman" w:eastAsia="Times New Roman" w:hAnsi="Times New Roman" w:cs="Times New Roman"/>
                <w:b/>
                <w:sz w:val="28"/>
                <w:szCs w:val="28"/>
              </w:rPr>
              <w:t>25</w:t>
            </w:r>
            <w:r w:rsidR="0027119F" w:rsidRPr="00712FEF">
              <w:rPr>
                <w:rFonts w:ascii="Times New Roman" w:eastAsia="Times New Roman" w:hAnsi="Times New Roman" w:cs="Times New Roman"/>
                <w:b/>
                <w:sz w:val="28"/>
                <w:szCs w:val="28"/>
              </w:rPr>
              <w:t>/</w:t>
            </w:r>
            <w:r w:rsidR="003C142D" w:rsidRPr="00712FEF">
              <w:rPr>
                <w:rFonts w:ascii="Times New Roman" w:eastAsia="Times New Roman" w:hAnsi="Times New Roman" w:cs="Times New Roman"/>
                <w:b/>
                <w:sz w:val="28"/>
                <w:szCs w:val="28"/>
              </w:rPr>
              <w:t>10</w:t>
            </w:r>
          </w:p>
        </w:tc>
      </w:tr>
      <w:tr w:rsidR="003E01D4" w:rsidRPr="00712FEF" w14:paraId="19F31CA2" w14:textId="77777777" w:rsidTr="002F4B10">
        <w:trPr>
          <w:gridAfter w:val="1"/>
          <w:wAfter w:w="292" w:type="dxa"/>
        </w:trPr>
        <w:tc>
          <w:tcPr>
            <w:tcW w:w="1276" w:type="dxa"/>
            <w:tcBorders>
              <w:top w:val="single" w:sz="4" w:space="0" w:color="auto"/>
              <w:left w:val="single" w:sz="4" w:space="0" w:color="auto"/>
              <w:bottom w:val="single" w:sz="4" w:space="0" w:color="auto"/>
              <w:right w:val="single" w:sz="4" w:space="0" w:color="auto"/>
            </w:tcBorders>
          </w:tcPr>
          <w:p w14:paraId="7A4EA0A8" w14:textId="77777777" w:rsidR="003E01D4" w:rsidRPr="00712FEF" w:rsidRDefault="003E01D4" w:rsidP="00712FEF">
            <w:pPr>
              <w:autoSpaceDE w:val="0"/>
              <w:autoSpaceDN w:val="0"/>
              <w:adjustRightInd w:val="0"/>
              <w:spacing w:after="0" w:line="240" w:lineRule="auto"/>
              <w:jc w:val="center"/>
              <w:rPr>
                <w:rFonts w:ascii="Times New Roman" w:eastAsia="Times New Roman" w:hAnsi="Times New Roman" w:cs="Times New Roman"/>
                <w:sz w:val="28"/>
                <w:szCs w:val="28"/>
              </w:rPr>
            </w:pPr>
          </w:p>
          <w:p w14:paraId="3576557A" w14:textId="77777777" w:rsidR="003E01D4" w:rsidRPr="00712FEF" w:rsidRDefault="0027119F" w:rsidP="00712FEF">
            <w:pPr>
              <w:autoSpaceDE w:val="0"/>
              <w:autoSpaceDN w:val="0"/>
              <w:adjustRightInd w:val="0"/>
              <w:spacing w:after="0" w:line="240" w:lineRule="auto"/>
              <w:jc w:val="center"/>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Đón trẻ</w:t>
            </w:r>
          </w:p>
          <w:p w14:paraId="17B9FA52" w14:textId="77777777" w:rsidR="003E01D4" w:rsidRPr="00712FEF" w:rsidRDefault="003E01D4" w:rsidP="00712FE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3883" w:type="dxa"/>
            <w:gridSpan w:val="11"/>
            <w:tcBorders>
              <w:top w:val="single" w:sz="4" w:space="0" w:color="auto"/>
              <w:left w:val="single" w:sz="4" w:space="0" w:color="auto"/>
              <w:bottom w:val="single" w:sz="4" w:space="0" w:color="auto"/>
              <w:right w:val="single" w:sz="4" w:space="0" w:color="auto"/>
            </w:tcBorders>
          </w:tcPr>
          <w:p w14:paraId="6929A47A" w14:textId="2EE9C456" w:rsidR="009970F1" w:rsidRPr="00712FEF" w:rsidRDefault="009970F1" w:rsidP="00712FEF">
            <w:pPr>
              <w:autoSpaceDE w:val="0"/>
              <w:autoSpaceDN w:val="0"/>
              <w:adjustRightInd w:val="0"/>
              <w:spacing w:after="0" w:line="240" w:lineRule="auto"/>
              <w:jc w:val="center"/>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-Nhắc trẻ chào cô , chào ba, mẹ.</w:t>
            </w:r>
          </w:p>
          <w:p w14:paraId="7D97CE48" w14:textId="5C972EC3" w:rsidR="009970F1" w:rsidRPr="00712FEF" w:rsidRDefault="009970F1" w:rsidP="00712FEF">
            <w:pPr>
              <w:autoSpaceDE w:val="0"/>
              <w:autoSpaceDN w:val="0"/>
              <w:adjustRightInd w:val="0"/>
              <w:spacing w:after="0" w:line="240" w:lineRule="auto"/>
              <w:jc w:val="center"/>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-Tự cất cặp , dép không để ba , mẹ làm.</w:t>
            </w:r>
          </w:p>
          <w:p w14:paraId="20E55B7A" w14:textId="591DD462" w:rsidR="003E01D4" w:rsidRPr="00712FEF" w:rsidRDefault="009970F1" w:rsidP="00712FEF">
            <w:pPr>
              <w:autoSpaceDE w:val="0"/>
              <w:autoSpaceDN w:val="0"/>
              <w:adjustRightInd w:val="0"/>
              <w:spacing w:after="0" w:line="240" w:lineRule="auto"/>
              <w:jc w:val="center"/>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-Nhấc ghế nhẹ nhàng vào lớp.</w:t>
            </w:r>
          </w:p>
        </w:tc>
      </w:tr>
      <w:tr w:rsidR="002F4B10" w:rsidRPr="00712FEF" w14:paraId="636F1BF8" w14:textId="77777777" w:rsidTr="00310477">
        <w:trPr>
          <w:trHeight w:val="2447"/>
        </w:trPr>
        <w:tc>
          <w:tcPr>
            <w:tcW w:w="1276" w:type="dxa"/>
            <w:tcBorders>
              <w:top w:val="single" w:sz="4" w:space="0" w:color="auto"/>
              <w:left w:val="single" w:sz="4" w:space="0" w:color="auto"/>
              <w:bottom w:val="single" w:sz="4" w:space="0" w:color="auto"/>
              <w:right w:val="single" w:sz="4" w:space="0" w:color="auto"/>
            </w:tcBorders>
          </w:tcPr>
          <w:p w14:paraId="1E9E2701" w14:textId="77777777" w:rsidR="003E01D4" w:rsidRPr="00712FEF" w:rsidRDefault="003E01D4" w:rsidP="00712FEF">
            <w:pPr>
              <w:autoSpaceDE w:val="0"/>
              <w:autoSpaceDN w:val="0"/>
              <w:adjustRightInd w:val="0"/>
              <w:spacing w:after="0" w:line="240" w:lineRule="auto"/>
              <w:jc w:val="center"/>
              <w:rPr>
                <w:rFonts w:ascii="Times New Roman" w:eastAsia="Times New Roman" w:hAnsi="Times New Roman" w:cs="Times New Roman"/>
                <w:sz w:val="28"/>
                <w:szCs w:val="28"/>
              </w:rPr>
            </w:pPr>
          </w:p>
          <w:p w14:paraId="344B1506" w14:textId="77777777" w:rsidR="003E01D4" w:rsidRPr="00712FEF" w:rsidRDefault="0027119F" w:rsidP="00712FEF">
            <w:pPr>
              <w:autoSpaceDE w:val="0"/>
              <w:autoSpaceDN w:val="0"/>
              <w:adjustRightInd w:val="0"/>
              <w:spacing w:after="0" w:line="240" w:lineRule="auto"/>
              <w:jc w:val="center"/>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Trò chuyện sáng</w:t>
            </w:r>
          </w:p>
          <w:p w14:paraId="3F7261D8" w14:textId="77777777" w:rsidR="003E01D4" w:rsidRPr="00712FEF" w:rsidRDefault="003E01D4" w:rsidP="00712FE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22206D11" w14:textId="1EBEFAEA" w:rsidR="003E01D4" w:rsidRPr="00712FEF" w:rsidRDefault="0027119F" w:rsidP="00712FEF">
            <w:pPr>
              <w:shd w:val="clear" w:color="auto" w:fill="FFFFFF"/>
              <w:spacing w:after="0" w:line="240" w:lineRule="auto"/>
              <w:jc w:val="both"/>
              <w:rPr>
                <w:rFonts w:ascii="Times New Roman" w:eastAsia="Times New Roman" w:hAnsi="Times New Roman" w:cs="Times New Roman"/>
                <w:sz w:val="28"/>
                <w:szCs w:val="28"/>
                <w:lang w:val="vi-VN"/>
              </w:rPr>
            </w:pPr>
            <w:r w:rsidRPr="00712FEF">
              <w:rPr>
                <w:rFonts w:ascii="Times New Roman" w:eastAsia="Times New Roman" w:hAnsi="Times New Roman" w:cs="Times New Roman"/>
                <w:sz w:val="28"/>
                <w:szCs w:val="28"/>
              </w:rPr>
              <w:t xml:space="preserve"> </w:t>
            </w:r>
            <w:r w:rsidRPr="00712FEF">
              <w:rPr>
                <w:rFonts w:ascii="Times New Roman" w:eastAsia="Times New Roman" w:hAnsi="Times New Roman" w:cs="Times New Roman"/>
                <w:b/>
                <w:bCs/>
                <w:color w:val="000000"/>
                <w:sz w:val="28"/>
                <w:szCs w:val="28"/>
                <w:lang w:val="nl-NL"/>
              </w:rPr>
              <w:t xml:space="preserve">- </w:t>
            </w:r>
            <w:r w:rsidR="003C142D" w:rsidRPr="00712FEF">
              <w:rPr>
                <w:rFonts w:ascii="Times New Roman" w:eastAsia="Times New Roman" w:hAnsi="Times New Roman" w:cs="Times New Roman"/>
                <w:sz w:val="28"/>
                <w:szCs w:val="28"/>
              </w:rPr>
              <w:t xml:space="preserve">Trò chuyện về </w:t>
            </w:r>
            <w:r w:rsidR="001B3111" w:rsidRPr="00712FEF">
              <w:rPr>
                <w:rFonts w:ascii="Times New Roman" w:eastAsia="Times New Roman" w:hAnsi="Times New Roman" w:cs="Times New Roman"/>
                <w:sz w:val="28"/>
                <w:szCs w:val="28"/>
              </w:rPr>
              <w:t>cách</w:t>
            </w:r>
            <w:r w:rsidR="00764F3B">
              <w:rPr>
                <w:rFonts w:ascii="Times New Roman" w:eastAsia="Times New Roman" w:hAnsi="Times New Roman" w:cs="Times New Roman"/>
                <w:sz w:val="28"/>
                <w:szCs w:val="28"/>
              </w:rPr>
              <w:t xml:space="preserve"> cầm muỗng đúng.</w:t>
            </w:r>
            <w:r w:rsidR="001B3111" w:rsidRPr="00712FEF">
              <w:rPr>
                <w:rFonts w:ascii="Times New Roman" w:eastAsia="Times New Roman" w:hAnsi="Times New Roman" w:cs="Times New Roman"/>
                <w:sz w:val="28"/>
                <w:szCs w:val="28"/>
              </w:rPr>
              <w:t xml:space="preserve"> </w:t>
            </w:r>
          </w:p>
        </w:tc>
        <w:tc>
          <w:tcPr>
            <w:tcW w:w="2835" w:type="dxa"/>
            <w:gridSpan w:val="2"/>
            <w:tcBorders>
              <w:top w:val="single" w:sz="4" w:space="0" w:color="auto"/>
              <w:left w:val="single" w:sz="4" w:space="0" w:color="auto"/>
              <w:bottom w:val="single" w:sz="4" w:space="0" w:color="auto"/>
              <w:right w:val="single" w:sz="4" w:space="0" w:color="auto"/>
            </w:tcBorders>
          </w:tcPr>
          <w:p w14:paraId="5104F799" w14:textId="61EEB88E" w:rsidR="002A5FC8" w:rsidRPr="00712FEF" w:rsidRDefault="0027119F" w:rsidP="00712FEF">
            <w:pPr>
              <w:tabs>
                <w:tab w:val="left" w:pos="157"/>
              </w:tabs>
              <w:spacing w:after="0" w:line="240" w:lineRule="auto"/>
              <w:rPr>
                <w:rFonts w:ascii="Times New Roman" w:eastAsia="Times New Roman" w:hAnsi="Times New Roman" w:cs="Times New Roman"/>
                <w:sz w:val="28"/>
                <w:szCs w:val="28"/>
                <w:lang w:val="vi-VN"/>
              </w:rPr>
            </w:pPr>
            <w:r w:rsidRPr="00712FEF">
              <w:rPr>
                <w:rFonts w:ascii="Times New Roman" w:eastAsia="Times New Roman" w:hAnsi="Times New Roman" w:cs="Times New Roman"/>
                <w:sz w:val="28"/>
                <w:szCs w:val="28"/>
              </w:rPr>
              <w:t xml:space="preserve">- </w:t>
            </w:r>
            <w:r w:rsidR="00932E58" w:rsidRPr="00712FEF">
              <w:rPr>
                <w:rFonts w:ascii="Times New Roman" w:eastAsia="Times New Roman" w:hAnsi="Times New Roman" w:cs="Times New Roman"/>
                <w:sz w:val="28"/>
                <w:szCs w:val="28"/>
              </w:rPr>
              <w:t>C</w:t>
            </w:r>
            <w:r w:rsidR="00080949" w:rsidRPr="00712FEF">
              <w:rPr>
                <w:rFonts w:ascii="Times New Roman" w:eastAsia="Times New Roman" w:hAnsi="Times New Roman" w:cs="Times New Roman"/>
                <w:sz w:val="28"/>
                <w:szCs w:val="28"/>
              </w:rPr>
              <w:t xml:space="preserve">ho trẻ trò chuyện về </w:t>
            </w:r>
            <w:r w:rsidR="00764F3B">
              <w:rPr>
                <w:rFonts w:ascii="Times New Roman" w:eastAsia="Times New Roman" w:hAnsi="Times New Roman" w:cs="Times New Roman"/>
                <w:sz w:val="28"/>
                <w:szCs w:val="28"/>
              </w:rPr>
              <w:t>công dụng của đôi tay.</w:t>
            </w:r>
          </w:p>
        </w:tc>
        <w:tc>
          <w:tcPr>
            <w:tcW w:w="2835" w:type="dxa"/>
            <w:gridSpan w:val="2"/>
            <w:tcBorders>
              <w:top w:val="single" w:sz="4" w:space="0" w:color="auto"/>
              <w:left w:val="single" w:sz="4" w:space="0" w:color="auto"/>
              <w:bottom w:val="single" w:sz="4" w:space="0" w:color="auto"/>
              <w:right w:val="single" w:sz="4" w:space="0" w:color="auto"/>
            </w:tcBorders>
          </w:tcPr>
          <w:p w14:paraId="469B7AEE" w14:textId="3D343E25" w:rsidR="003E01D4" w:rsidRPr="00712FEF" w:rsidRDefault="004C43A2" w:rsidP="00712FEF">
            <w:pPr>
              <w:tabs>
                <w:tab w:val="left" w:pos="157"/>
              </w:tabs>
              <w:spacing w:after="0" w:line="240" w:lineRule="auto"/>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xml:space="preserve">- Cho trẻ xem </w:t>
            </w:r>
            <w:r w:rsidR="008A4863" w:rsidRPr="00712FEF">
              <w:rPr>
                <w:rFonts w:ascii="Times New Roman" w:eastAsia="Times New Roman" w:hAnsi="Times New Roman" w:cs="Times New Roman"/>
                <w:sz w:val="28"/>
                <w:szCs w:val="28"/>
              </w:rPr>
              <w:t xml:space="preserve">trò chuyện </w:t>
            </w:r>
            <w:r w:rsidR="00764F3B">
              <w:rPr>
                <w:rFonts w:ascii="Times New Roman" w:eastAsia="Times New Roman" w:hAnsi="Times New Roman" w:cs="Times New Roman"/>
                <w:sz w:val="28"/>
                <w:szCs w:val="28"/>
              </w:rPr>
              <w:t>các kiểu trang trí đôi tay.</w:t>
            </w:r>
          </w:p>
          <w:p w14:paraId="55C7C7D6" w14:textId="77777777" w:rsidR="003E01D4" w:rsidRPr="00712FEF" w:rsidRDefault="003E01D4" w:rsidP="00712FEF">
            <w:pPr>
              <w:autoSpaceDE w:val="0"/>
              <w:autoSpaceDN w:val="0"/>
              <w:adjustRightInd w:val="0"/>
              <w:spacing w:after="0" w:line="240" w:lineRule="auto"/>
              <w:jc w:val="both"/>
              <w:rPr>
                <w:rFonts w:ascii="Times New Roman" w:eastAsia="Times New Roman" w:hAnsi="Times New Roman" w:cs="Times New Roman"/>
                <w:sz w:val="28"/>
                <w:szCs w:val="28"/>
              </w:rPr>
            </w:pPr>
          </w:p>
        </w:tc>
        <w:tc>
          <w:tcPr>
            <w:tcW w:w="2835" w:type="dxa"/>
            <w:gridSpan w:val="2"/>
            <w:tcBorders>
              <w:top w:val="single" w:sz="4" w:space="0" w:color="auto"/>
              <w:left w:val="single" w:sz="4" w:space="0" w:color="auto"/>
              <w:bottom w:val="single" w:sz="4" w:space="0" w:color="auto"/>
              <w:right w:val="single" w:sz="4" w:space="0" w:color="auto"/>
            </w:tcBorders>
          </w:tcPr>
          <w:p w14:paraId="6C4A529A" w14:textId="651CB49C" w:rsidR="003E01D4" w:rsidRPr="00712FEF" w:rsidRDefault="009C403A" w:rsidP="00712FEF">
            <w:pPr>
              <w:autoSpaceDE w:val="0"/>
              <w:autoSpaceDN w:val="0"/>
              <w:adjustRightInd w:val="0"/>
              <w:spacing w:after="0" w:line="240" w:lineRule="auto"/>
              <w:jc w:val="both"/>
              <w:rPr>
                <w:rFonts w:ascii="Times New Roman" w:eastAsia="Times New Roman" w:hAnsi="Times New Roman" w:cs="Times New Roman"/>
                <w:sz w:val="28"/>
                <w:szCs w:val="28"/>
              </w:rPr>
            </w:pPr>
            <w:r w:rsidRPr="00712FEF">
              <w:rPr>
                <w:rFonts w:ascii="Times New Roman" w:eastAsia="Calibri" w:hAnsi="Times New Roman" w:cs="Times New Roman"/>
                <w:kern w:val="2"/>
                <w:sz w:val="28"/>
                <w:szCs w:val="28"/>
                <w14:ligatures w14:val="standardContextual"/>
              </w:rPr>
              <w:t xml:space="preserve">- Trẻ </w:t>
            </w:r>
            <w:r w:rsidR="00764F3B">
              <w:rPr>
                <w:rFonts w:ascii="Times New Roman" w:eastAsia="Calibri" w:hAnsi="Times New Roman" w:cs="Times New Roman"/>
                <w:kern w:val="2"/>
                <w:sz w:val="28"/>
                <w:szCs w:val="28"/>
                <w14:ligatures w14:val="standardContextual"/>
              </w:rPr>
              <w:t>trò chuyện về tranh truyện tay phải tay trái.</w:t>
            </w:r>
          </w:p>
        </w:tc>
        <w:tc>
          <w:tcPr>
            <w:tcW w:w="2835" w:type="dxa"/>
            <w:gridSpan w:val="5"/>
            <w:tcBorders>
              <w:top w:val="single" w:sz="4" w:space="0" w:color="auto"/>
              <w:left w:val="single" w:sz="4" w:space="0" w:color="auto"/>
              <w:bottom w:val="single" w:sz="4" w:space="0" w:color="auto"/>
              <w:right w:val="single" w:sz="4" w:space="0" w:color="auto"/>
            </w:tcBorders>
          </w:tcPr>
          <w:p w14:paraId="7A4FD36E" w14:textId="2BEC6558" w:rsidR="003E01D4" w:rsidRPr="00712FEF" w:rsidRDefault="0027119F" w:rsidP="00712FEF">
            <w:pPr>
              <w:autoSpaceDE w:val="0"/>
              <w:autoSpaceDN w:val="0"/>
              <w:adjustRightInd w:val="0"/>
              <w:spacing w:after="0" w:line="240" w:lineRule="auto"/>
              <w:jc w:val="both"/>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xml:space="preserve"> - </w:t>
            </w:r>
            <w:r w:rsidR="00554F81" w:rsidRPr="00712FEF">
              <w:rPr>
                <w:rFonts w:ascii="Times New Roman" w:eastAsia="Times New Roman" w:hAnsi="Times New Roman" w:cs="Times New Roman"/>
                <w:sz w:val="28"/>
                <w:szCs w:val="28"/>
              </w:rPr>
              <w:t xml:space="preserve">Trò chuyện về </w:t>
            </w:r>
            <w:r w:rsidR="00764F3B">
              <w:rPr>
                <w:rFonts w:ascii="Times New Roman" w:eastAsia="Times New Roman" w:hAnsi="Times New Roman" w:cs="Times New Roman"/>
                <w:sz w:val="28"/>
                <w:szCs w:val="28"/>
              </w:rPr>
              <w:t>cách cầm bút.</w:t>
            </w:r>
          </w:p>
        </w:tc>
      </w:tr>
      <w:tr w:rsidR="002F4B10" w:rsidRPr="00712FEF" w14:paraId="58EDED78" w14:textId="77777777" w:rsidTr="00310477">
        <w:tc>
          <w:tcPr>
            <w:tcW w:w="1276" w:type="dxa"/>
            <w:tcBorders>
              <w:top w:val="single" w:sz="4" w:space="0" w:color="auto"/>
              <w:left w:val="single" w:sz="4" w:space="0" w:color="auto"/>
              <w:bottom w:val="single" w:sz="4" w:space="0" w:color="auto"/>
              <w:right w:val="single" w:sz="4" w:space="0" w:color="auto"/>
            </w:tcBorders>
          </w:tcPr>
          <w:p w14:paraId="3890E06C" w14:textId="77777777" w:rsidR="003E01D4" w:rsidRPr="00712FEF" w:rsidRDefault="0027119F" w:rsidP="00712FEF">
            <w:pPr>
              <w:autoSpaceDE w:val="0"/>
              <w:autoSpaceDN w:val="0"/>
              <w:adjustRightInd w:val="0"/>
              <w:spacing w:after="0" w:line="240" w:lineRule="auto"/>
              <w:jc w:val="center"/>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Thể dục sáng</w:t>
            </w:r>
          </w:p>
        </w:tc>
        <w:tc>
          <w:tcPr>
            <w:tcW w:w="2835" w:type="dxa"/>
            <w:tcBorders>
              <w:top w:val="single" w:sz="4" w:space="0" w:color="auto"/>
              <w:left w:val="single" w:sz="4" w:space="0" w:color="auto"/>
              <w:bottom w:val="single" w:sz="4" w:space="0" w:color="auto"/>
              <w:right w:val="single" w:sz="4" w:space="0" w:color="auto"/>
            </w:tcBorders>
          </w:tcPr>
          <w:p w14:paraId="54396A16" w14:textId="77777777" w:rsidR="003C142D" w:rsidRPr="00712FEF" w:rsidRDefault="0027119F" w:rsidP="00712FEF">
            <w:pPr>
              <w:autoSpaceDE w:val="0"/>
              <w:autoSpaceDN w:val="0"/>
              <w:adjustRightInd w:val="0"/>
              <w:spacing w:after="0" w:line="240" w:lineRule="auto"/>
              <w:jc w:val="center"/>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Tập thể dục sáng với các động tác:</w:t>
            </w:r>
          </w:p>
          <w:p w14:paraId="767176C3" w14:textId="5F142992" w:rsidR="003E01D4" w:rsidRPr="00712FEF" w:rsidRDefault="009970F1" w:rsidP="00712FEF">
            <w:pPr>
              <w:autoSpaceDE w:val="0"/>
              <w:autoSpaceDN w:val="0"/>
              <w:adjustRightInd w:val="0"/>
              <w:spacing w:after="0" w:line="240" w:lineRule="auto"/>
              <w:jc w:val="center"/>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Tay 6; Chân 1; Bụng 1; Bật 1</w:t>
            </w:r>
          </w:p>
        </w:tc>
        <w:tc>
          <w:tcPr>
            <w:tcW w:w="2835" w:type="dxa"/>
            <w:gridSpan w:val="2"/>
            <w:tcBorders>
              <w:top w:val="single" w:sz="4" w:space="0" w:color="auto"/>
              <w:left w:val="single" w:sz="4" w:space="0" w:color="auto"/>
              <w:bottom w:val="single" w:sz="4" w:space="0" w:color="auto"/>
              <w:right w:val="single" w:sz="4" w:space="0" w:color="auto"/>
            </w:tcBorders>
          </w:tcPr>
          <w:p w14:paraId="7757966B" w14:textId="77777777" w:rsidR="003C142D" w:rsidRPr="00712FEF" w:rsidRDefault="003C142D" w:rsidP="00712FEF">
            <w:pPr>
              <w:autoSpaceDE w:val="0"/>
              <w:autoSpaceDN w:val="0"/>
              <w:adjustRightInd w:val="0"/>
              <w:spacing w:after="0" w:line="240" w:lineRule="auto"/>
              <w:jc w:val="center"/>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Tập thể dục sáng với các động tác:</w:t>
            </w:r>
          </w:p>
          <w:p w14:paraId="0BAFCB81" w14:textId="4F054C6F" w:rsidR="003E01D4" w:rsidRPr="00712FEF" w:rsidRDefault="009970F1" w:rsidP="00712FEF">
            <w:pPr>
              <w:spacing w:after="0" w:line="240" w:lineRule="auto"/>
              <w:jc w:val="center"/>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Tay 6; Chân 1; Bụng 1; Bật 1</w:t>
            </w:r>
          </w:p>
        </w:tc>
        <w:tc>
          <w:tcPr>
            <w:tcW w:w="2835" w:type="dxa"/>
            <w:gridSpan w:val="2"/>
            <w:tcBorders>
              <w:top w:val="single" w:sz="4" w:space="0" w:color="auto"/>
              <w:left w:val="single" w:sz="4" w:space="0" w:color="auto"/>
              <w:bottom w:val="single" w:sz="4" w:space="0" w:color="auto"/>
              <w:right w:val="single" w:sz="4" w:space="0" w:color="auto"/>
            </w:tcBorders>
          </w:tcPr>
          <w:p w14:paraId="371EB971" w14:textId="77777777" w:rsidR="003C142D" w:rsidRPr="00712FEF" w:rsidRDefault="003C142D" w:rsidP="00712FEF">
            <w:pPr>
              <w:autoSpaceDE w:val="0"/>
              <w:autoSpaceDN w:val="0"/>
              <w:adjustRightInd w:val="0"/>
              <w:spacing w:after="0" w:line="240" w:lineRule="auto"/>
              <w:jc w:val="center"/>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Tập thể dục sáng với các động tác:</w:t>
            </w:r>
          </w:p>
          <w:p w14:paraId="22B81BEF" w14:textId="6180DD96" w:rsidR="003E01D4" w:rsidRPr="00712FEF" w:rsidRDefault="009970F1" w:rsidP="00712FEF">
            <w:pPr>
              <w:spacing w:after="0" w:line="240" w:lineRule="auto"/>
              <w:jc w:val="center"/>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Tay 6; Chân 1; Bụng 1; Bật 1</w:t>
            </w:r>
          </w:p>
        </w:tc>
        <w:tc>
          <w:tcPr>
            <w:tcW w:w="2835" w:type="dxa"/>
            <w:gridSpan w:val="2"/>
            <w:tcBorders>
              <w:top w:val="single" w:sz="4" w:space="0" w:color="auto"/>
              <w:left w:val="single" w:sz="4" w:space="0" w:color="auto"/>
              <w:bottom w:val="single" w:sz="4" w:space="0" w:color="auto"/>
              <w:right w:val="single" w:sz="4" w:space="0" w:color="auto"/>
            </w:tcBorders>
          </w:tcPr>
          <w:p w14:paraId="6544EEA1" w14:textId="77777777" w:rsidR="003C142D" w:rsidRPr="00712FEF" w:rsidRDefault="003C142D" w:rsidP="00712FEF">
            <w:pPr>
              <w:autoSpaceDE w:val="0"/>
              <w:autoSpaceDN w:val="0"/>
              <w:adjustRightInd w:val="0"/>
              <w:spacing w:after="0" w:line="240" w:lineRule="auto"/>
              <w:jc w:val="center"/>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Tập thể dục sáng với các động tác:</w:t>
            </w:r>
          </w:p>
          <w:p w14:paraId="0C146297" w14:textId="33BD47D3" w:rsidR="003E01D4" w:rsidRPr="00712FEF" w:rsidRDefault="009970F1" w:rsidP="00712FEF">
            <w:pPr>
              <w:spacing w:after="0" w:line="240" w:lineRule="auto"/>
              <w:jc w:val="center"/>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Tay 6; Chân 1; Bụng 1; Bật 1</w:t>
            </w:r>
          </w:p>
        </w:tc>
        <w:tc>
          <w:tcPr>
            <w:tcW w:w="2835" w:type="dxa"/>
            <w:gridSpan w:val="5"/>
            <w:tcBorders>
              <w:top w:val="single" w:sz="4" w:space="0" w:color="auto"/>
              <w:left w:val="single" w:sz="4" w:space="0" w:color="auto"/>
              <w:bottom w:val="single" w:sz="4" w:space="0" w:color="auto"/>
              <w:right w:val="single" w:sz="4" w:space="0" w:color="auto"/>
            </w:tcBorders>
          </w:tcPr>
          <w:p w14:paraId="13D54F1C" w14:textId="77777777" w:rsidR="003C142D" w:rsidRPr="00712FEF" w:rsidRDefault="003C142D" w:rsidP="00712FEF">
            <w:pPr>
              <w:autoSpaceDE w:val="0"/>
              <w:autoSpaceDN w:val="0"/>
              <w:adjustRightInd w:val="0"/>
              <w:spacing w:after="0" w:line="240" w:lineRule="auto"/>
              <w:jc w:val="center"/>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Tập thể dục sáng với các động tác:</w:t>
            </w:r>
          </w:p>
          <w:p w14:paraId="5AD92F06" w14:textId="029E82D2" w:rsidR="003E01D4" w:rsidRPr="00712FEF" w:rsidRDefault="009970F1" w:rsidP="00712FEF">
            <w:pPr>
              <w:spacing w:after="0" w:line="240" w:lineRule="auto"/>
              <w:jc w:val="center"/>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Tay 6; Chân 1; Bụng 1; Bật 1</w:t>
            </w:r>
          </w:p>
        </w:tc>
      </w:tr>
      <w:bookmarkEnd w:id="0"/>
      <w:bookmarkEnd w:id="1"/>
      <w:tr w:rsidR="002F4B10" w:rsidRPr="00712FEF" w14:paraId="2CD67C1A" w14:textId="77777777" w:rsidTr="00310477">
        <w:tc>
          <w:tcPr>
            <w:tcW w:w="1276" w:type="dxa"/>
            <w:tcBorders>
              <w:top w:val="single" w:sz="4" w:space="0" w:color="auto"/>
              <w:left w:val="single" w:sz="4" w:space="0" w:color="auto"/>
              <w:bottom w:val="single" w:sz="4" w:space="0" w:color="auto"/>
              <w:right w:val="single" w:sz="4" w:space="0" w:color="auto"/>
            </w:tcBorders>
          </w:tcPr>
          <w:p w14:paraId="3ABBEAD6" w14:textId="77777777" w:rsidR="00712FEF" w:rsidRPr="00712FEF" w:rsidRDefault="00712FEF" w:rsidP="00712FEF">
            <w:pPr>
              <w:autoSpaceDE w:val="0"/>
              <w:autoSpaceDN w:val="0"/>
              <w:adjustRightInd w:val="0"/>
              <w:spacing w:after="0" w:line="240" w:lineRule="auto"/>
              <w:jc w:val="center"/>
              <w:rPr>
                <w:rFonts w:ascii="Times New Roman" w:eastAsia="Times New Roman" w:hAnsi="Times New Roman" w:cs="Times New Roman"/>
                <w:sz w:val="28"/>
                <w:szCs w:val="28"/>
              </w:rPr>
            </w:pPr>
          </w:p>
          <w:p w14:paraId="562CF034" w14:textId="77777777" w:rsidR="00712FEF" w:rsidRPr="00712FEF" w:rsidRDefault="00712FEF" w:rsidP="00712FEF">
            <w:pPr>
              <w:autoSpaceDE w:val="0"/>
              <w:autoSpaceDN w:val="0"/>
              <w:adjustRightInd w:val="0"/>
              <w:spacing w:after="0" w:line="240" w:lineRule="auto"/>
              <w:jc w:val="center"/>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Giờ học</w:t>
            </w:r>
          </w:p>
          <w:p w14:paraId="1507DA47" w14:textId="77777777" w:rsidR="00712FEF" w:rsidRPr="00712FEF" w:rsidRDefault="00712FEF" w:rsidP="00712FEF">
            <w:pPr>
              <w:autoSpaceDE w:val="0"/>
              <w:autoSpaceDN w:val="0"/>
              <w:adjustRightInd w:val="0"/>
              <w:spacing w:after="0" w:line="240" w:lineRule="auto"/>
              <w:jc w:val="center"/>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xml:space="preserve"> </w:t>
            </w:r>
          </w:p>
        </w:tc>
        <w:tc>
          <w:tcPr>
            <w:tcW w:w="2835" w:type="dxa"/>
            <w:shd w:val="clear" w:color="auto" w:fill="auto"/>
          </w:tcPr>
          <w:p w14:paraId="55FC1121" w14:textId="77777777" w:rsidR="00EC40BE" w:rsidRDefault="002F4B10" w:rsidP="00712FEF">
            <w:pPr>
              <w:autoSpaceDE w:val="0"/>
              <w:autoSpaceDN w:val="0"/>
              <w:adjustRightInd w:val="0"/>
              <w:spacing w:after="0" w:line="240" w:lineRule="auto"/>
              <w:jc w:val="center"/>
              <w:rPr>
                <w:rFonts w:ascii="Times New Roman" w:hAnsi="Times New Roman" w:cs="Times New Roman"/>
                <w:b/>
                <w:color w:val="FF0000"/>
                <w:sz w:val="28"/>
                <w:szCs w:val="28"/>
              </w:rPr>
            </w:pPr>
            <w:r w:rsidRPr="002F4B10">
              <w:rPr>
                <w:rFonts w:ascii="Times New Roman" w:eastAsia="Times New Roman" w:hAnsi="Times New Roman" w:cs="Times New Roman"/>
                <w:b/>
                <w:bCs/>
                <w:color w:val="FF0000"/>
                <w:sz w:val="28"/>
                <w:szCs w:val="28"/>
              </w:rPr>
              <w:t>NỘI DUNG1</w:t>
            </w:r>
            <w:r w:rsidR="00712FEF" w:rsidRPr="00712FEF">
              <w:rPr>
                <w:rFonts w:ascii="Times New Roman" w:hAnsi="Times New Roman" w:cs="Times New Roman"/>
                <w:b/>
                <w:color w:val="FF0000"/>
                <w:sz w:val="28"/>
                <w:szCs w:val="28"/>
              </w:rPr>
              <w:t xml:space="preserve"> :</w:t>
            </w:r>
          </w:p>
          <w:p w14:paraId="33716B14" w14:textId="422A1560" w:rsidR="00712FEF" w:rsidRPr="00712FEF" w:rsidRDefault="00712FEF" w:rsidP="00712FEF">
            <w:pPr>
              <w:autoSpaceDE w:val="0"/>
              <w:autoSpaceDN w:val="0"/>
              <w:adjustRightInd w:val="0"/>
              <w:spacing w:after="0" w:line="240" w:lineRule="auto"/>
              <w:jc w:val="center"/>
              <w:rPr>
                <w:rFonts w:ascii="Times New Roman" w:eastAsia="Calibri" w:hAnsi="Times New Roman" w:cs="Times New Roman"/>
                <w:b/>
                <w:color w:val="FF0000"/>
                <w:sz w:val="28"/>
                <w:szCs w:val="28"/>
              </w:rPr>
            </w:pPr>
            <w:r w:rsidRPr="00712FEF">
              <w:rPr>
                <w:rFonts w:ascii="Times New Roman" w:hAnsi="Times New Roman" w:cs="Times New Roman"/>
                <w:b/>
                <w:color w:val="FF0000"/>
                <w:sz w:val="28"/>
                <w:szCs w:val="28"/>
              </w:rPr>
              <w:t xml:space="preserve"> ÔN </w:t>
            </w:r>
            <w:r w:rsidRPr="00712FEF">
              <w:rPr>
                <w:rFonts w:ascii="Times New Roman" w:eastAsia="Calibri" w:hAnsi="Times New Roman" w:cs="Times New Roman"/>
                <w:b/>
                <w:color w:val="FF0000"/>
                <w:sz w:val="28"/>
                <w:szCs w:val="28"/>
              </w:rPr>
              <w:t>NÉM XA BẰNG 1 TAY- CHẠY NHANH 10M</w:t>
            </w:r>
          </w:p>
          <w:p w14:paraId="1C4AA7C8" w14:textId="4AB9FAB2" w:rsidR="00712FEF" w:rsidRPr="00712FEF" w:rsidRDefault="00712FEF" w:rsidP="00712FEF">
            <w:pPr>
              <w:spacing w:after="0" w:line="240" w:lineRule="auto"/>
              <w:rPr>
                <w:rFonts w:ascii="Times New Roman" w:eastAsia="Times New Roman" w:hAnsi="Times New Roman" w:cs="Times New Roman"/>
                <w:b/>
                <w:sz w:val="28"/>
                <w:szCs w:val="28"/>
                <w:u w:val="single"/>
              </w:rPr>
            </w:pPr>
            <w:r w:rsidRPr="00310477">
              <w:rPr>
                <w:rFonts w:ascii="Times New Roman" w:eastAsia="Times New Roman" w:hAnsi="Times New Roman" w:cs="Times New Roman"/>
                <w:b/>
                <w:sz w:val="28"/>
                <w:szCs w:val="28"/>
              </w:rPr>
              <w:t>I. Mục đích yêu cầu:</w:t>
            </w:r>
            <w:r w:rsidRPr="00310477">
              <w:rPr>
                <w:rFonts w:ascii="Times New Roman" w:eastAsia="Calibri" w:hAnsi="Times New Roman" w:cs="Times New Roman"/>
                <w:sz w:val="28"/>
                <w:szCs w:val="28"/>
              </w:rPr>
              <w:t>.</w:t>
            </w:r>
          </w:p>
          <w:p w14:paraId="64E1116D" w14:textId="77777777" w:rsidR="00712FEF" w:rsidRPr="00712FEF"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712FEF">
              <w:rPr>
                <w:rFonts w:ascii="Times New Roman" w:eastAsia="Calibri" w:hAnsi="Times New Roman" w:cs="Times New Roman"/>
                <w:sz w:val="28"/>
                <w:szCs w:val="28"/>
              </w:rPr>
              <w:t>- Cũng cố kỹ năng  ném xa bằng một tay, và chạy nhanh 10 m.</w:t>
            </w:r>
          </w:p>
          <w:p w14:paraId="3C899EF2" w14:textId="4D58DB47" w:rsidR="00712FEF" w:rsidRPr="00712FEF"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712FEF">
              <w:rPr>
                <w:rFonts w:ascii="Times New Roman" w:eastAsia="Times New Roman" w:hAnsi="Times New Roman" w:cs="Times New Roman"/>
                <w:b/>
                <w:sz w:val="28"/>
                <w:szCs w:val="28"/>
              </w:rPr>
              <w:t xml:space="preserve">II. </w:t>
            </w:r>
            <w:r w:rsidRPr="00310477">
              <w:rPr>
                <w:rFonts w:ascii="Times New Roman" w:eastAsia="Times New Roman" w:hAnsi="Times New Roman" w:cs="Times New Roman"/>
                <w:b/>
                <w:sz w:val="28"/>
                <w:szCs w:val="28"/>
              </w:rPr>
              <w:t>Chuẩn bị:</w:t>
            </w:r>
          </w:p>
          <w:p w14:paraId="06A38182" w14:textId="77777777" w:rsidR="00712FEF" w:rsidRPr="00712FEF"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712FEF">
              <w:rPr>
                <w:rFonts w:ascii="Times New Roman" w:eastAsia="Calibri" w:hAnsi="Times New Roman" w:cs="Times New Roman"/>
                <w:sz w:val="28"/>
                <w:szCs w:val="28"/>
              </w:rPr>
              <w:lastRenderedPageBreak/>
              <w:t>- Nhạc khởi động.</w:t>
            </w:r>
          </w:p>
          <w:p w14:paraId="49AC18AA" w14:textId="77777777" w:rsidR="00712FEF" w:rsidRPr="00712FEF"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712FEF">
              <w:rPr>
                <w:rFonts w:ascii="Times New Roman" w:eastAsia="Calibri" w:hAnsi="Times New Roman" w:cs="Times New Roman"/>
                <w:sz w:val="28"/>
                <w:szCs w:val="28"/>
              </w:rPr>
              <w:t xml:space="preserve">- Túi cát, vạch mức </w:t>
            </w:r>
          </w:p>
          <w:p w14:paraId="6A3B13B0" w14:textId="77777777" w:rsidR="00712FEF" w:rsidRPr="00310477"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310477">
              <w:rPr>
                <w:rFonts w:ascii="Times New Roman" w:eastAsia="Calibri" w:hAnsi="Times New Roman" w:cs="Times New Roman"/>
                <w:sz w:val="28"/>
                <w:szCs w:val="28"/>
              </w:rPr>
              <w:t>- Mũ mèo và chim sẽ.</w:t>
            </w:r>
          </w:p>
          <w:p w14:paraId="52CF7497" w14:textId="77777777" w:rsidR="00712FEF" w:rsidRPr="00310477" w:rsidRDefault="00712FEF" w:rsidP="00712FEF">
            <w:pPr>
              <w:autoSpaceDE w:val="0"/>
              <w:autoSpaceDN w:val="0"/>
              <w:adjustRightInd w:val="0"/>
              <w:spacing w:after="0" w:line="240" w:lineRule="auto"/>
              <w:rPr>
                <w:rFonts w:ascii="Times New Roman" w:eastAsia="Calibri" w:hAnsi="Times New Roman" w:cs="Times New Roman"/>
                <w:b/>
                <w:bCs/>
                <w:sz w:val="28"/>
                <w:szCs w:val="28"/>
              </w:rPr>
            </w:pPr>
            <w:r w:rsidRPr="00310477">
              <w:rPr>
                <w:rFonts w:ascii="Times New Roman" w:eastAsia="Calibri" w:hAnsi="Times New Roman" w:cs="Times New Roman"/>
                <w:b/>
                <w:bCs/>
                <w:sz w:val="28"/>
                <w:szCs w:val="28"/>
              </w:rPr>
              <w:t>III.Tiến hành.</w:t>
            </w:r>
          </w:p>
          <w:p w14:paraId="7F9C4931" w14:textId="68B715E2" w:rsidR="00712FEF" w:rsidRPr="00712FEF" w:rsidRDefault="00712FEF" w:rsidP="00712FEF">
            <w:pPr>
              <w:autoSpaceDE w:val="0"/>
              <w:autoSpaceDN w:val="0"/>
              <w:adjustRightInd w:val="0"/>
              <w:spacing w:after="0" w:line="240" w:lineRule="auto"/>
              <w:rPr>
                <w:rFonts w:ascii="Times New Roman" w:eastAsia="Calibri" w:hAnsi="Times New Roman" w:cs="Times New Roman"/>
                <w:b/>
                <w:bCs/>
                <w:sz w:val="28"/>
                <w:szCs w:val="28"/>
              </w:rPr>
            </w:pPr>
            <w:r w:rsidRPr="00712FEF">
              <w:rPr>
                <w:rFonts w:ascii="Times New Roman" w:eastAsia="Calibri" w:hAnsi="Times New Roman" w:cs="Times New Roman"/>
                <w:b/>
                <w:bCs/>
                <w:sz w:val="28"/>
                <w:szCs w:val="28"/>
              </w:rPr>
              <w:t xml:space="preserve">* Hoạt động 1:  </w:t>
            </w:r>
          </w:p>
          <w:p w14:paraId="29B0D390" w14:textId="77777777" w:rsidR="00712FEF" w:rsidRPr="00712FEF"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712FEF">
              <w:rPr>
                <w:rFonts w:ascii="Times New Roman" w:eastAsia="Calibri" w:hAnsi="Times New Roman" w:cs="Times New Roman"/>
                <w:sz w:val="28"/>
                <w:szCs w:val="28"/>
              </w:rPr>
              <w:t>- Cô mở nhạc cho trẻ đi các kiểu chân:đi mũi chân,gót chân mép chân,chạy chậm,chạy nhanh.</w:t>
            </w:r>
          </w:p>
          <w:p w14:paraId="7FB11167" w14:textId="77777777" w:rsidR="00712FEF" w:rsidRPr="00712FEF"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712FEF">
              <w:rPr>
                <w:rFonts w:ascii="Times New Roman" w:eastAsia="Calibri" w:hAnsi="Times New Roman" w:cs="Times New Roman"/>
                <w:b/>
                <w:bCs/>
                <w:sz w:val="28"/>
                <w:szCs w:val="28"/>
              </w:rPr>
              <w:t>*Bài tập phát triển chung</w:t>
            </w:r>
            <w:r w:rsidRPr="00712FEF">
              <w:rPr>
                <w:rFonts w:ascii="Times New Roman" w:eastAsia="Calibri" w:hAnsi="Times New Roman" w:cs="Times New Roman"/>
                <w:sz w:val="28"/>
                <w:szCs w:val="28"/>
              </w:rPr>
              <w:t>:</w:t>
            </w:r>
          </w:p>
          <w:p w14:paraId="46F5914E" w14:textId="77777777" w:rsidR="00712FEF" w:rsidRPr="00712FEF"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712FEF">
              <w:rPr>
                <w:rFonts w:ascii="Times New Roman" w:eastAsia="Calibri" w:hAnsi="Times New Roman" w:cs="Times New Roman"/>
                <w:sz w:val="28"/>
                <w:szCs w:val="28"/>
              </w:rPr>
              <w:t>- Tay 6: Hai tay đưa ngang lên cao</w:t>
            </w:r>
          </w:p>
          <w:p w14:paraId="55D444F6" w14:textId="77777777" w:rsidR="00712FEF" w:rsidRPr="00712FEF"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712FEF">
              <w:rPr>
                <w:rFonts w:ascii="Times New Roman" w:eastAsia="Calibri" w:hAnsi="Times New Roman" w:cs="Times New Roman"/>
                <w:sz w:val="28"/>
                <w:szCs w:val="28"/>
              </w:rPr>
              <w:t>- Bụng 1 :Ngồi duỗi chân quay  người sang  bên .</w:t>
            </w:r>
          </w:p>
          <w:p w14:paraId="4B667339" w14:textId="77777777" w:rsidR="00712FEF" w:rsidRPr="00712FEF"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712FEF">
              <w:rPr>
                <w:rFonts w:ascii="Times New Roman" w:eastAsia="Calibri" w:hAnsi="Times New Roman" w:cs="Times New Roman"/>
                <w:sz w:val="28"/>
                <w:szCs w:val="28"/>
              </w:rPr>
              <w:t xml:space="preserve"> - Chân 1:Ngồi xổm đứng lên</w:t>
            </w:r>
          </w:p>
          <w:p w14:paraId="345F3417" w14:textId="77777777" w:rsidR="00712FEF" w:rsidRPr="00712FEF"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712FEF">
              <w:rPr>
                <w:rFonts w:ascii="Times New Roman" w:eastAsia="Calibri" w:hAnsi="Times New Roman" w:cs="Times New Roman"/>
                <w:sz w:val="28"/>
                <w:szCs w:val="28"/>
              </w:rPr>
              <w:t>- Bật 1: Bật nhảy tại chỗ.</w:t>
            </w:r>
          </w:p>
          <w:p w14:paraId="435E1CCA" w14:textId="77777777" w:rsidR="00712FEF" w:rsidRPr="00712FEF"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712FEF">
              <w:rPr>
                <w:rFonts w:ascii="Times New Roman" w:eastAsia="Calibri" w:hAnsi="Times New Roman" w:cs="Times New Roman"/>
                <w:sz w:val="28"/>
                <w:szCs w:val="28"/>
              </w:rPr>
              <w:t xml:space="preserve">- Cho trẻ chơi với túi cát. </w:t>
            </w:r>
          </w:p>
          <w:p w14:paraId="0C834156" w14:textId="77777777" w:rsidR="00712FEF" w:rsidRPr="00712FEF"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712FEF">
              <w:rPr>
                <w:rFonts w:ascii="Times New Roman" w:eastAsia="Calibri" w:hAnsi="Times New Roman" w:cs="Times New Roman"/>
                <w:sz w:val="28"/>
                <w:szCs w:val="28"/>
              </w:rPr>
              <w:t>- Cô hỏi trẻ hôm trước cô đã dạy các con ném xa bằng 1 tay xem hôm nay bạn nào còn nhớ cách ném lên ném thử cho cô xem nha.</w:t>
            </w:r>
          </w:p>
          <w:p w14:paraId="226E2C74" w14:textId="77777777" w:rsidR="00712FEF" w:rsidRPr="00712FEF"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712FEF">
              <w:rPr>
                <w:rFonts w:ascii="Times New Roman" w:eastAsia="Calibri" w:hAnsi="Times New Roman" w:cs="Times New Roman"/>
                <w:sz w:val="28"/>
                <w:szCs w:val="28"/>
              </w:rPr>
              <w:lastRenderedPageBreak/>
              <w:t>- Cô cho trẻ ném thử.</w:t>
            </w:r>
          </w:p>
          <w:p w14:paraId="77AC180F" w14:textId="77777777" w:rsidR="00712FEF" w:rsidRPr="00712FEF"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712FEF">
              <w:rPr>
                <w:rFonts w:ascii="Times New Roman" w:eastAsia="Calibri" w:hAnsi="Times New Roman" w:cs="Times New Roman"/>
                <w:sz w:val="28"/>
                <w:szCs w:val="28"/>
              </w:rPr>
              <w:t xml:space="preserve">- Hôm nay cô sẽ kết hợp cho các con chạy nhanh 10m sau khi ném nha. </w:t>
            </w:r>
          </w:p>
          <w:p w14:paraId="2023E0F3" w14:textId="77777777" w:rsidR="00712FEF" w:rsidRPr="00712FEF" w:rsidRDefault="00712FEF" w:rsidP="00712FEF">
            <w:pPr>
              <w:autoSpaceDE w:val="0"/>
              <w:autoSpaceDN w:val="0"/>
              <w:adjustRightInd w:val="0"/>
              <w:spacing w:after="0" w:line="240" w:lineRule="auto"/>
              <w:rPr>
                <w:rFonts w:ascii="Times New Roman" w:eastAsia="Calibri" w:hAnsi="Times New Roman" w:cs="Times New Roman"/>
                <w:b/>
                <w:bCs/>
                <w:sz w:val="28"/>
                <w:szCs w:val="28"/>
              </w:rPr>
            </w:pPr>
            <w:r w:rsidRPr="00712FEF">
              <w:rPr>
                <w:rFonts w:ascii="Times New Roman" w:eastAsia="Calibri" w:hAnsi="Times New Roman" w:cs="Times New Roman"/>
                <w:b/>
                <w:bCs/>
                <w:sz w:val="28"/>
                <w:szCs w:val="28"/>
              </w:rPr>
              <w:t>*Hoạt động 2:</w:t>
            </w:r>
          </w:p>
          <w:p w14:paraId="1B799A87" w14:textId="77777777" w:rsidR="00712FEF" w:rsidRPr="00712FEF"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712FEF">
              <w:rPr>
                <w:rFonts w:ascii="Times New Roman" w:eastAsia="Calibri" w:hAnsi="Times New Roman" w:cs="Times New Roman"/>
                <w:sz w:val="28"/>
                <w:szCs w:val="28"/>
              </w:rPr>
              <w:t>- Cô hướng dẫn cách ném xa bằng 1 tay và chạy nhanh 10m.</w:t>
            </w:r>
          </w:p>
          <w:p w14:paraId="2329F520" w14:textId="77777777" w:rsidR="00712FEF" w:rsidRPr="00712FEF"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712FEF">
              <w:rPr>
                <w:rFonts w:ascii="Times New Roman" w:eastAsia="Calibri" w:hAnsi="Times New Roman" w:cs="Times New Roman"/>
                <w:sz w:val="28"/>
                <w:szCs w:val="28"/>
              </w:rPr>
              <w:t>- Cô làm mẫu cho trẻ xem.</w:t>
            </w:r>
          </w:p>
          <w:p w14:paraId="1BAD9C6D" w14:textId="77777777" w:rsidR="00712FEF" w:rsidRPr="00712FEF"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712FEF">
              <w:rPr>
                <w:rFonts w:ascii="Times New Roman" w:eastAsia="Calibri" w:hAnsi="Times New Roman" w:cs="Times New Roman"/>
                <w:sz w:val="28"/>
                <w:szCs w:val="28"/>
              </w:rPr>
              <w:t>- Cho trẻ ném kết hợp chạy nhanh 10m.</w:t>
            </w:r>
          </w:p>
          <w:p w14:paraId="6E56C63B" w14:textId="77777777" w:rsidR="00712FEF" w:rsidRPr="00712FEF"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712FEF">
              <w:rPr>
                <w:rFonts w:ascii="Times New Roman" w:eastAsia="Calibri" w:hAnsi="Times New Roman" w:cs="Times New Roman"/>
                <w:sz w:val="28"/>
                <w:szCs w:val="28"/>
              </w:rPr>
              <w:t>- Lần lượt cho trẻ ném xa bằng 1 tay và chạy nhanh 10m, cô quan sát sữa sai cho trẻ.</w:t>
            </w:r>
          </w:p>
          <w:p w14:paraId="11FFADF6" w14:textId="59538B12" w:rsidR="00712FEF" w:rsidRPr="00712FEF"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712FEF">
              <w:rPr>
                <w:rFonts w:ascii="Times New Roman" w:eastAsia="Calibri" w:hAnsi="Times New Roman" w:cs="Times New Roman"/>
                <w:b/>
                <w:bCs/>
                <w:sz w:val="28"/>
                <w:szCs w:val="28"/>
              </w:rPr>
              <w:t>* Hồi tỉnh</w:t>
            </w:r>
            <w:r w:rsidRPr="00712FEF">
              <w:rPr>
                <w:rFonts w:ascii="Times New Roman" w:eastAsia="Calibri" w:hAnsi="Times New Roman" w:cs="Times New Roman"/>
                <w:sz w:val="28"/>
                <w:szCs w:val="28"/>
              </w:rPr>
              <w:t>: Cho trẻ đi hít thở nhẹ nhàng.</w:t>
            </w:r>
          </w:p>
          <w:p w14:paraId="1F90138B" w14:textId="18C178D5" w:rsidR="00712FEF" w:rsidRPr="00712FEF" w:rsidRDefault="00712FEF" w:rsidP="00712FEF">
            <w:pPr>
              <w:shd w:val="clear" w:color="auto" w:fill="FFFFFF"/>
              <w:spacing w:after="0" w:line="240" w:lineRule="auto"/>
              <w:rPr>
                <w:rFonts w:ascii="Times New Roman" w:eastAsia="Times New Roman" w:hAnsi="Times New Roman" w:cs="Times New Roman"/>
                <w:b/>
                <w:bCs/>
                <w:sz w:val="28"/>
                <w:szCs w:val="28"/>
              </w:rPr>
            </w:pPr>
            <w:r w:rsidRPr="00712FEF">
              <w:rPr>
                <w:rFonts w:ascii="Times New Roman" w:eastAsia="Calibri" w:hAnsi="Times New Roman" w:cs="Times New Roman"/>
                <w:b/>
                <w:bCs/>
                <w:color w:val="FF0000"/>
                <w:sz w:val="28"/>
                <w:szCs w:val="28"/>
              </w:rPr>
              <w:t>ND2: NHẬN BIẾT Ý NGHĨA CÁC CON SỐ ĐƯỢC SỬ DỤNG TRONG CUỘC SỐNG HẰNG NGÀY( SỐ ĐIỆN THOAI, NGÀY SINH NHẬT..)</w:t>
            </w:r>
          </w:p>
        </w:tc>
        <w:tc>
          <w:tcPr>
            <w:tcW w:w="2835" w:type="dxa"/>
            <w:gridSpan w:val="2"/>
            <w:tcBorders>
              <w:top w:val="single" w:sz="4" w:space="0" w:color="auto"/>
              <w:left w:val="single" w:sz="4" w:space="0" w:color="auto"/>
              <w:bottom w:val="single" w:sz="4" w:space="0" w:color="auto"/>
              <w:right w:val="single" w:sz="4" w:space="0" w:color="auto"/>
            </w:tcBorders>
          </w:tcPr>
          <w:p w14:paraId="06A39E48" w14:textId="77777777" w:rsidR="00EC40BE" w:rsidRDefault="002F4B10" w:rsidP="00712FEF">
            <w:pPr>
              <w:autoSpaceDE w:val="0"/>
              <w:autoSpaceDN w:val="0"/>
              <w:adjustRightInd w:val="0"/>
              <w:spacing w:after="0" w:line="240" w:lineRule="auto"/>
              <w:rPr>
                <w:rFonts w:ascii="Times New Roman" w:hAnsi="Times New Roman" w:cs="Times New Roman"/>
                <w:b/>
                <w:color w:val="FF0000"/>
                <w:sz w:val="28"/>
                <w:szCs w:val="28"/>
              </w:rPr>
            </w:pPr>
            <w:r w:rsidRPr="002F4B10">
              <w:rPr>
                <w:rFonts w:ascii="Times New Roman" w:eastAsia="Times New Roman" w:hAnsi="Times New Roman" w:cs="Times New Roman"/>
                <w:b/>
                <w:bCs/>
                <w:color w:val="FF0000"/>
                <w:sz w:val="28"/>
                <w:szCs w:val="28"/>
              </w:rPr>
              <w:lastRenderedPageBreak/>
              <w:t>NỘI DUNG1</w:t>
            </w:r>
            <w:r w:rsidR="00712FEF" w:rsidRPr="00712FEF">
              <w:rPr>
                <w:rFonts w:ascii="Times New Roman" w:hAnsi="Times New Roman" w:cs="Times New Roman"/>
                <w:b/>
                <w:color w:val="FF0000"/>
                <w:sz w:val="28"/>
                <w:szCs w:val="28"/>
              </w:rPr>
              <w:t xml:space="preserve"> : </w:t>
            </w:r>
          </w:p>
          <w:p w14:paraId="5BC83F2C" w14:textId="4DFBF53D" w:rsidR="00712FEF" w:rsidRPr="00712FEF" w:rsidRDefault="00712FEF" w:rsidP="00712FEF">
            <w:pPr>
              <w:autoSpaceDE w:val="0"/>
              <w:autoSpaceDN w:val="0"/>
              <w:adjustRightInd w:val="0"/>
              <w:spacing w:after="0" w:line="240" w:lineRule="auto"/>
              <w:rPr>
                <w:rFonts w:ascii="Times New Roman" w:eastAsia="Calibri" w:hAnsi="Times New Roman" w:cs="Times New Roman"/>
                <w:b/>
                <w:bCs/>
                <w:iCs/>
                <w:color w:val="FF0000"/>
                <w:sz w:val="28"/>
                <w:szCs w:val="28"/>
              </w:rPr>
            </w:pPr>
            <w:r w:rsidRPr="00712FEF">
              <w:rPr>
                <w:rFonts w:ascii="Times New Roman" w:eastAsia="Calibri" w:hAnsi="Times New Roman" w:cs="Times New Roman"/>
                <w:b/>
                <w:bCs/>
                <w:iCs/>
                <w:color w:val="FF0000"/>
                <w:sz w:val="28"/>
                <w:szCs w:val="28"/>
              </w:rPr>
              <w:t>ĐÔI TAY KỲ DIỆU</w:t>
            </w:r>
          </w:p>
          <w:p w14:paraId="237CB054" w14:textId="77777777" w:rsidR="00712FEF" w:rsidRPr="00310477" w:rsidRDefault="00712FEF" w:rsidP="00712FEF">
            <w:pPr>
              <w:spacing w:after="0" w:line="240" w:lineRule="auto"/>
              <w:rPr>
                <w:rFonts w:ascii="Times New Roman" w:eastAsia="Calibri" w:hAnsi="Times New Roman" w:cs="Times New Roman"/>
                <w:b/>
                <w:sz w:val="28"/>
                <w:szCs w:val="28"/>
              </w:rPr>
            </w:pPr>
            <w:r w:rsidRPr="00310477">
              <w:rPr>
                <w:rFonts w:ascii="Times New Roman" w:eastAsia="Calibri" w:hAnsi="Times New Roman" w:cs="Times New Roman"/>
                <w:b/>
                <w:sz w:val="28"/>
                <w:szCs w:val="28"/>
              </w:rPr>
              <w:t>I.Mục đích yêu cầu:</w:t>
            </w:r>
          </w:p>
          <w:p w14:paraId="48A0A429" w14:textId="01853F64" w:rsidR="00712FEF" w:rsidRPr="00110B88" w:rsidRDefault="00712FEF" w:rsidP="00712FEF">
            <w:pPr>
              <w:spacing w:after="0" w:line="240" w:lineRule="auto"/>
              <w:rPr>
                <w:rFonts w:ascii="Times New Roman" w:eastAsia="Calibri" w:hAnsi="Times New Roman" w:cs="Times New Roman"/>
                <w:b/>
                <w:sz w:val="28"/>
                <w:szCs w:val="28"/>
                <w:u w:val="single"/>
              </w:rPr>
            </w:pPr>
            <w:r w:rsidRPr="00110B88">
              <w:rPr>
                <w:rFonts w:ascii="Times New Roman" w:eastAsia="Times New Roman" w:hAnsi="Times New Roman" w:cs="Times New Roman"/>
                <w:sz w:val="28"/>
                <w:szCs w:val="28"/>
              </w:rPr>
              <w:t>- Trẻ biết chức năng, lợi ích  và các hoạt động của đôi tay.</w:t>
            </w:r>
          </w:p>
          <w:p w14:paraId="6627F796" w14:textId="77777777" w:rsidR="00712FEF" w:rsidRPr="00310477"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310477">
              <w:rPr>
                <w:rFonts w:ascii="Times New Roman" w:eastAsia="Times New Roman" w:hAnsi="Times New Roman" w:cs="Times New Roman"/>
                <w:b/>
                <w:sz w:val="28"/>
                <w:szCs w:val="28"/>
              </w:rPr>
              <w:t>II. Chuẩn bị:</w:t>
            </w:r>
          </w:p>
          <w:p w14:paraId="40D7E6DD" w14:textId="3541E66F" w:rsidR="00712FEF" w:rsidRPr="00110B88"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110B88">
              <w:rPr>
                <w:rFonts w:ascii="Times New Roman" w:eastAsia="Calibri" w:hAnsi="Times New Roman" w:cs="Times New Roman"/>
                <w:bCs/>
                <w:color w:val="000000"/>
                <w:sz w:val="28"/>
                <w:szCs w:val="28"/>
              </w:rPr>
              <w:t xml:space="preserve">- Hình </w:t>
            </w:r>
            <w:r w:rsidRPr="00712FEF">
              <w:rPr>
                <w:rFonts w:ascii="Times New Roman" w:eastAsia="Calibri" w:hAnsi="Times New Roman" w:cs="Times New Roman"/>
                <w:bCs/>
                <w:color w:val="000000"/>
                <w:sz w:val="28"/>
                <w:szCs w:val="28"/>
              </w:rPr>
              <w:t xml:space="preserve">ảnh </w:t>
            </w:r>
            <w:r w:rsidRPr="00110B88">
              <w:rPr>
                <w:rFonts w:ascii="Times New Roman" w:eastAsia="Calibri" w:hAnsi="Times New Roman" w:cs="Times New Roman"/>
                <w:bCs/>
                <w:color w:val="000000"/>
                <w:sz w:val="28"/>
                <w:szCs w:val="28"/>
              </w:rPr>
              <w:t>nói lên công dụng của đôi tay</w:t>
            </w:r>
            <w:r w:rsidRPr="00712FEF">
              <w:rPr>
                <w:rFonts w:ascii="Times New Roman" w:eastAsia="Calibri" w:hAnsi="Times New Roman" w:cs="Times New Roman"/>
                <w:bCs/>
                <w:color w:val="000000"/>
                <w:sz w:val="28"/>
                <w:szCs w:val="28"/>
              </w:rPr>
              <w:t>.</w:t>
            </w:r>
          </w:p>
          <w:p w14:paraId="23798267" w14:textId="77777777" w:rsidR="00712FEF" w:rsidRPr="00310477" w:rsidRDefault="00712FEF" w:rsidP="00712FEF">
            <w:pPr>
              <w:autoSpaceDE w:val="0"/>
              <w:autoSpaceDN w:val="0"/>
              <w:adjustRightInd w:val="0"/>
              <w:spacing w:after="0" w:line="240" w:lineRule="auto"/>
              <w:rPr>
                <w:rFonts w:ascii="Times New Roman" w:eastAsia="Calibri" w:hAnsi="Times New Roman" w:cs="Times New Roman"/>
                <w:b/>
                <w:bCs/>
                <w:sz w:val="28"/>
                <w:szCs w:val="28"/>
              </w:rPr>
            </w:pPr>
            <w:r w:rsidRPr="00310477">
              <w:rPr>
                <w:rFonts w:ascii="Times New Roman" w:eastAsia="Calibri" w:hAnsi="Times New Roman" w:cs="Times New Roman"/>
                <w:b/>
                <w:bCs/>
                <w:sz w:val="28"/>
                <w:szCs w:val="28"/>
              </w:rPr>
              <w:lastRenderedPageBreak/>
              <w:t>III.Tiến hành.</w:t>
            </w:r>
          </w:p>
          <w:p w14:paraId="36FAC676" w14:textId="77777777" w:rsidR="00712FEF" w:rsidRPr="00712FEF" w:rsidRDefault="00712FEF" w:rsidP="00712FEF">
            <w:pPr>
              <w:spacing w:after="0" w:line="240" w:lineRule="auto"/>
              <w:rPr>
                <w:rFonts w:ascii="Times New Roman" w:eastAsia="Times New Roman" w:hAnsi="Times New Roman" w:cs="Times New Roman"/>
                <w:b/>
                <w:sz w:val="28"/>
                <w:szCs w:val="28"/>
              </w:rPr>
            </w:pPr>
            <w:r w:rsidRPr="00110B88">
              <w:rPr>
                <w:rFonts w:ascii="Times New Roman" w:eastAsia="Calibri" w:hAnsi="Times New Roman" w:cs="Times New Roman"/>
                <w:b/>
                <w:bCs/>
                <w:i/>
                <w:iCs/>
                <w:sz w:val="28"/>
                <w:szCs w:val="28"/>
              </w:rPr>
              <w:t xml:space="preserve"> </w:t>
            </w:r>
            <w:r w:rsidRPr="00110B88">
              <w:rPr>
                <w:rFonts w:ascii="Times New Roman" w:eastAsia="Times New Roman" w:hAnsi="Times New Roman" w:cs="Times New Roman"/>
                <w:b/>
                <w:sz w:val="28"/>
                <w:szCs w:val="28"/>
              </w:rPr>
              <w:t xml:space="preserve">* Hoạt động 1: </w:t>
            </w:r>
          </w:p>
          <w:p w14:paraId="4FC3FDE7" w14:textId="77777777" w:rsidR="00712FEF" w:rsidRPr="00712FEF" w:rsidRDefault="00712FEF" w:rsidP="00712FEF">
            <w:pPr>
              <w:spacing w:after="0" w:line="240" w:lineRule="auto"/>
              <w:rPr>
                <w:rFonts w:ascii="Times New Roman" w:eastAsia="Times New Roman" w:hAnsi="Times New Roman" w:cs="Times New Roman"/>
                <w:b/>
                <w:sz w:val="28"/>
                <w:szCs w:val="28"/>
              </w:rPr>
            </w:pPr>
            <w:r w:rsidRPr="00110B88">
              <w:rPr>
                <w:rFonts w:ascii="Times New Roman" w:eastAsia="Times New Roman" w:hAnsi="Times New Roman" w:cs="Times New Roman"/>
                <w:sz w:val="28"/>
                <w:szCs w:val="28"/>
              </w:rPr>
              <w:t>-</w:t>
            </w:r>
            <w:r w:rsidRPr="00712FEF">
              <w:rPr>
                <w:rFonts w:ascii="Times New Roman" w:eastAsia="Times New Roman" w:hAnsi="Times New Roman" w:cs="Times New Roman"/>
                <w:sz w:val="28"/>
                <w:szCs w:val="28"/>
              </w:rPr>
              <w:t xml:space="preserve"> </w:t>
            </w:r>
            <w:r w:rsidRPr="00110B88">
              <w:rPr>
                <w:rFonts w:ascii="Times New Roman" w:eastAsia="Times New Roman" w:hAnsi="Times New Roman" w:cs="Times New Roman"/>
                <w:sz w:val="28"/>
                <w:szCs w:val="28"/>
              </w:rPr>
              <w:t>Cô kể chuyện về đôi tay, tạo tình huống nếu không có đôi tay chuyện gì sẽ xảy ra.</w:t>
            </w:r>
          </w:p>
          <w:p w14:paraId="77FEC519" w14:textId="2BF0CBB7" w:rsidR="00712FEF" w:rsidRPr="00110B88" w:rsidRDefault="00712FEF" w:rsidP="00712FEF">
            <w:pPr>
              <w:spacing w:after="0" w:line="240" w:lineRule="auto"/>
              <w:rPr>
                <w:rFonts w:ascii="Times New Roman" w:eastAsia="Times New Roman" w:hAnsi="Times New Roman" w:cs="Times New Roman"/>
                <w:b/>
                <w:sz w:val="28"/>
                <w:szCs w:val="28"/>
              </w:rPr>
            </w:pPr>
            <w:r w:rsidRPr="00110B88">
              <w:rPr>
                <w:rFonts w:ascii="Times New Roman" w:eastAsia="Times New Roman" w:hAnsi="Times New Roman" w:cs="Times New Roman"/>
                <w:sz w:val="28"/>
                <w:szCs w:val="28"/>
              </w:rPr>
              <w:t>- Con biết gì về đôi bàn tay của mình.</w:t>
            </w:r>
          </w:p>
          <w:p w14:paraId="03DC4427" w14:textId="77777777" w:rsidR="00712FEF" w:rsidRPr="00110B88" w:rsidRDefault="00712FEF" w:rsidP="00712FEF">
            <w:pPr>
              <w:spacing w:after="0" w:line="240" w:lineRule="auto"/>
              <w:rPr>
                <w:rFonts w:ascii="Times New Roman" w:eastAsia="Times New Roman" w:hAnsi="Times New Roman" w:cs="Times New Roman"/>
                <w:sz w:val="28"/>
                <w:szCs w:val="28"/>
              </w:rPr>
            </w:pPr>
            <w:r w:rsidRPr="00110B88">
              <w:rPr>
                <w:rFonts w:ascii="Times New Roman" w:eastAsia="Times New Roman" w:hAnsi="Times New Roman" w:cs="Times New Roman"/>
                <w:sz w:val="28"/>
                <w:szCs w:val="28"/>
              </w:rPr>
              <w:t>- Giáo dục trẻ giữ gìn đôi tay</w:t>
            </w:r>
          </w:p>
          <w:p w14:paraId="342F3E25" w14:textId="77777777" w:rsidR="00712FEF" w:rsidRPr="00110B88" w:rsidRDefault="00712FEF" w:rsidP="00712FEF">
            <w:pPr>
              <w:spacing w:after="0" w:line="240" w:lineRule="auto"/>
              <w:rPr>
                <w:rFonts w:ascii="Times New Roman" w:eastAsia="Times New Roman" w:hAnsi="Times New Roman" w:cs="Times New Roman"/>
                <w:b/>
                <w:sz w:val="28"/>
                <w:szCs w:val="28"/>
              </w:rPr>
            </w:pPr>
            <w:r w:rsidRPr="00110B88">
              <w:rPr>
                <w:rFonts w:ascii="Times New Roman" w:eastAsia="Times New Roman" w:hAnsi="Times New Roman" w:cs="Times New Roman"/>
                <w:b/>
                <w:sz w:val="28"/>
                <w:szCs w:val="28"/>
              </w:rPr>
              <w:t>* Hoạt động 2:</w:t>
            </w:r>
          </w:p>
          <w:p w14:paraId="136FF134" w14:textId="77777777" w:rsidR="00712FEF" w:rsidRPr="00110B88" w:rsidRDefault="00712FEF" w:rsidP="00712FEF">
            <w:pPr>
              <w:spacing w:after="0" w:line="240" w:lineRule="auto"/>
              <w:rPr>
                <w:rFonts w:ascii="Times New Roman" w:eastAsia="Times New Roman" w:hAnsi="Times New Roman" w:cs="Times New Roman"/>
                <w:sz w:val="28"/>
                <w:szCs w:val="28"/>
              </w:rPr>
            </w:pPr>
            <w:r w:rsidRPr="00110B88">
              <w:rPr>
                <w:rFonts w:ascii="Times New Roman" w:eastAsia="Times New Roman" w:hAnsi="Times New Roman" w:cs="Times New Roman"/>
                <w:sz w:val="28"/>
                <w:szCs w:val="28"/>
              </w:rPr>
              <w:t>- Cô sẽ cho lớp chơi trò chơi chọn hình. Con hãy chọn hình hoạt động của đôi tay và hãy nói đó là hoạt động gì?</w:t>
            </w:r>
          </w:p>
          <w:p w14:paraId="4885109C" w14:textId="77777777" w:rsidR="00712FEF" w:rsidRPr="00110B88" w:rsidRDefault="00712FEF" w:rsidP="00712FEF">
            <w:pPr>
              <w:spacing w:after="0" w:line="240" w:lineRule="auto"/>
              <w:rPr>
                <w:rFonts w:ascii="Times New Roman" w:eastAsia="Times New Roman" w:hAnsi="Times New Roman" w:cs="Times New Roman"/>
                <w:sz w:val="28"/>
                <w:szCs w:val="28"/>
              </w:rPr>
            </w:pPr>
            <w:r w:rsidRPr="00110B88">
              <w:rPr>
                <w:rFonts w:ascii="Times New Roman" w:eastAsia="Times New Roman" w:hAnsi="Times New Roman" w:cs="Times New Roman"/>
                <w:sz w:val="28"/>
                <w:szCs w:val="28"/>
              </w:rPr>
              <w:t>- Cho trẻ chơi</w:t>
            </w:r>
          </w:p>
          <w:p w14:paraId="33DB1DC5" w14:textId="77777777" w:rsidR="00712FEF" w:rsidRPr="00110B88" w:rsidRDefault="00712FEF" w:rsidP="00712FEF">
            <w:pPr>
              <w:spacing w:after="0" w:line="240" w:lineRule="auto"/>
              <w:rPr>
                <w:rFonts w:ascii="Times New Roman" w:eastAsia="Times New Roman" w:hAnsi="Times New Roman" w:cs="Times New Roman"/>
                <w:sz w:val="28"/>
                <w:szCs w:val="28"/>
              </w:rPr>
            </w:pPr>
            <w:r w:rsidRPr="00110B88">
              <w:rPr>
                <w:rFonts w:ascii="Times New Roman" w:eastAsia="Times New Roman" w:hAnsi="Times New Roman" w:cs="Times New Roman"/>
                <w:sz w:val="28"/>
                <w:szCs w:val="28"/>
              </w:rPr>
              <w:t>- Kết nhóm có hình chọn giống nhau về hoạt động của đôi tay.</w:t>
            </w:r>
          </w:p>
          <w:p w14:paraId="7811D406" w14:textId="77777777" w:rsidR="00712FEF" w:rsidRPr="00110B88" w:rsidRDefault="00712FEF" w:rsidP="00712FEF">
            <w:pPr>
              <w:spacing w:after="0" w:line="240" w:lineRule="auto"/>
              <w:rPr>
                <w:rFonts w:ascii="Times New Roman" w:eastAsia="Calibri" w:hAnsi="Times New Roman" w:cs="Times New Roman"/>
                <w:b/>
                <w:sz w:val="28"/>
                <w:szCs w:val="28"/>
              </w:rPr>
            </w:pPr>
            <w:r w:rsidRPr="00110B88">
              <w:rPr>
                <w:rFonts w:ascii="Times New Roman" w:eastAsia="Calibri" w:hAnsi="Times New Roman" w:cs="Times New Roman"/>
                <w:b/>
                <w:sz w:val="28"/>
                <w:szCs w:val="28"/>
              </w:rPr>
              <w:t xml:space="preserve"> </w:t>
            </w:r>
          </w:p>
          <w:p w14:paraId="17404C6C" w14:textId="30801394" w:rsidR="00712FEF" w:rsidRPr="00110B88" w:rsidRDefault="00712FEF" w:rsidP="00712FEF">
            <w:pPr>
              <w:spacing w:after="0" w:line="240" w:lineRule="auto"/>
              <w:jc w:val="center"/>
              <w:rPr>
                <w:rFonts w:ascii="Times New Roman" w:eastAsia="Calibri" w:hAnsi="Times New Roman" w:cs="Times New Roman"/>
                <w:b/>
                <w:color w:val="FF0000"/>
                <w:sz w:val="28"/>
                <w:szCs w:val="28"/>
              </w:rPr>
            </w:pPr>
            <w:r w:rsidRPr="00110B88">
              <w:rPr>
                <w:rFonts w:ascii="Times New Roman" w:eastAsia="Calibri" w:hAnsi="Times New Roman" w:cs="Times New Roman"/>
                <w:b/>
                <w:color w:val="FF0000"/>
                <w:sz w:val="28"/>
                <w:szCs w:val="28"/>
              </w:rPr>
              <w:t>ND2:HÒA BÌNH CHO BÉ</w:t>
            </w:r>
          </w:p>
          <w:p w14:paraId="108D5B1E" w14:textId="77777777" w:rsidR="00712FEF" w:rsidRPr="00310477" w:rsidRDefault="00712FEF" w:rsidP="00712FEF">
            <w:pPr>
              <w:spacing w:after="0" w:line="240" w:lineRule="auto"/>
              <w:rPr>
                <w:rFonts w:ascii="Times New Roman" w:eastAsia="Times New Roman" w:hAnsi="Times New Roman" w:cs="Times New Roman"/>
                <w:b/>
                <w:sz w:val="28"/>
                <w:szCs w:val="28"/>
              </w:rPr>
            </w:pPr>
            <w:r w:rsidRPr="00310477">
              <w:rPr>
                <w:rFonts w:ascii="Times New Roman" w:eastAsia="Times New Roman" w:hAnsi="Times New Roman" w:cs="Times New Roman"/>
                <w:b/>
                <w:sz w:val="28"/>
                <w:szCs w:val="28"/>
              </w:rPr>
              <w:t>I. Mục đích yêu cầu:</w:t>
            </w:r>
            <w:r w:rsidRPr="00310477">
              <w:rPr>
                <w:rFonts w:ascii="Times New Roman" w:eastAsia="Calibri" w:hAnsi="Times New Roman" w:cs="Times New Roman"/>
                <w:sz w:val="28"/>
                <w:szCs w:val="28"/>
              </w:rPr>
              <w:t>.</w:t>
            </w:r>
          </w:p>
          <w:p w14:paraId="2E1CE305" w14:textId="77777777" w:rsidR="00712FEF" w:rsidRPr="00110B88"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110B88">
              <w:rPr>
                <w:rFonts w:ascii="Times New Roman" w:eastAsia="Calibri" w:hAnsi="Times New Roman" w:cs="Times New Roman"/>
                <w:sz w:val="28"/>
                <w:szCs w:val="28"/>
              </w:rPr>
              <w:t>-  Trẻ  thuộc bài hát và hát  nhịp nhàng theo  bài hát.</w:t>
            </w:r>
          </w:p>
          <w:p w14:paraId="5B6F74BC" w14:textId="77777777" w:rsidR="00712FEF" w:rsidRPr="00D778DE" w:rsidRDefault="00712FEF" w:rsidP="00712FEF">
            <w:pPr>
              <w:autoSpaceDE w:val="0"/>
              <w:autoSpaceDN w:val="0"/>
              <w:adjustRightInd w:val="0"/>
              <w:spacing w:after="0" w:line="240" w:lineRule="auto"/>
              <w:rPr>
                <w:rFonts w:ascii="Times New Roman" w:eastAsia="Calibri" w:hAnsi="Times New Roman" w:cs="Times New Roman"/>
                <w:b/>
                <w:sz w:val="28"/>
                <w:szCs w:val="28"/>
              </w:rPr>
            </w:pPr>
            <w:r w:rsidRPr="00D778DE">
              <w:rPr>
                <w:rFonts w:ascii="Times New Roman" w:eastAsia="Calibri" w:hAnsi="Times New Roman" w:cs="Times New Roman"/>
                <w:b/>
                <w:sz w:val="28"/>
                <w:szCs w:val="28"/>
              </w:rPr>
              <w:t>II. Chuẩn bị:</w:t>
            </w:r>
          </w:p>
          <w:p w14:paraId="57A4BF20" w14:textId="6ED0CDAE" w:rsidR="00712FEF" w:rsidRPr="00110B88"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110B88">
              <w:rPr>
                <w:rFonts w:ascii="Times New Roman" w:eastAsia="Calibri" w:hAnsi="Times New Roman" w:cs="Times New Roman"/>
                <w:sz w:val="28"/>
                <w:szCs w:val="28"/>
              </w:rPr>
              <w:lastRenderedPageBreak/>
              <w:t>- Nhạc</w:t>
            </w:r>
          </w:p>
          <w:p w14:paraId="1E04014E" w14:textId="17FFCA3A" w:rsidR="00712FEF" w:rsidRPr="00310477" w:rsidRDefault="00712FEF" w:rsidP="00712FEF">
            <w:pPr>
              <w:autoSpaceDE w:val="0"/>
              <w:autoSpaceDN w:val="0"/>
              <w:adjustRightInd w:val="0"/>
              <w:spacing w:after="0" w:line="240" w:lineRule="auto"/>
              <w:rPr>
                <w:rFonts w:ascii="Times New Roman" w:eastAsia="Calibri" w:hAnsi="Times New Roman" w:cs="Times New Roman"/>
                <w:b/>
                <w:sz w:val="28"/>
                <w:szCs w:val="28"/>
              </w:rPr>
            </w:pPr>
            <w:r w:rsidRPr="00310477">
              <w:rPr>
                <w:rFonts w:ascii="Times New Roman" w:eastAsia="Calibri" w:hAnsi="Times New Roman" w:cs="Times New Roman"/>
                <w:b/>
                <w:sz w:val="28"/>
                <w:szCs w:val="28"/>
              </w:rPr>
              <w:t>III.Tiến hành:</w:t>
            </w:r>
          </w:p>
          <w:p w14:paraId="05030522" w14:textId="3508647E" w:rsidR="00712FEF" w:rsidRPr="00110B88" w:rsidRDefault="00712FEF" w:rsidP="00712FEF">
            <w:pPr>
              <w:autoSpaceDE w:val="0"/>
              <w:autoSpaceDN w:val="0"/>
              <w:adjustRightInd w:val="0"/>
              <w:spacing w:after="0" w:line="240" w:lineRule="auto"/>
              <w:rPr>
                <w:rFonts w:ascii="Times New Roman" w:eastAsia="Calibri" w:hAnsi="Times New Roman" w:cs="Times New Roman"/>
                <w:b/>
                <w:sz w:val="28"/>
                <w:szCs w:val="28"/>
              </w:rPr>
            </w:pPr>
            <w:r w:rsidRPr="00110B88">
              <w:rPr>
                <w:rFonts w:ascii="Times New Roman" w:eastAsia="Calibri" w:hAnsi="Times New Roman" w:cs="Times New Roman"/>
                <w:b/>
                <w:sz w:val="28"/>
                <w:szCs w:val="28"/>
              </w:rPr>
              <w:t xml:space="preserve">*Hoạt động 1:  </w:t>
            </w:r>
          </w:p>
          <w:p w14:paraId="5FE8A7FD" w14:textId="6106838D" w:rsidR="00712FEF" w:rsidRPr="00110B88"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110B88">
              <w:rPr>
                <w:rFonts w:ascii="Times New Roman" w:eastAsia="Calibri" w:hAnsi="Times New Roman" w:cs="Times New Roman"/>
                <w:sz w:val="28"/>
                <w:szCs w:val="28"/>
              </w:rPr>
              <w:t>- Cô mở nhạc cho trẻ nghe,</w:t>
            </w:r>
            <w:r w:rsidRPr="00712FEF">
              <w:rPr>
                <w:rFonts w:ascii="Times New Roman" w:eastAsia="Calibri" w:hAnsi="Times New Roman" w:cs="Times New Roman"/>
                <w:sz w:val="28"/>
                <w:szCs w:val="28"/>
              </w:rPr>
              <w:t xml:space="preserve"> </w:t>
            </w:r>
            <w:r w:rsidRPr="00110B88">
              <w:rPr>
                <w:rFonts w:ascii="Times New Roman" w:eastAsia="Calibri" w:hAnsi="Times New Roman" w:cs="Times New Roman"/>
                <w:sz w:val="28"/>
                <w:szCs w:val="28"/>
              </w:rPr>
              <w:t>hỏi trẻ tên bài hát,</w:t>
            </w:r>
            <w:r w:rsidRPr="00712FEF">
              <w:rPr>
                <w:rFonts w:ascii="Times New Roman" w:eastAsia="Calibri" w:hAnsi="Times New Roman" w:cs="Times New Roman"/>
                <w:sz w:val="28"/>
                <w:szCs w:val="28"/>
              </w:rPr>
              <w:t xml:space="preserve"> </w:t>
            </w:r>
            <w:r w:rsidRPr="00110B88">
              <w:rPr>
                <w:rFonts w:ascii="Times New Roman" w:eastAsia="Calibri" w:hAnsi="Times New Roman" w:cs="Times New Roman"/>
                <w:sz w:val="28"/>
                <w:szCs w:val="28"/>
              </w:rPr>
              <w:t>cô cho trẻ hát.</w:t>
            </w:r>
          </w:p>
          <w:p w14:paraId="7B818F6A" w14:textId="77777777" w:rsidR="00712FEF" w:rsidRPr="00110B88"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110B88">
              <w:rPr>
                <w:rFonts w:ascii="Times New Roman" w:eastAsia="Calibri" w:hAnsi="Times New Roman" w:cs="Times New Roman"/>
                <w:sz w:val="28"/>
                <w:szCs w:val="28"/>
              </w:rPr>
              <w:t>- Cô giới thiệu tên bài hát</w:t>
            </w:r>
          </w:p>
          <w:p w14:paraId="3467D509" w14:textId="77777777" w:rsidR="00712FEF" w:rsidRPr="00110B88"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110B88">
              <w:rPr>
                <w:rFonts w:ascii="Times New Roman" w:eastAsia="Calibri" w:hAnsi="Times New Roman" w:cs="Times New Roman"/>
                <w:sz w:val="28"/>
                <w:szCs w:val="28"/>
              </w:rPr>
              <w:t>- Cô  hát cho trẻ nghe bài hát “Hòa bình cho bé”</w:t>
            </w:r>
          </w:p>
          <w:p w14:paraId="0E649A1B" w14:textId="77777777" w:rsidR="00712FEF" w:rsidRPr="00110B88"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110B88">
              <w:rPr>
                <w:rFonts w:ascii="Times New Roman" w:eastAsia="Calibri" w:hAnsi="Times New Roman" w:cs="Times New Roman"/>
                <w:sz w:val="28"/>
                <w:szCs w:val="28"/>
              </w:rPr>
              <w:t>- Cô dạy trẻ hát từng câu.</w:t>
            </w:r>
          </w:p>
          <w:p w14:paraId="044C4021" w14:textId="77777777" w:rsidR="00712FEF" w:rsidRPr="00712FEF"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110B88">
              <w:rPr>
                <w:rFonts w:ascii="Times New Roman" w:eastAsia="Calibri" w:hAnsi="Times New Roman" w:cs="Times New Roman"/>
                <w:sz w:val="28"/>
                <w:szCs w:val="28"/>
              </w:rPr>
              <w:t>- Cả lớp hát</w:t>
            </w:r>
            <w:r w:rsidRPr="00712FEF">
              <w:rPr>
                <w:rFonts w:ascii="Times New Roman" w:eastAsia="Calibri" w:hAnsi="Times New Roman" w:cs="Times New Roman"/>
                <w:sz w:val="28"/>
                <w:szCs w:val="28"/>
              </w:rPr>
              <w:t>.</w:t>
            </w:r>
          </w:p>
          <w:p w14:paraId="0BADF21C" w14:textId="77777777" w:rsidR="00712FEF" w:rsidRPr="00712FEF"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712FEF">
              <w:rPr>
                <w:rFonts w:ascii="Times New Roman" w:eastAsia="Calibri" w:hAnsi="Times New Roman" w:cs="Times New Roman"/>
                <w:sz w:val="28"/>
                <w:szCs w:val="28"/>
              </w:rPr>
              <w:t>- Cho trẻ chia về 4 nhóm luyện tập.</w:t>
            </w:r>
          </w:p>
          <w:p w14:paraId="4478BD7F" w14:textId="68A585EE" w:rsidR="00712FEF" w:rsidRPr="00110B88"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712FEF">
              <w:rPr>
                <w:rFonts w:ascii="Times New Roman" w:eastAsia="Calibri" w:hAnsi="Times New Roman" w:cs="Times New Roman"/>
                <w:sz w:val="28"/>
                <w:szCs w:val="28"/>
              </w:rPr>
              <w:t>- Cô</w:t>
            </w:r>
            <w:r w:rsidRPr="00110B88">
              <w:rPr>
                <w:rFonts w:ascii="Times New Roman" w:eastAsia="Calibri" w:hAnsi="Times New Roman" w:cs="Times New Roman"/>
                <w:sz w:val="28"/>
                <w:szCs w:val="28"/>
              </w:rPr>
              <w:t xml:space="preserve"> mời nhóm</w:t>
            </w:r>
            <w:r w:rsidRPr="00712FEF">
              <w:rPr>
                <w:rFonts w:ascii="Times New Roman" w:eastAsia="Calibri" w:hAnsi="Times New Roman" w:cs="Times New Roman"/>
                <w:sz w:val="28"/>
                <w:szCs w:val="28"/>
              </w:rPr>
              <w:t>, nhóm nhỏ,</w:t>
            </w:r>
            <w:r w:rsidRPr="00110B88">
              <w:rPr>
                <w:rFonts w:ascii="Times New Roman" w:eastAsia="Calibri" w:hAnsi="Times New Roman" w:cs="Times New Roman"/>
                <w:sz w:val="28"/>
                <w:szCs w:val="28"/>
              </w:rPr>
              <w:t xml:space="preserve"> cá nhân hát cô sửa sai cho trẻ.</w:t>
            </w:r>
          </w:p>
          <w:p w14:paraId="670A9A1C" w14:textId="77777777" w:rsidR="00712FEF" w:rsidRPr="00110B88" w:rsidRDefault="00712FEF" w:rsidP="00712FEF">
            <w:pPr>
              <w:autoSpaceDE w:val="0"/>
              <w:autoSpaceDN w:val="0"/>
              <w:adjustRightInd w:val="0"/>
              <w:spacing w:after="0" w:line="240" w:lineRule="auto"/>
              <w:rPr>
                <w:rFonts w:ascii="Times New Roman" w:eastAsia="Calibri" w:hAnsi="Times New Roman" w:cs="Times New Roman"/>
                <w:b/>
                <w:sz w:val="28"/>
                <w:szCs w:val="28"/>
              </w:rPr>
            </w:pPr>
            <w:r w:rsidRPr="00110B88">
              <w:rPr>
                <w:rFonts w:ascii="Times New Roman" w:eastAsia="Calibri" w:hAnsi="Times New Roman" w:cs="Times New Roman"/>
                <w:b/>
                <w:sz w:val="28"/>
                <w:szCs w:val="28"/>
              </w:rPr>
              <w:t xml:space="preserve">*Hoạt động 2: </w:t>
            </w:r>
          </w:p>
          <w:p w14:paraId="1CC7105F" w14:textId="633B8E2D" w:rsidR="00712FEF" w:rsidRPr="00712FEF"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110B88">
              <w:rPr>
                <w:rFonts w:ascii="Times New Roman" w:eastAsia="Calibri" w:hAnsi="Times New Roman" w:cs="Times New Roman"/>
                <w:sz w:val="28"/>
                <w:szCs w:val="28"/>
              </w:rPr>
              <w:t>- Trò chơi “Bao nhiêu bạn hát”</w:t>
            </w:r>
          </w:p>
          <w:p w14:paraId="7ECA3AEC" w14:textId="6FD23473" w:rsidR="00712FEF" w:rsidRPr="00110B88"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712FEF">
              <w:rPr>
                <w:rFonts w:ascii="Times New Roman" w:eastAsia="Calibri" w:hAnsi="Times New Roman" w:cs="Times New Roman"/>
                <w:sz w:val="28"/>
                <w:szCs w:val="28"/>
              </w:rPr>
              <w:t>- Cô gới thiệu tên trò chơi.</w:t>
            </w:r>
          </w:p>
          <w:p w14:paraId="1BCBCB14" w14:textId="36AFDC5A" w:rsidR="00712FEF" w:rsidRPr="00712FEF"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110B88">
              <w:rPr>
                <w:rFonts w:ascii="Times New Roman" w:eastAsia="Calibri" w:hAnsi="Times New Roman" w:cs="Times New Roman"/>
                <w:sz w:val="28"/>
                <w:szCs w:val="28"/>
              </w:rPr>
              <w:t>- Cô hỏi trẻ cách chơi</w:t>
            </w:r>
            <w:r w:rsidRPr="00712FEF">
              <w:rPr>
                <w:rFonts w:ascii="Times New Roman" w:eastAsia="Calibri" w:hAnsi="Times New Roman" w:cs="Times New Roman"/>
                <w:sz w:val="28"/>
                <w:szCs w:val="28"/>
              </w:rPr>
              <w:t>.</w:t>
            </w:r>
          </w:p>
          <w:p w14:paraId="13A52BC2" w14:textId="656A3055" w:rsidR="00712FEF" w:rsidRPr="00110B88"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712FEF">
              <w:rPr>
                <w:rFonts w:ascii="Times New Roman" w:eastAsia="Calibri" w:hAnsi="Times New Roman" w:cs="Times New Roman"/>
                <w:sz w:val="28"/>
                <w:szCs w:val="28"/>
              </w:rPr>
              <w:t>- Cô lặp lại cách chơi.</w:t>
            </w:r>
          </w:p>
          <w:p w14:paraId="19D480FD" w14:textId="77777777" w:rsidR="00712FEF" w:rsidRPr="00712FEF" w:rsidRDefault="00712FEF" w:rsidP="00712FEF">
            <w:pPr>
              <w:shd w:val="clear" w:color="auto" w:fill="FFFFFF"/>
              <w:spacing w:after="0" w:line="240" w:lineRule="auto"/>
              <w:jc w:val="both"/>
              <w:rPr>
                <w:rFonts w:ascii="Times New Roman" w:eastAsia="Calibri" w:hAnsi="Times New Roman" w:cs="Times New Roman"/>
                <w:sz w:val="28"/>
                <w:szCs w:val="28"/>
              </w:rPr>
            </w:pPr>
            <w:r w:rsidRPr="00712FEF">
              <w:rPr>
                <w:rFonts w:ascii="Times New Roman" w:eastAsia="Calibri" w:hAnsi="Times New Roman" w:cs="Times New Roman"/>
                <w:sz w:val="28"/>
                <w:szCs w:val="28"/>
              </w:rPr>
              <w:t>- Cô cho trẻ chơi.</w:t>
            </w:r>
          </w:p>
          <w:p w14:paraId="30F11D8C" w14:textId="361AE91C" w:rsidR="00712FEF" w:rsidRPr="00712FEF" w:rsidRDefault="00712FEF" w:rsidP="00712FEF">
            <w:pPr>
              <w:shd w:val="clear" w:color="auto" w:fill="FFFFFF"/>
              <w:spacing w:after="0" w:line="240" w:lineRule="auto"/>
              <w:jc w:val="both"/>
              <w:rPr>
                <w:rFonts w:ascii="Times New Roman" w:eastAsia="Times New Roman" w:hAnsi="Times New Roman" w:cs="Times New Roman"/>
                <w:sz w:val="28"/>
                <w:szCs w:val="28"/>
                <w:lang w:val="vi-VN"/>
              </w:rPr>
            </w:pPr>
            <w:r w:rsidRPr="00712FEF">
              <w:rPr>
                <w:rFonts w:ascii="Times New Roman" w:eastAsia="Calibri" w:hAnsi="Times New Roman" w:cs="Times New Roman"/>
                <w:sz w:val="28"/>
                <w:szCs w:val="28"/>
              </w:rPr>
              <w:t>- Tổ chức cho trẻ chơi 2-3 lần.</w:t>
            </w:r>
          </w:p>
        </w:tc>
        <w:tc>
          <w:tcPr>
            <w:tcW w:w="2835" w:type="dxa"/>
            <w:gridSpan w:val="2"/>
            <w:tcBorders>
              <w:top w:val="single" w:sz="4" w:space="0" w:color="auto"/>
              <w:left w:val="single" w:sz="4" w:space="0" w:color="auto"/>
              <w:bottom w:val="single" w:sz="4" w:space="0" w:color="auto"/>
              <w:right w:val="single" w:sz="4" w:space="0" w:color="auto"/>
            </w:tcBorders>
          </w:tcPr>
          <w:p w14:paraId="7309AFCE" w14:textId="77777777" w:rsidR="00EC40BE" w:rsidRDefault="00310477" w:rsidP="00712FEF">
            <w:pPr>
              <w:spacing w:after="0" w:line="240" w:lineRule="auto"/>
              <w:jc w:val="center"/>
              <w:rPr>
                <w:rFonts w:ascii="Times New Roman" w:hAnsi="Times New Roman" w:cs="Times New Roman"/>
                <w:b/>
                <w:color w:val="FF0000"/>
                <w:sz w:val="28"/>
                <w:szCs w:val="28"/>
              </w:rPr>
            </w:pPr>
            <w:r w:rsidRPr="00310477">
              <w:rPr>
                <w:rFonts w:ascii="Times New Roman" w:eastAsia="Times New Roman" w:hAnsi="Times New Roman" w:cs="Times New Roman"/>
                <w:b/>
                <w:bCs/>
                <w:color w:val="FF0000"/>
                <w:sz w:val="28"/>
                <w:szCs w:val="28"/>
              </w:rPr>
              <w:lastRenderedPageBreak/>
              <w:t>NỘI DUNG1</w:t>
            </w:r>
            <w:r w:rsidR="00712FEF" w:rsidRPr="00712FEF">
              <w:rPr>
                <w:rFonts w:ascii="Times New Roman" w:hAnsi="Times New Roman" w:cs="Times New Roman"/>
                <w:b/>
                <w:color w:val="FF0000"/>
                <w:sz w:val="28"/>
                <w:szCs w:val="28"/>
              </w:rPr>
              <w:t xml:space="preserve"> : </w:t>
            </w:r>
          </w:p>
          <w:p w14:paraId="209E3308" w14:textId="55AA7050" w:rsidR="00712FEF" w:rsidRPr="003C50CC" w:rsidRDefault="00712FEF" w:rsidP="00712FEF">
            <w:pPr>
              <w:spacing w:after="0" w:line="240" w:lineRule="auto"/>
              <w:jc w:val="center"/>
              <w:rPr>
                <w:rFonts w:ascii="Times New Roman" w:eastAsia="Times New Roman" w:hAnsi="Times New Roman" w:cs="Times New Roman"/>
                <w:b/>
                <w:color w:val="FF0000"/>
                <w:sz w:val="28"/>
                <w:szCs w:val="28"/>
                <w:lang w:val="fr-FR"/>
              </w:rPr>
            </w:pPr>
            <w:r w:rsidRPr="003C50CC">
              <w:rPr>
                <w:rFonts w:ascii="Times New Roman" w:eastAsia="Times New Roman" w:hAnsi="Times New Roman" w:cs="Times New Roman"/>
                <w:b/>
                <w:color w:val="FF0000"/>
                <w:sz w:val="28"/>
                <w:szCs w:val="28"/>
                <w:lang w:val="fr-FR"/>
              </w:rPr>
              <w:t>VẼ TRANG TRÍ ĐÔI TAY</w:t>
            </w:r>
          </w:p>
          <w:p w14:paraId="6C43A4D9" w14:textId="77777777" w:rsidR="00712FEF" w:rsidRPr="00310477" w:rsidRDefault="00712FEF" w:rsidP="00712FEF">
            <w:pPr>
              <w:spacing w:after="0" w:line="240" w:lineRule="auto"/>
              <w:rPr>
                <w:rFonts w:ascii="Times New Roman" w:eastAsia="Times New Roman" w:hAnsi="Times New Roman" w:cs="Times New Roman"/>
                <w:b/>
                <w:sz w:val="28"/>
                <w:szCs w:val="28"/>
              </w:rPr>
            </w:pPr>
            <w:r w:rsidRPr="00310477">
              <w:rPr>
                <w:rFonts w:ascii="Times New Roman" w:eastAsia="Times New Roman" w:hAnsi="Times New Roman" w:cs="Times New Roman"/>
                <w:b/>
                <w:sz w:val="28"/>
                <w:szCs w:val="28"/>
              </w:rPr>
              <w:t>I. Mục đích yêu cầu:</w:t>
            </w:r>
            <w:r w:rsidRPr="00310477">
              <w:rPr>
                <w:rFonts w:ascii="Times New Roman" w:eastAsia="Calibri" w:hAnsi="Times New Roman" w:cs="Times New Roman"/>
                <w:sz w:val="28"/>
                <w:szCs w:val="28"/>
              </w:rPr>
              <w:t>.</w:t>
            </w:r>
          </w:p>
          <w:p w14:paraId="74BE938C" w14:textId="21D559D7" w:rsidR="00712FEF" w:rsidRPr="003C50CC" w:rsidRDefault="00712FEF" w:rsidP="00712FEF">
            <w:pPr>
              <w:spacing w:after="0" w:line="240" w:lineRule="auto"/>
              <w:rPr>
                <w:rFonts w:ascii="Times New Roman" w:eastAsia="Times New Roman" w:hAnsi="Times New Roman" w:cs="Times New Roman"/>
                <w:sz w:val="28"/>
                <w:szCs w:val="28"/>
                <w:lang w:val="fr-FR"/>
              </w:rPr>
            </w:pPr>
            <w:r w:rsidRPr="003C50CC">
              <w:rPr>
                <w:rFonts w:ascii="Times New Roman" w:eastAsia="Times New Roman" w:hAnsi="Times New Roman" w:cs="Times New Roman"/>
                <w:sz w:val="28"/>
                <w:szCs w:val="28"/>
                <w:lang w:val="fr-FR"/>
              </w:rPr>
              <w:t>Trẻ biết dùng một tay in lên giấy và một tay vẽ theo hình bàn tay.</w:t>
            </w:r>
            <w:r w:rsidRPr="00712FEF">
              <w:rPr>
                <w:rFonts w:ascii="Times New Roman" w:eastAsia="Times New Roman" w:hAnsi="Times New Roman" w:cs="Times New Roman"/>
                <w:sz w:val="28"/>
                <w:szCs w:val="28"/>
                <w:lang w:val="fr-FR"/>
              </w:rPr>
              <w:t xml:space="preserve"> </w:t>
            </w:r>
            <w:r w:rsidRPr="003C50CC">
              <w:rPr>
                <w:rFonts w:ascii="Times New Roman" w:eastAsia="Times New Roman" w:hAnsi="Times New Roman" w:cs="Times New Roman"/>
                <w:sz w:val="28"/>
                <w:szCs w:val="28"/>
                <w:lang w:val="fr-FR"/>
              </w:rPr>
              <w:t>Biết trang trí cho đôi tay đẹp.</w:t>
            </w:r>
          </w:p>
          <w:p w14:paraId="5540E746" w14:textId="77777777" w:rsidR="00712FEF" w:rsidRPr="00310477"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712FEF">
              <w:rPr>
                <w:rFonts w:ascii="Times New Roman" w:eastAsia="Times New Roman" w:hAnsi="Times New Roman" w:cs="Times New Roman"/>
                <w:b/>
                <w:sz w:val="28"/>
                <w:szCs w:val="28"/>
              </w:rPr>
              <w:lastRenderedPageBreak/>
              <w:t>I</w:t>
            </w:r>
            <w:r w:rsidRPr="00310477">
              <w:rPr>
                <w:rFonts w:ascii="Times New Roman" w:eastAsia="Times New Roman" w:hAnsi="Times New Roman" w:cs="Times New Roman"/>
                <w:b/>
                <w:sz w:val="28"/>
                <w:szCs w:val="28"/>
              </w:rPr>
              <w:t>I. Chuẩn bị:</w:t>
            </w:r>
          </w:p>
          <w:p w14:paraId="654585EE" w14:textId="77777777" w:rsidR="00712FEF" w:rsidRPr="00712FEF" w:rsidRDefault="00712FEF" w:rsidP="00712FEF">
            <w:pPr>
              <w:spacing w:after="0" w:line="240" w:lineRule="auto"/>
              <w:rPr>
                <w:rFonts w:ascii="Times New Roman" w:eastAsia="Times New Roman" w:hAnsi="Times New Roman" w:cs="Times New Roman"/>
                <w:bCs/>
                <w:sz w:val="28"/>
                <w:szCs w:val="28"/>
                <w:lang w:val="fr-FR"/>
              </w:rPr>
            </w:pPr>
            <w:r w:rsidRPr="00712FEF">
              <w:rPr>
                <w:rFonts w:ascii="Times New Roman" w:eastAsia="Times New Roman" w:hAnsi="Times New Roman" w:cs="Times New Roman"/>
                <w:b/>
                <w:sz w:val="28"/>
                <w:szCs w:val="28"/>
                <w:lang w:val="fr-FR"/>
              </w:rPr>
              <w:t xml:space="preserve">- </w:t>
            </w:r>
            <w:r w:rsidRPr="00712FEF">
              <w:rPr>
                <w:rFonts w:ascii="Times New Roman" w:eastAsia="Times New Roman" w:hAnsi="Times New Roman" w:cs="Times New Roman"/>
                <w:bCs/>
                <w:sz w:val="28"/>
                <w:szCs w:val="28"/>
                <w:lang w:val="fr-FR"/>
              </w:rPr>
              <w:t>Tranh bàn tay trang trí các kiểu.</w:t>
            </w:r>
          </w:p>
          <w:p w14:paraId="788DD229" w14:textId="02828C1A" w:rsidR="00712FEF" w:rsidRPr="003C50CC" w:rsidRDefault="00712FEF" w:rsidP="00712FEF">
            <w:pPr>
              <w:spacing w:after="0" w:line="240" w:lineRule="auto"/>
              <w:rPr>
                <w:rFonts w:ascii="Times New Roman" w:eastAsia="Times New Roman" w:hAnsi="Times New Roman" w:cs="Times New Roman"/>
                <w:sz w:val="28"/>
                <w:szCs w:val="28"/>
                <w:lang w:val="fr-FR"/>
              </w:rPr>
            </w:pPr>
            <w:r w:rsidRPr="003C50CC">
              <w:rPr>
                <w:rFonts w:ascii="Times New Roman" w:eastAsia="Times New Roman" w:hAnsi="Times New Roman" w:cs="Times New Roman"/>
                <w:sz w:val="28"/>
                <w:szCs w:val="28"/>
                <w:lang w:val="fr-FR"/>
              </w:rPr>
              <w:t>- Nhạc</w:t>
            </w:r>
          </w:p>
          <w:p w14:paraId="73C45DC9" w14:textId="77777777" w:rsidR="00712FEF" w:rsidRPr="003C50CC" w:rsidRDefault="00712FEF" w:rsidP="00712FEF">
            <w:pPr>
              <w:spacing w:after="0" w:line="240" w:lineRule="auto"/>
              <w:rPr>
                <w:rFonts w:ascii="Times New Roman" w:eastAsia="Times New Roman" w:hAnsi="Times New Roman" w:cs="Times New Roman"/>
                <w:color w:val="FF0000"/>
                <w:sz w:val="28"/>
                <w:szCs w:val="28"/>
                <w:lang w:val="fr-FR"/>
              </w:rPr>
            </w:pPr>
            <w:r w:rsidRPr="003C50CC">
              <w:rPr>
                <w:rFonts w:ascii="Times New Roman" w:eastAsia="Times New Roman" w:hAnsi="Times New Roman" w:cs="Times New Roman"/>
                <w:sz w:val="28"/>
                <w:szCs w:val="28"/>
                <w:lang w:val="fr-FR"/>
              </w:rPr>
              <w:t>- Màu sáp, giấy vẽ</w:t>
            </w:r>
          </w:p>
          <w:p w14:paraId="026DD80B" w14:textId="77777777" w:rsidR="00712FEF" w:rsidRPr="00310477" w:rsidRDefault="00712FEF" w:rsidP="00712FEF">
            <w:pPr>
              <w:autoSpaceDE w:val="0"/>
              <w:autoSpaceDN w:val="0"/>
              <w:adjustRightInd w:val="0"/>
              <w:spacing w:after="0" w:line="240" w:lineRule="auto"/>
              <w:rPr>
                <w:rFonts w:ascii="Times New Roman" w:eastAsia="Calibri" w:hAnsi="Times New Roman" w:cs="Times New Roman"/>
                <w:b/>
                <w:bCs/>
                <w:sz w:val="28"/>
                <w:szCs w:val="28"/>
              </w:rPr>
            </w:pPr>
            <w:r w:rsidRPr="00310477">
              <w:rPr>
                <w:rFonts w:ascii="Times New Roman" w:eastAsia="Calibri" w:hAnsi="Times New Roman" w:cs="Times New Roman"/>
                <w:b/>
                <w:bCs/>
                <w:sz w:val="28"/>
                <w:szCs w:val="28"/>
              </w:rPr>
              <w:t>III.Tiến hành.</w:t>
            </w:r>
          </w:p>
          <w:p w14:paraId="2032AFD6" w14:textId="77777777" w:rsidR="00712FEF" w:rsidRPr="003C50CC" w:rsidRDefault="00712FEF" w:rsidP="00712FEF">
            <w:pPr>
              <w:spacing w:after="0" w:line="240" w:lineRule="auto"/>
              <w:rPr>
                <w:rFonts w:ascii="Times New Roman" w:eastAsia="Times New Roman" w:hAnsi="Times New Roman" w:cs="Times New Roman"/>
                <w:b/>
                <w:sz w:val="28"/>
                <w:szCs w:val="28"/>
                <w:lang w:val="fr-FR"/>
              </w:rPr>
            </w:pPr>
            <w:r w:rsidRPr="003C50CC">
              <w:rPr>
                <w:rFonts w:ascii="Times New Roman" w:eastAsia="Times New Roman" w:hAnsi="Times New Roman" w:cs="Times New Roman"/>
                <w:b/>
                <w:sz w:val="28"/>
                <w:szCs w:val="28"/>
                <w:lang w:val="fr-FR"/>
              </w:rPr>
              <w:t>* Hoạt động 1:</w:t>
            </w:r>
          </w:p>
          <w:p w14:paraId="5390701F" w14:textId="77777777" w:rsidR="00712FEF" w:rsidRPr="003C50CC" w:rsidRDefault="00712FEF" w:rsidP="00712FEF">
            <w:pPr>
              <w:spacing w:after="0" w:line="240" w:lineRule="auto"/>
              <w:rPr>
                <w:rFonts w:ascii="Times New Roman" w:eastAsia="Times New Roman" w:hAnsi="Times New Roman" w:cs="Times New Roman"/>
                <w:sz w:val="28"/>
                <w:szCs w:val="28"/>
                <w:lang w:val="fr-FR"/>
              </w:rPr>
            </w:pPr>
            <w:r w:rsidRPr="003C50CC">
              <w:rPr>
                <w:rFonts w:ascii="Times New Roman" w:eastAsia="Times New Roman" w:hAnsi="Times New Roman" w:cs="Times New Roman"/>
                <w:sz w:val="28"/>
                <w:szCs w:val="28"/>
                <w:lang w:val="fr-FR"/>
              </w:rPr>
              <w:t>- Cô gọi “ xúm xít, xúm xít”</w:t>
            </w:r>
          </w:p>
          <w:p w14:paraId="672A24C2" w14:textId="77777777" w:rsidR="00712FEF" w:rsidRPr="003C50CC" w:rsidRDefault="00712FEF" w:rsidP="00712FEF">
            <w:pPr>
              <w:spacing w:after="0" w:line="240" w:lineRule="auto"/>
              <w:rPr>
                <w:rFonts w:ascii="Times New Roman" w:eastAsia="Times New Roman" w:hAnsi="Times New Roman" w:cs="Times New Roman"/>
                <w:sz w:val="28"/>
                <w:szCs w:val="28"/>
                <w:lang w:val="fr-FR"/>
              </w:rPr>
            </w:pPr>
            <w:r w:rsidRPr="003C50CC">
              <w:rPr>
                <w:rFonts w:ascii="Times New Roman" w:eastAsia="Times New Roman" w:hAnsi="Times New Roman" w:cs="Times New Roman"/>
                <w:sz w:val="28"/>
                <w:szCs w:val="28"/>
                <w:lang w:val="fr-FR"/>
              </w:rPr>
              <w:t>- Trẻ cùng cô hát bài hát “ Em có đôi bàn tay trắng tinh”</w:t>
            </w:r>
          </w:p>
          <w:p w14:paraId="56D11BF7" w14:textId="77777777" w:rsidR="00712FEF" w:rsidRPr="003C50CC" w:rsidRDefault="00712FEF" w:rsidP="00712FEF">
            <w:pPr>
              <w:spacing w:after="0" w:line="240" w:lineRule="auto"/>
              <w:rPr>
                <w:rFonts w:ascii="Times New Roman" w:eastAsia="Times New Roman" w:hAnsi="Times New Roman" w:cs="Times New Roman"/>
                <w:sz w:val="28"/>
                <w:szCs w:val="28"/>
                <w:lang w:val="fr-FR"/>
              </w:rPr>
            </w:pPr>
            <w:r w:rsidRPr="003C50CC">
              <w:rPr>
                <w:rFonts w:ascii="Times New Roman" w:eastAsia="Times New Roman" w:hAnsi="Times New Roman" w:cs="Times New Roman"/>
                <w:sz w:val="28"/>
                <w:szCs w:val="28"/>
                <w:lang w:val="fr-FR"/>
              </w:rPr>
              <w:t>+ Trò chuyện : Lớp mình vừa mới hát bài gì ?</w:t>
            </w:r>
          </w:p>
          <w:p w14:paraId="2F2AA561" w14:textId="77777777" w:rsidR="00712FEF" w:rsidRPr="003C50CC" w:rsidRDefault="00712FEF" w:rsidP="00712FEF">
            <w:pPr>
              <w:spacing w:after="0" w:line="240" w:lineRule="auto"/>
              <w:rPr>
                <w:rFonts w:ascii="Times New Roman" w:eastAsia="Times New Roman" w:hAnsi="Times New Roman" w:cs="Times New Roman"/>
                <w:sz w:val="28"/>
                <w:szCs w:val="28"/>
                <w:lang w:val="fr-FR"/>
              </w:rPr>
            </w:pPr>
            <w:r w:rsidRPr="003C50CC">
              <w:rPr>
                <w:rFonts w:ascii="Times New Roman" w:eastAsia="Times New Roman" w:hAnsi="Times New Roman" w:cs="Times New Roman"/>
                <w:sz w:val="28"/>
                <w:szCs w:val="28"/>
                <w:lang w:val="fr-FR"/>
              </w:rPr>
              <w:t>- Trong bài hát nói đến điều  gì ?</w:t>
            </w:r>
          </w:p>
          <w:p w14:paraId="20442001" w14:textId="372FD60D" w:rsidR="00712FEF" w:rsidRPr="003C50CC" w:rsidRDefault="00712FEF" w:rsidP="00712FEF">
            <w:pPr>
              <w:spacing w:after="0" w:line="240" w:lineRule="auto"/>
              <w:rPr>
                <w:rFonts w:ascii="Times New Roman" w:eastAsia="Times New Roman" w:hAnsi="Times New Roman" w:cs="Times New Roman"/>
                <w:sz w:val="28"/>
                <w:szCs w:val="28"/>
                <w:lang w:val="fr-FR"/>
              </w:rPr>
            </w:pPr>
            <w:r w:rsidRPr="003C50CC">
              <w:rPr>
                <w:rFonts w:ascii="Times New Roman" w:eastAsia="Times New Roman" w:hAnsi="Times New Roman" w:cs="Times New Roman"/>
                <w:sz w:val="28"/>
                <w:szCs w:val="28"/>
                <w:lang w:val="fr-FR"/>
              </w:rPr>
              <w:t>- Muốn được cầm nắm thì các con phải dùng đến cái gì ?</w:t>
            </w:r>
          </w:p>
          <w:p w14:paraId="708C96FC" w14:textId="110D78F6" w:rsidR="00712FEF" w:rsidRPr="003C50CC" w:rsidRDefault="00712FEF" w:rsidP="00712FEF">
            <w:pPr>
              <w:spacing w:after="0" w:line="240" w:lineRule="auto"/>
              <w:rPr>
                <w:rFonts w:ascii="Times New Roman" w:eastAsia="Times New Roman" w:hAnsi="Times New Roman" w:cs="Times New Roman"/>
                <w:sz w:val="28"/>
                <w:szCs w:val="28"/>
                <w:lang w:val="fr-FR"/>
              </w:rPr>
            </w:pPr>
            <w:r w:rsidRPr="003C50CC">
              <w:rPr>
                <w:rFonts w:ascii="Times New Roman" w:eastAsia="Times New Roman" w:hAnsi="Times New Roman" w:cs="Times New Roman"/>
                <w:sz w:val="28"/>
                <w:szCs w:val="28"/>
                <w:lang w:val="fr-FR"/>
              </w:rPr>
              <w:t xml:space="preserve">- Nhờ có đôi tay mà chúng ta làm được rất nhiều việc, đôi bàn tay chúng </w:t>
            </w:r>
            <w:r w:rsidRPr="00712FEF">
              <w:rPr>
                <w:rFonts w:ascii="Times New Roman" w:eastAsia="Times New Roman" w:hAnsi="Times New Roman" w:cs="Times New Roman"/>
                <w:sz w:val="28"/>
                <w:szCs w:val="28"/>
                <w:lang w:val="fr-FR"/>
              </w:rPr>
              <w:t xml:space="preserve">ta </w:t>
            </w:r>
            <w:r w:rsidRPr="003C50CC">
              <w:rPr>
                <w:rFonts w:ascii="Times New Roman" w:eastAsia="Times New Roman" w:hAnsi="Times New Roman" w:cs="Times New Roman"/>
                <w:sz w:val="28"/>
                <w:szCs w:val="28"/>
                <w:lang w:val="fr-FR"/>
              </w:rPr>
              <w:t>còn có thể chơi những trò chơi nào?</w:t>
            </w:r>
          </w:p>
          <w:p w14:paraId="5C892C78" w14:textId="77777777" w:rsidR="00712FEF" w:rsidRPr="003C50CC" w:rsidRDefault="00712FEF" w:rsidP="00712FEF">
            <w:pPr>
              <w:spacing w:after="0" w:line="240" w:lineRule="auto"/>
              <w:rPr>
                <w:rFonts w:ascii="Times New Roman" w:eastAsia="Times New Roman" w:hAnsi="Times New Roman" w:cs="Times New Roman"/>
                <w:sz w:val="28"/>
                <w:szCs w:val="28"/>
                <w:lang w:val="fr-FR"/>
              </w:rPr>
            </w:pPr>
            <w:r w:rsidRPr="003C50CC">
              <w:rPr>
                <w:rFonts w:ascii="Times New Roman" w:eastAsia="Times New Roman" w:hAnsi="Times New Roman" w:cs="Times New Roman"/>
                <w:sz w:val="28"/>
                <w:szCs w:val="28"/>
                <w:lang w:val="fr-FR"/>
              </w:rPr>
              <w:t xml:space="preserve">- Đôi tay chúng mình còn có thể vẽ bàn tay và tạo nên những bức </w:t>
            </w:r>
            <w:r w:rsidRPr="003C50CC">
              <w:rPr>
                <w:rFonts w:ascii="Times New Roman" w:eastAsia="Times New Roman" w:hAnsi="Times New Roman" w:cs="Times New Roman"/>
                <w:sz w:val="28"/>
                <w:szCs w:val="28"/>
                <w:lang w:val="fr-FR"/>
              </w:rPr>
              <w:lastRenderedPageBreak/>
              <w:t>tranh thật đẹp đó.</w:t>
            </w:r>
          </w:p>
          <w:p w14:paraId="157BD93A" w14:textId="77777777" w:rsidR="00712FEF" w:rsidRPr="003C50CC" w:rsidRDefault="00712FEF" w:rsidP="00712FEF">
            <w:pPr>
              <w:spacing w:after="0" w:line="240" w:lineRule="auto"/>
              <w:rPr>
                <w:rFonts w:ascii="Times New Roman" w:eastAsia="Times New Roman" w:hAnsi="Times New Roman" w:cs="Times New Roman"/>
                <w:b/>
                <w:sz w:val="28"/>
                <w:szCs w:val="28"/>
                <w:lang w:val="fr-FR"/>
              </w:rPr>
            </w:pPr>
            <w:r w:rsidRPr="003C50CC">
              <w:rPr>
                <w:rFonts w:ascii="Times New Roman" w:eastAsia="Times New Roman" w:hAnsi="Times New Roman" w:cs="Times New Roman"/>
                <w:b/>
                <w:sz w:val="28"/>
                <w:szCs w:val="28"/>
                <w:lang w:val="fr-FR"/>
              </w:rPr>
              <w:t>*Hoạt động 2 :</w:t>
            </w:r>
          </w:p>
          <w:p w14:paraId="4B49538C" w14:textId="6CDEC7E0" w:rsidR="00712FEF" w:rsidRPr="00712FEF" w:rsidRDefault="00712FEF" w:rsidP="00712FEF">
            <w:pPr>
              <w:spacing w:after="0" w:line="240" w:lineRule="auto"/>
              <w:rPr>
                <w:rFonts w:ascii="Times New Roman" w:eastAsia="Times New Roman" w:hAnsi="Times New Roman" w:cs="Times New Roman"/>
                <w:sz w:val="28"/>
                <w:szCs w:val="28"/>
                <w:lang w:val="fr-FR"/>
              </w:rPr>
            </w:pPr>
            <w:r w:rsidRPr="003C50CC">
              <w:rPr>
                <w:rFonts w:ascii="Times New Roman" w:eastAsia="Times New Roman" w:hAnsi="Times New Roman" w:cs="Times New Roman"/>
                <w:sz w:val="28"/>
                <w:szCs w:val="28"/>
                <w:lang w:val="fr-FR"/>
              </w:rPr>
              <w:t> - Cô giới thiệu tranh.</w:t>
            </w:r>
          </w:p>
          <w:p w14:paraId="39A6BC49" w14:textId="4F59F66B" w:rsidR="00712FEF" w:rsidRPr="00712FEF" w:rsidRDefault="00712FEF" w:rsidP="00712FEF">
            <w:pPr>
              <w:spacing w:after="0" w:line="240" w:lineRule="auto"/>
              <w:rPr>
                <w:rFonts w:ascii="Times New Roman" w:eastAsia="Times New Roman" w:hAnsi="Times New Roman" w:cs="Times New Roman"/>
                <w:sz w:val="28"/>
                <w:szCs w:val="28"/>
                <w:lang w:val="fr-FR"/>
              </w:rPr>
            </w:pPr>
            <w:r w:rsidRPr="00712FEF">
              <w:rPr>
                <w:rFonts w:ascii="Times New Roman" w:eastAsia="Times New Roman" w:hAnsi="Times New Roman" w:cs="Times New Roman"/>
                <w:sz w:val="28"/>
                <w:szCs w:val="28"/>
                <w:lang w:val="fr-FR"/>
              </w:rPr>
              <w:t>- Cô hỏi trẻ con có nhận xét gì về các bức tranh.</w:t>
            </w:r>
          </w:p>
          <w:p w14:paraId="494F3C24" w14:textId="6BBD6F88" w:rsidR="00712FEF" w:rsidRPr="00712FEF" w:rsidRDefault="00712FEF" w:rsidP="00712FEF">
            <w:pPr>
              <w:spacing w:after="0" w:line="240" w:lineRule="auto"/>
              <w:rPr>
                <w:rFonts w:ascii="Times New Roman" w:eastAsia="Times New Roman" w:hAnsi="Times New Roman" w:cs="Times New Roman"/>
                <w:sz w:val="28"/>
                <w:szCs w:val="28"/>
                <w:lang w:val="fr-FR"/>
              </w:rPr>
            </w:pPr>
            <w:r w:rsidRPr="00712FEF">
              <w:rPr>
                <w:rFonts w:ascii="Times New Roman" w:eastAsia="Times New Roman" w:hAnsi="Times New Roman" w:cs="Times New Roman"/>
                <w:sz w:val="28"/>
                <w:szCs w:val="28"/>
                <w:lang w:val="fr-FR"/>
              </w:rPr>
              <w:t>- Nếu cho con vẽ con sẽ vẽ nhưi thế nào ?</w:t>
            </w:r>
          </w:p>
          <w:p w14:paraId="5D6CB835" w14:textId="23D3C4A9" w:rsidR="00712FEF" w:rsidRPr="003C50CC" w:rsidRDefault="00712FEF" w:rsidP="00712FEF">
            <w:pPr>
              <w:spacing w:after="0" w:line="240" w:lineRule="auto"/>
              <w:rPr>
                <w:rFonts w:ascii="Times New Roman" w:eastAsia="Times New Roman" w:hAnsi="Times New Roman" w:cs="Times New Roman"/>
                <w:sz w:val="28"/>
                <w:szCs w:val="28"/>
                <w:lang w:val="fr-FR"/>
              </w:rPr>
            </w:pPr>
            <w:r w:rsidRPr="00712FEF">
              <w:rPr>
                <w:rFonts w:ascii="Times New Roman" w:eastAsia="Times New Roman" w:hAnsi="Times New Roman" w:cs="Times New Roman"/>
                <w:sz w:val="28"/>
                <w:szCs w:val="28"/>
                <w:lang w:val="fr-FR"/>
              </w:rPr>
              <w:t>- Cho trẻ nói ý tưởng của trẻ.</w:t>
            </w:r>
          </w:p>
          <w:p w14:paraId="6C8051FC" w14:textId="427064FB" w:rsidR="00712FEF" w:rsidRPr="003C50CC" w:rsidRDefault="00712FEF" w:rsidP="00712FEF">
            <w:pPr>
              <w:spacing w:after="0" w:line="240" w:lineRule="auto"/>
              <w:rPr>
                <w:rFonts w:ascii="Times New Roman" w:eastAsia="Times New Roman" w:hAnsi="Times New Roman" w:cs="Times New Roman"/>
                <w:sz w:val="28"/>
                <w:szCs w:val="28"/>
                <w:lang w:val="fr-FR"/>
              </w:rPr>
            </w:pPr>
            <w:r w:rsidRPr="003C50CC">
              <w:rPr>
                <w:rFonts w:ascii="Times New Roman" w:eastAsia="Times New Roman" w:hAnsi="Times New Roman" w:cs="Times New Roman"/>
                <w:sz w:val="28"/>
                <w:szCs w:val="28"/>
                <w:lang w:val="fr-FR"/>
              </w:rPr>
              <w:t>- Trước khi vẽ thì các con phải xòe  các ngón tay của bàn tay trái và đặt úp lên giấy, tay phải cầm bút vẽ theo viền bàn tay</w:t>
            </w:r>
            <w:r w:rsidRPr="00712FEF">
              <w:rPr>
                <w:rFonts w:ascii="Times New Roman" w:eastAsia="Times New Roman" w:hAnsi="Times New Roman" w:cs="Times New Roman"/>
                <w:sz w:val="28"/>
                <w:szCs w:val="28"/>
                <w:lang w:val="fr-FR"/>
              </w:rPr>
              <w:t xml:space="preserve"> </w:t>
            </w:r>
            <w:r w:rsidRPr="003C50CC">
              <w:rPr>
                <w:rFonts w:ascii="Times New Roman" w:eastAsia="Times New Roman" w:hAnsi="Times New Roman" w:cs="Times New Roman"/>
                <w:sz w:val="28"/>
                <w:szCs w:val="28"/>
                <w:lang w:val="fr-FR"/>
              </w:rPr>
              <w:t>của tay trái</w:t>
            </w:r>
            <w:r w:rsidRPr="00712FEF">
              <w:rPr>
                <w:rFonts w:ascii="Times New Roman" w:eastAsia="Times New Roman" w:hAnsi="Times New Roman" w:cs="Times New Roman"/>
                <w:sz w:val="28"/>
                <w:szCs w:val="28"/>
                <w:lang w:val="fr-FR"/>
              </w:rPr>
              <w:t>.</w:t>
            </w:r>
          </w:p>
          <w:p w14:paraId="5E9241FC" w14:textId="5FA0CE72" w:rsidR="00712FEF" w:rsidRPr="003C50CC" w:rsidRDefault="00712FEF" w:rsidP="00712FEF">
            <w:pPr>
              <w:spacing w:after="0" w:line="240" w:lineRule="auto"/>
              <w:rPr>
                <w:rFonts w:ascii="Times New Roman" w:eastAsia="Times New Roman" w:hAnsi="Times New Roman" w:cs="Times New Roman"/>
                <w:sz w:val="28"/>
                <w:szCs w:val="28"/>
                <w:lang w:val="fr-FR"/>
              </w:rPr>
            </w:pPr>
            <w:r w:rsidRPr="003C50CC">
              <w:rPr>
                <w:rFonts w:ascii="Times New Roman" w:eastAsia="Times New Roman" w:hAnsi="Times New Roman" w:cs="Times New Roman"/>
                <w:sz w:val="28"/>
                <w:szCs w:val="28"/>
                <w:lang w:val="fr-FR"/>
              </w:rPr>
              <w:t>- Bàn tay kia các con dùng các ngón tay di chuyển  bút và vẽ theo từng ngón tay của bàn tay và đưa bút nhẹ nhàng.</w:t>
            </w:r>
          </w:p>
          <w:p w14:paraId="6ABDFD32" w14:textId="0F57F434" w:rsidR="00712FEF" w:rsidRPr="00712FEF" w:rsidRDefault="00712FEF" w:rsidP="00712FEF">
            <w:pPr>
              <w:spacing w:after="0" w:line="240" w:lineRule="auto"/>
              <w:rPr>
                <w:rFonts w:ascii="Times New Roman" w:eastAsia="Times New Roman" w:hAnsi="Times New Roman" w:cs="Times New Roman"/>
                <w:sz w:val="28"/>
                <w:szCs w:val="28"/>
                <w:lang w:val="fr-FR"/>
              </w:rPr>
            </w:pPr>
            <w:r w:rsidRPr="003C50CC">
              <w:rPr>
                <w:rFonts w:ascii="Times New Roman" w:eastAsia="Times New Roman" w:hAnsi="Times New Roman" w:cs="Times New Roman"/>
                <w:sz w:val="28"/>
                <w:szCs w:val="28"/>
                <w:lang w:val="fr-FR"/>
              </w:rPr>
              <w:t>- Khi các con vẽ xong bàn tay rồi thì các con trang trí lên bàn tay thật đẹp</w:t>
            </w:r>
            <w:r w:rsidRPr="00712FEF">
              <w:rPr>
                <w:rFonts w:ascii="Times New Roman" w:eastAsia="Times New Roman" w:hAnsi="Times New Roman" w:cs="Times New Roman"/>
                <w:sz w:val="28"/>
                <w:szCs w:val="28"/>
                <w:lang w:val="fr-FR"/>
              </w:rPr>
              <w:t xml:space="preserve"> theo ý tưởng của các con </w:t>
            </w:r>
            <w:r w:rsidRPr="003C50CC">
              <w:rPr>
                <w:rFonts w:ascii="Times New Roman" w:eastAsia="Times New Roman" w:hAnsi="Times New Roman" w:cs="Times New Roman"/>
                <w:sz w:val="28"/>
                <w:szCs w:val="28"/>
                <w:lang w:val="fr-FR"/>
              </w:rPr>
              <w:t xml:space="preserve"> n</w:t>
            </w:r>
            <w:r w:rsidRPr="00712FEF">
              <w:rPr>
                <w:rFonts w:ascii="Times New Roman" w:eastAsia="Times New Roman" w:hAnsi="Times New Roman" w:cs="Times New Roman"/>
                <w:sz w:val="28"/>
                <w:szCs w:val="28"/>
                <w:lang w:val="fr-FR"/>
              </w:rPr>
              <w:t>ha.</w:t>
            </w:r>
          </w:p>
          <w:p w14:paraId="1695DD24" w14:textId="33E7914D" w:rsidR="00712FEF" w:rsidRPr="003C50CC" w:rsidRDefault="00712FEF" w:rsidP="00712FEF">
            <w:pPr>
              <w:spacing w:after="0" w:line="240" w:lineRule="auto"/>
              <w:rPr>
                <w:rFonts w:ascii="Times New Roman" w:eastAsia="Times New Roman" w:hAnsi="Times New Roman" w:cs="Times New Roman"/>
                <w:sz w:val="28"/>
                <w:szCs w:val="28"/>
                <w:lang w:val="fr-FR"/>
              </w:rPr>
            </w:pPr>
            <w:r w:rsidRPr="00712FEF">
              <w:rPr>
                <w:rFonts w:ascii="Times New Roman" w:eastAsia="Times New Roman" w:hAnsi="Times New Roman" w:cs="Times New Roman"/>
                <w:sz w:val="28"/>
                <w:szCs w:val="28"/>
                <w:lang w:val="fr-FR"/>
              </w:rPr>
              <w:t xml:space="preserve">- Cho trẻ về bàn vẽ, cô </w:t>
            </w:r>
            <w:r w:rsidRPr="00712FEF">
              <w:rPr>
                <w:rFonts w:ascii="Times New Roman" w:eastAsia="Times New Roman" w:hAnsi="Times New Roman" w:cs="Times New Roman"/>
                <w:sz w:val="28"/>
                <w:szCs w:val="28"/>
                <w:lang w:val="fr-FR"/>
              </w:rPr>
              <w:lastRenderedPageBreak/>
              <w:t>quan sát giúp đỡ trẻ.</w:t>
            </w:r>
          </w:p>
          <w:p w14:paraId="15A755FC" w14:textId="77777777" w:rsidR="00712FEF" w:rsidRPr="003C50CC" w:rsidRDefault="00712FEF" w:rsidP="00712FEF">
            <w:pPr>
              <w:spacing w:after="0" w:line="240" w:lineRule="auto"/>
              <w:rPr>
                <w:rFonts w:ascii="Times New Roman" w:eastAsia="Times New Roman" w:hAnsi="Times New Roman" w:cs="Times New Roman"/>
                <w:b/>
                <w:sz w:val="28"/>
                <w:szCs w:val="28"/>
                <w:lang w:val="fr-FR"/>
              </w:rPr>
            </w:pPr>
            <w:r w:rsidRPr="003C50CC">
              <w:rPr>
                <w:rFonts w:ascii="Times New Roman" w:eastAsia="Times New Roman" w:hAnsi="Times New Roman" w:cs="Times New Roman"/>
                <w:b/>
                <w:sz w:val="28"/>
                <w:szCs w:val="28"/>
                <w:lang w:val="fr-FR"/>
              </w:rPr>
              <w:t>* Hoạt động 3:</w:t>
            </w:r>
          </w:p>
          <w:p w14:paraId="4F9A70D3" w14:textId="2CB3F9A5" w:rsidR="00712FEF" w:rsidRPr="003C50CC" w:rsidRDefault="00712FEF" w:rsidP="00712FEF">
            <w:pPr>
              <w:spacing w:after="0" w:line="240" w:lineRule="auto"/>
              <w:rPr>
                <w:rFonts w:ascii="Times New Roman" w:eastAsia="Times New Roman" w:hAnsi="Times New Roman" w:cs="Times New Roman"/>
                <w:sz w:val="28"/>
                <w:szCs w:val="28"/>
                <w:lang w:val="fr-FR"/>
              </w:rPr>
            </w:pPr>
            <w:r w:rsidRPr="003C50CC">
              <w:rPr>
                <w:rFonts w:ascii="Times New Roman" w:eastAsia="Times New Roman" w:hAnsi="Times New Roman" w:cs="Times New Roman"/>
                <w:sz w:val="28"/>
                <w:szCs w:val="28"/>
                <w:lang w:val="fr-FR"/>
              </w:rPr>
              <w:t>- Cho trẻ lên trưng bày sản phẩm của  mình.</w:t>
            </w:r>
          </w:p>
          <w:p w14:paraId="72E7250B" w14:textId="1FB62366" w:rsidR="00712FEF" w:rsidRPr="003C50CC" w:rsidRDefault="00712FEF" w:rsidP="00712FEF">
            <w:pPr>
              <w:spacing w:after="0" w:line="240" w:lineRule="auto"/>
              <w:rPr>
                <w:rFonts w:ascii="Times New Roman" w:eastAsia="Times New Roman" w:hAnsi="Times New Roman" w:cs="Times New Roman"/>
                <w:sz w:val="28"/>
                <w:szCs w:val="28"/>
                <w:lang w:val="fr-FR"/>
              </w:rPr>
            </w:pPr>
            <w:r w:rsidRPr="003C50CC">
              <w:rPr>
                <w:rFonts w:ascii="Times New Roman" w:eastAsia="Times New Roman" w:hAnsi="Times New Roman" w:cs="Times New Roman"/>
                <w:sz w:val="28"/>
                <w:szCs w:val="28"/>
                <w:lang w:val="fr-FR"/>
              </w:rPr>
              <w:t>- Cô mời 2- 3 bạn lên nhận xét sản phẩm của bạn</w:t>
            </w:r>
          </w:p>
          <w:p w14:paraId="28850165" w14:textId="77777777" w:rsidR="00712FEF" w:rsidRPr="003C50CC" w:rsidRDefault="00712FEF" w:rsidP="00712FEF">
            <w:pPr>
              <w:spacing w:after="0" w:line="240" w:lineRule="auto"/>
              <w:rPr>
                <w:rFonts w:ascii="Times New Roman" w:eastAsia="Times New Roman" w:hAnsi="Times New Roman" w:cs="Times New Roman"/>
                <w:sz w:val="28"/>
                <w:szCs w:val="28"/>
                <w:lang w:val="fr-FR"/>
              </w:rPr>
            </w:pPr>
            <w:r w:rsidRPr="003C50CC">
              <w:rPr>
                <w:rFonts w:ascii="Times New Roman" w:eastAsia="Times New Roman" w:hAnsi="Times New Roman" w:cs="Times New Roman"/>
                <w:sz w:val="28"/>
                <w:szCs w:val="28"/>
                <w:lang w:val="fr-FR"/>
              </w:rPr>
              <w:t>- Trẻ nêu lên ý kiến của mình ?</w:t>
            </w:r>
          </w:p>
          <w:p w14:paraId="119356D6" w14:textId="7841FFA3" w:rsidR="00712FEF" w:rsidRPr="003C50CC" w:rsidRDefault="00712FEF" w:rsidP="00712FEF">
            <w:pPr>
              <w:spacing w:after="0" w:line="240" w:lineRule="auto"/>
              <w:rPr>
                <w:rFonts w:ascii="Times New Roman" w:eastAsia="Times New Roman" w:hAnsi="Times New Roman" w:cs="Times New Roman"/>
                <w:sz w:val="28"/>
                <w:szCs w:val="28"/>
                <w:lang w:val="fr-FR"/>
              </w:rPr>
            </w:pPr>
            <w:r w:rsidRPr="003C50CC">
              <w:rPr>
                <w:rFonts w:ascii="Times New Roman" w:eastAsia="Times New Roman" w:hAnsi="Times New Roman" w:cs="Times New Roman"/>
                <w:sz w:val="28"/>
                <w:szCs w:val="28"/>
                <w:lang w:val="fr-FR"/>
              </w:rPr>
              <w:t>- Cô nhận xét  tổng quát tranh của c</w:t>
            </w:r>
            <w:r w:rsidRPr="00712FEF">
              <w:rPr>
                <w:rFonts w:ascii="Times New Roman" w:eastAsia="Times New Roman" w:hAnsi="Times New Roman" w:cs="Times New Roman"/>
                <w:sz w:val="28"/>
                <w:szCs w:val="28"/>
                <w:lang w:val="fr-FR"/>
              </w:rPr>
              <w:t>ác bạn.</w:t>
            </w:r>
          </w:p>
          <w:p w14:paraId="5C770CBB" w14:textId="77777777" w:rsidR="00712FEF" w:rsidRPr="003C50CC" w:rsidRDefault="00712FEF" w:rsidP="00712FEF">
            <w:pPr>
              <w:spacing w:after="0" w:line="240" w:lineRule="auto"/>
              <w:rPr>
                <w:rFonts w:ascii="Times New Roman" w:eastAsia="Times New Roman" w:hAnsi="Times New Roman" w:cs="Times New Roman"/>
                <w:sz w:val="28"/>
                <w:szCs w:val="28"/>
                <w:lang w:val="fr-FR"/>
              </w:rPr>
            </w:pPr>
            <w:r w:rsidRPr="003C50CC">
              <w:rPr>
                <w:rFonts w:ascii="Times New Roman" w:eastAsia="Times New Roman" w:hAnsi="Times New Roman" w:cs="Times New Roman"/>
                <w:sz w:val="28"/>
                <w:szCs w:val="28"/>
                <w:lang w:val="fr-FR"/>
              </w:rPr>
              <w:t>- Cô tuyên dương cả lớp , động viên khuyến khích trẻ.</w:t>
            </w:r>
          </w:p>
          <w:p w14:paraId="642A1FF9" w14:textId="5E305C97" w:rsidR="00712FEF" w:rsidRPr="00712FEF" w:rsidRDefault="00712FEF" w:rsidP="00310477">
            <w:pPr>
              <w:autoSpaceDE w:val="0"/>
              <w:autoSpaceDN w:val="0"/>
              <w:adjustRightInd w:val="0"/>
              <w:spacing w:after="0" w:line="240" w:lineRule="auto"/>
              <w:jc w:val="both"/>
              <w:rPr>
                <w:rFonts w:ascii="Times New Roman" w:eastAsia="Times New Roman" w:hAnsi="Times New Roman" w:cs="Times New Roman"/>
                <w:sz w:val="28"/>
                <w:szCs w:val="28"/>
              </w:rPr>
            </w:pPr>
            <w:r w:rsidRPr="00712FEF">
              <w:rPr>
                <w:rFonts w:ascii="Times New Roman" w:eastAsia="Times New Roman" w:hAnsi="Times New Roman" w:cs="Times New Roman"/>
                <w:b/>
                <w:color w:val="FF0000"/>
                <w:sz w:val="28"/>
                <w:szCs w:val="28"/>
                <w:lang w:val="fr-FR"/>
              </w:rPr>
              <w:t>ND2 : CHO TRẺ TIẾP TỤC THỰC HIỆN BÀI VẼ CHƯA HOÀN THÀNH.</w:t>
            </w:r>
          </w:p>
        </w:tc>
        <w:tc>
          <w:tcPr>
            <w:tcW w:w="2835" w:type="dxa"/>
            <w:gridSpan w:val="2"/>
            <w:tcBorders>
              <w:top w:val="single" w:sz="4" w:space="0" w:color="auto"/>
              <w:left w:val="single" w:sz="4" w:space="0" w:color="auto"/>
              <w:bottom w:val="single" w:sz="4" w:space="0" w:color="auto"/>
              <w:right w:val="single" w:sz="4" w:space="0" w:color="auto"/>
            </w:tcBorders>
          </w:tcPr>
          <w:p w14:paraId="73D1711D" w14:textId="3582F463" w:rsidR="00712FEF" w:rsidRPr="00712FEF" w:rsidRDefault="00310477" w:rsidP="00712FEF">
            <w:pPr>
              <w:autoSpaceDE w:val="0"/>
              <w:autoSpaceDN w:val="0"/>
              <w:adjustRightInd w:val="0"/>
              <w:spacing w:before="56" w:after="0" w:line="240" w:lineRule="auto"/>
              <w:rPr>
                <w:rFonts w:ascii="Times New Roman" w:eastAsia="Calibri" w:hAnsi="Times New Roman" w:cs="Times New Roman"/>
                <w:b/>
                <w:color w:val="FF0000"/>
                <w:sz w:val="28"/>
                <w:szCs w:val="28"/>
              </w:rPr>
            </w:pPr>
            <w:r w:rsidRPr="00310477">
              <w:rPr>
                <w:rFonts w:ascii="Times New Roman" w:eastAsia="Times New Roman" w:hAnsi="Times New Roman" w:cs="Times New Roman"/>
                <w:b/>
                <w:bCs/>
                <w:color w:val="FF0000"/>
                <w:sz w:val="28"/>
                <w:szCs w:val="28"/>
              </w:rPr>
              <w:lastRenderedPageBreak/>
              <w:t>NỘI DUNG1:</w:t>
            </w:r>
            <w:r w:rsidR="00712FEF" w:rsidRPr="00712FEF">
              <w:rPr>
                <w:rFonts w:ascii="Times New Roman" w:eastAsia="Times New Roman" w:hAnsi="Times New Roman" w:cs="Times New Roman"/>
                <w:b/>
                <w:bCs/>
                <w:color w:val="FF0000"/>
                <w:sz w:val="28"/>
                <w:szCs w:val="28"/>
              </w:rPr>
              <w:t xml:space="preserve"> </w:t>
            </w:r>
            <w:r w:rsidR="00712FEF" w:rsidRPr="00712FEF">
              <w:rPr>
                <w:rFonts w:ascii="Times New Roman" w:eastAsia="Calibri" w:hAnsi="Times New Roman" w:cs="Times New Roman"/>
                <w:b/>
                <w:color w:val="FF0000"/>
                <w:sz w:val="28"/>
                <w:szCs w:val="28"/>
              </w:rPr>
              <w:t>CHUYỆN TAY PHẢI TAY TRÁI</w:t>
            </w:r>
          </w:p>
          <w:p w14:paraId="71711B13" w14:textId="77777777" w:rsidR="00712FEF" w:rsidRPr="00310477" w:rsidRDefault="00712FEF" w:rsidP="00712FEF">
            <w:pPr>
              <w:spacing w:after="0" w:line="240" w:lineRule="auto"/>
              <w:rPr>
                <w:rFonts w:ascii="Times New Roman" w:eastAsia="Times New Roman" w:hAnsi="Times New Roman" w:cs="Times New Roman"/>
                <w:b/>
                <w:sz w:val="28"/>
                <w:szCs w:val="28"/>
              </w:rPr>
            </w:pPr>
            <w:r w:rsidRPr="00310477">
              <w:rPr>
                <w:rFonts w:ascii="Times New Roman" w:eastAsia="Times New Roman" w:hAnsi="Times New Roman" w:cs="Times New Roman"/>
                <w:b/>
                <w:sz w:val="28"/>
                <w:szCs w:val="28"/>
              </w:rPr>
              <w:t>I. Mục đích yêu cầu:</w:t>
            </w:r>
            <w:r w:rsidRPr="00310477">
              <w:rPr>
                <w:rFonts w:ascii="Times New Roman" w:eastAsia="Calibri" w:hAnsi="Times New Roman" w:cs="Times New Roman"/>
                <w:sz w:val="28"/>
                <w:szCs w:val="28"/>
              </w:rPr>
              <w:t>.</w:t>
            </w:r>
          </w:p>
          <w:p w14:paraId="63450B51" w14:textId="77777777" w:rsidR="00712FEF" w:rsidRPr="00712FEF" w:rsidRDefault="00712FEF" w:rsidP="00712FEF">
            <w:pPr>
              <w:spacing w:after="0" w:line="240" w:lineRule="auto"/>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Trẻ biết chú ý lắng nghe và trả lời được câu hỏi của cô. Biết kể lại nội dung câu chuyện.</w:t>
            </w:r>
          </w:p>
          <w:p w14:paraId="744A5EA1" w14:textId="77777777" w:rsidR="00712FEF" w:rsidRPr="00712FEF"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712FEF">
              <w:rPr>
                <w:rFonts w:ascii="Times New Roman" w:eastAsia="Times New Roman" w:hAnsi="Times New Roman" w:cs="Times New Roman"/>
                <w:b/>
                <w:sz w:val="28"/>
                <w:szCs w:val="28"/>
              </w:rPr>
              <w:lastRenderedPageBreak/>
              <w:t xml:space="preserve">II. </w:t>
            </w:r>
            <w:r w:rsidRPr="00310477">
              <w:rPr>
                <w:rFonts w:ascii="Times New Roman" w:eastAsia="Times New Roman" w:hAnsi="Times New Roman" w:cs="Times New Roman"/>
                <w:b/>
                <w:sz w:val="28"/>
                <w:szCs w:val="28"/>
              </w:rPr>
              <w:t>Chuẩn bị:</w:t>
            </w:r>
          </w:p>
          <w:p w14:paraId="4C99B9FF" w14:textId="77777777" w:rsidR="00712FEF" w:rsidRPr="00712FEF" w:rsidRDefault="00712FEF" w:rsidP="00712FEF">
            <w:pPr>
              <w:spacing w:after="0" w:line="240" w:lineRule="auto"/>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Mô hình câu chuyện</w:t>
            </w:r>
          </w:p>
          <w:p w14:paraId="4081580F" w14:textId="77777777" w:rsidR="00712FEF" w:rsidRPr="00712FEF" w:rsidRDefault="00712FEF" w:rsidP="00712FEF">
            <w:pPr>
              <w:spacing w:after="0" w:line="240" w:lineRule="auto"/>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Rối</w:t>
            </w:r>
          </w:p>
          <w:p w14:paraId="3D1C0AEB" w14:textId="3BB47DC3" w:rsidR="00712FEF" w:rsidRPr="00712FEF" w:rsidRDefault="00712FEF" w:rsidP="00712FEF">
            <w:pPr>
              <w:spacing w:after="0" w:line="240" w:lineRule="auto"/>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Hình ảnh câu chuyện.</w:t>
            </w:r>
          </w:p>
          <w:p w14:paraId="16496654" w14:textId="5F4CB429" w:rsidR="00712FEF" w:rsidRPr="00310477" w:rsidRDefault="00712FEF" w:rsidP="00712FEF">
            <w:pPr>
              <w:autoSpaceDE w:val="0"/>
              <w:autoSpaceDN w:val="0"/>
              <w:adjustRightInd w:val="0"/>
              <w:spacing w:after="0" w:line="240" w:lineRule="auto"/>
              <w:rPr>
                <w:rFonts w:ascii="Times New Roman" w:eastAsia="Calibri" w:hAnsi="Times New Roman" w:cs="Times New Roman"/>
                <w:b/>
                <w:bCs/>
                <w:sz w:val="28"/>
                <w:szCs w:val="28"/>
              </w:rPr>
            </w:pPr>
            <w:r w:rsidRPr="00310477">
              <w:rPr>
                <w:rFonts w:ascii="Times New Roman" w:eastAsia="Calibri" w:hAnsi="Times New Roman" w:cs="Times New Roman"/>
                <w:b/>
                <w:bCs/>
                <w:sz w:val="28"/>
                <w:szCs w:val="28"/>
              </w:rPr>
              <w:t>III.Tiến hành.</w:t>
            </w:r>
          </w:p>
          <w:p w14:paraId="77DBC08B" w14:textId="77777777" w:rsidR="00712FEF" w:rsidRPr="00712FEF" w:rsidRDefault="00712FEF" w:rsidP="00712FEF">
            <w:pPr>
              <w:autoSpaceDE w:val="0"/>
              <w:autoSpaceDN w:val="0"/>
              <w:adjustRightInd w:val="0"/>
              <w:spacing w:after="0" w:line="240" w:lineRule="auto"/>
              <w:rPr>
                <w:rFonts w:ascii="Times New Roman" w:eastAsia="Times New Roman" w:hAnsi="Times New Roman" w:cs="Times New Roman"/>
                <w:sz w:val="28"/>
                <w:szCs w:val="28"/>
              </w:rPr>
            </w:pPr>
            <w:r w:rsidRPr="00712FEF">
              <w:rPr>
                <w:rFonts w:ascii="Times New Roman" w:eastAsia="Times New Roman" w:hAnsi="Times New Roman" w:cs="Times New Roman"/>
                <w:b/>
                <w:sz w:val="28"/>
                <w:szCs w:val="28"/>
              </w:rPr>
              <w:t>* Hoạt động 1:</w:t>
            </w:r>
            <w:r w:rsidRPr="00712FEF">
              <w:rPr>
                <w:rFonts w:ascii="Times New Roman" w:eastAsia="Times New Roman" w:hAnsi="Times New Roman" w:cs="Times New Roman"/>
                <w:sz w:val="28"/>
                <w:szCs w:val="28"/>
              </w:rPr>
              <w:t xml:space="preserve"> Ổn định: Chơi trò chơi nhỏ “ Trời tối, trời sáng”</w:t>
            </w:r>
          </w:p>
          <w:p w14:paraId="44769945" w14:textId="77777777" w:rsidR="00712FEF" w:rsidRPr="00712FEF" w:rsidRDefault="00712FEF" w:rsidP="00712FEF">
            <w:pPr>
              <w:spacing w:after="0" w:line="240" w:lineRule="auto"/>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Lần 1: Cô kể chuyện cho trẻ nghe trên mô hình.</w:t>
            </w:r>
          </w:p>
          <w:p w14:paraId="14E2C0D0" w14:textId="77777777" w:rsidR="00712FEF" w:rsidRPr="00712FEF" w:rsidRDefault="00712FEF" w:rsidP="00712FEF">
            <w:pPr>
              <w:spacing w:after="0" w:line="240" w:lineRule="auto"/>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Lần 2: Cô kể với rối.</w:t>
            </w:r>
          </w:p>
          <w:p w14:paraId="5A0BAFBF" w14:textId="77777777" w:rsidR="00712FEF" w:rsidRPr="00712FEF" w:rsidRDefault="00712FEF" w:rsidP="00712FEF">
            <w:pPr>
              <w:autoSpaceDE w:val="0"/>
              <w:autoSpaceDN w:val="0"/>
              <w:adjustRightInd w:val="0"/>
              <w:spacing w:after="0" w:line="240" w:lineRule="auto"/>
              <w:rPr>
                <w:rFonts w:ascii="Times New Roman" w:eastAsia="Times New Roman" w:hAnsi="Times New Roman" w:cs="Times New Roman"/>
                <w:sz w:val="28"/>
                <w:szCs w:val="28"/>
              </w:rPr>
            </w:pPr>
            <w:r w:rsidRPr="00712FEF">
              <w:rPr>
                <w:rFonts w:ascii="Times New Roman" w:eastAsia="Times New Roman" w:hAnsi="Times New Roman" w:cs="Times New Roman"/>
                <w:b/>
                <w:sz w:val="28"/>
                <w:szCs w:val="28"/>
              </w:rPr>
              <w:t>* Hoạt động 2:</w:t>
            </w:r>
            <w:r w:rsidRPr="00712FEF">
              <w:rPr>
                <w:rFonts w:ascii="Times New Roman" w:eastAsia="Times New Roman" w:hAnsi="Times New Roman" w:cs="Times New Roman"/>
                <w:sz w:val="28"/>
                <w:szCs w:val="28"/>
              </w:rPr>
              <w:t xml:space="preserve"> Đàm thoại:</w:t>
            </w:r>
          </w:p>
          <w:p w14:paraId="0D621778" w14:textId="77777777" w:rsidR="00712FEF" w:rsidRPr="00712FEF" w:rsidRDefault="00712FEF" w:rsidP="00712FEF">
            <w:pPr>
              <w:spacing w:after="0" w:line="240" w:lineRule="auto"/>
              <w:rPr>
                <w:rFonts w:ascii="Times New Roman" w:eastAsia="Calibri" w:hAnsi="Times New Roman" w:cs="Times New Roman"/>
                <w:sz w:val="28"/>
                <w:szCs w:val="28"/>
              </w:rPr>
            </w:pPr>
            <w:r w:rsidRPr="00712FEF">
              <w:rPr>
                <w:rFonts w:ascii="Times New Roman" w:eastAsia="Calibri" w:hAnsi="Times New Roman" w:cs="Times New Roman"/>
                <w:sz w:val="28"/>
                <w:szCs w:val="28"/>
              </w:rPr>
              <w:t>+ Cô vừa kể cho con nghe câu chuyện gì?</w:t>
            </w:r>
          </w:p>
          <w:p w14:paraId="072B0B59" w14:textId="77777777" w:rsidR="00712FEF" w:rsidRPr="00712FEF" w:rsidRDefault="00712FEF" w:rsidP="00712FEF">
            <w:pPr>
              <w:spacing w:after="0" w:line="240" w:lineRule="auto"/>
              <w:rPr>
                <w:rFonts w:ascii="Times New Roman" w:eastAsia="Calibri" w:hAnsi="Times New Roman" w:cs="Times New Roman"/>
                <w:sz w:val="28"/>
                <w:szCs w:val="28"/>
              </w:rPr>
            </w:pPr>
            <w:r w:rsidRPr="00712FEF">
              <w:rPr>
                <w:rFonts w:ascii="Times New Roman" w:eastAsia="Calibri" w:hAnsi="Times New Roman" w:cs="Times New Roman"/>
                <w:sz w:val="28"/>
                <w:szCs w:val="28"/>
              </w:rPr>
              <w:t>+ Đôi bàn tay giúp chúng ta làm nhưng công việc gì?</w:t>
            </w:r>
          </w:p>
          <w:p w14:paraId="195F0404" w14:textId="77777777" w:rsidR="00712FEF" w:rsidRPr="00712FEF" w:rsidRDefault="00712FEF" w:rsidP="00712FEF">
            <w:pPr>
              <w:spacing w:after="0" w:line="240" w:lineRule="auto"/>
              <w:rPr>
                <w:rFonts w:ascii="Times New Roman" w:eastAsia="Calibri" w:hAnsi="Times New Roman" w:cs="Times New Roman"/>
                <w:sz w:val="28"/>
                <w:szCs w:val="28"/>
              </w:rPr>
            </w:pPr>
            <w:r w:rsidRPr="00712FEF">
              <w:rPr>
                <w:rFonts w:ascii="Times New Roman" w:eastAsia="Calibri" w:hAnsi="Times New Roman" w:cs="Times New Roman"/>
                <w:sz w:val="28"/>
                <w:szCs w:val="28"/>
              </w:rPr>
              <w:t>+ Nếu thiếu 1 bàn tay thì công việc sẽ ra sao?</w:t>
            </w:r>
          </w:p>
          <w:p w14:paraId="6D29C725" w14:textId="77777777" w:rsidR="00712FEF" w:rsidRPr="00712FEF" w:rsidRDefault="00712FEF" w:rsidP="00712FEF">
            <w:pPr>
              <w:spacing w:after="0" w:line="240" w:lineRule="auto"/>
              <w:rPr>
                <w:rFonts w:ascii="Times New Roman" w:eastAsia="Calibri" w:hAnsi="Times New Roman" w:cs="Times New Roman"/>
                <w:sz w:val="28"/>
                <w:szCs w:val="28"/>
              </w:rPr>
            </w:pPr>
            <w:r w:rsidRPr="00712FEF">
              <w:rPr>
                <w:rFonts w:ascii="Times New Roman" w:eastAsia="Calibri" w:hAnsi="Times New Roman" w:cs="Times New Roman"/>
                <w:sz w:val="28"/>
                <w:szCs w:val="28"/>
              </w:rPr>
              <w:t>+ Chúng tay phải làm gì để bảo vệ đôi tay?</w:t>
            </w:r>
          </w:p>
          <w:p w14:paraId="76C9D165" w14:textId="77777777" w:rsidR="00712FEF" w:rsidRPr="00712FEF" w:rsidRDefault="00712FEF" w:rsidP="00712FEF">
            <w:pPr>
              <w:spacing w:after="0" w:line="240" w:lineRule="auto"/>
              <w:rPr>
                <w:rFonts w:ascii="Times New Roman" w:eastAsia="Calibri" w:hAnsi="Times New Roman" w:cs="Times New Roman"/>
                <w:sz w:val="28"/>
                <w:szCs w:val="28"/>
              </w:rPr>
            </w:pPr>
            <w:r w:rsidRPr="00712FEF">
              <w:rPr>
                <w:rFonts w:ascii="Times New Roman" w:eastAsia="Calibri" w:hAnsi="Times New Roman" w:cs="Times New Roman"/>
                <w:sz w:val="28"/>
                <w:szCs w:val="28"/>
              </w:rPr>
              <w:t xml:space="preserve">+ Câu chuyện khuyên chúng ta đều gì?(Câu chuyện muốn nhắn nhủ chúng ta mỗi bộ phận trên cơ thể đều </w:t>
            </w:r>
            <w:r w:rsidRPr="00712FEF">
              <w:rPr>
                <w:rFonts w:ascii="Times New Roman" w:eastAsia="Calibri" w:hAnsi="Times New Roman" w:cs="Times New Roman"/>
                <w:sz w:val="28"/>
                <w:szCs w:val="28"/>
              </w:rPr>
              <w:lastRenderedPageBreak/>
              <w:t>quan trọng như nhau, nếu biết phối hợp nhịp nhàng giữa 2 tay thì công việc gì chúng ta cũng làm tốt cả)</w:t>
            </w:r>
          </w:p>
          <w:p w14:paraId="377312BE" w14:textId="77777777" w:rsidR="00712FEF" w:rsidRPr="00712FEF" w:rsidRDefault="00712FEF" w:rsidP="00712FEF">
            <w:pPr>
              <w:autoSpaceDE w:val="0"/>
              <w:autoSpaceDN w:val="0"/>
              <w:adjustRightInd w:val="0"/>
              <w:spacing w:after="0" w:line="240" w:lineRule="auto"/>
              <w:rPr>
                <w:rFonts w:ascii="Times New Roman" w:eastAsia="Times New Roman" w:hAnsi="Times New Roman" w:cs="Times New Roman"/>
                <w:sz w:val="28"/>
                <w:szCs w:val="28"/>
              </w:rPr>
            </w:pPr>
            <w:r w:rsidRPr="00712FEF">
              <w:rPr>
                <w:rFonts w:ascii="Times New Roman" w:eastAsia="Times New Roman" w:hAnsi="Times New Roman" w:cs="Times New Roman"/>
                <w:b/>
                <w:sz w:val="28"/>
                <w:szCs w:val="28"/>
              </w:rPr>
              <w:t>* Hoạt động 3:</w:t>
            </w:r>
          </w:p>
          <w:p w14:paraId="54A2D106" w14:textId="77777777" w:rsidR="00712FEF" w:rsidRPr="00712FEF" w:rsidRDefault="00712FEF" w:rsidP="00712FEF">
            <w:pPr>
              <w:autoSpaceDE w:val="0"/>
              <w:autoSpaceDN w:val="0"/>
              <w:adjustRightInd w:val="0"/>
              <w:spacing w:after="0" w:line="240" w:lineRule="auto"/>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Chia trẻ về 3 nhóm kể chuyện cùng nhau.</w:t>
            </w:r>
          </w:p>
          <w:p w14:paraId="0539B065" w14:textId="77777777" w:rsidR="00712FEF" w:rsidRPr="00712FEF" w:rsidRDefault="00712FEF" w:rsidP="00712FEF">
            <w:pPr>
              <w:autoSpaceDE w:val="0"/>
              <w:autoSpaceDN w:val="0"/>
              <w:adjustRightInd w:val="0"/>
              <w:spacing w:after="0" w:line="240" w:lineRule="auto"/>
              <w:rPr>
                <w:rFonts w:ascii="Times New Roman" w:eastAsia="Times New Roman" w:hAnsi="Times New Roman" w:cs="Times New Roman"/>
                <w:sz w:val="28"/>
                <w:szCs w:val="28"/>
              </w:rPr>
            </w:pPr>
          </w:p>
          <w:p w14:paraId="3F198A12" w14:textId="1130C4AC" w:rsidR="00712FEF" w:rsidRPr="00712FEF" w:rsidRDefault="00712FEF" w:rsidP="00712FEF">
            <w:pPr>
              <w:autoSpaceDE w:val="0"/>
              <w:autoSpaceDN w:val="0"/>
              <w:adjustRightInd w:val="0"/>
              <w:spacing w:after="0" w:line="240" w:lineRule="auto"/>
              <w:jc w:val="center"/>
              <w:rPr>
                <w:rFonts w:ascii="Times New Roman" w:eastAsia="Times New Roman" w:hAnsi="Times New Roman" w:cs="Times New Roman"/>
                <w:b/>
                <w:bCs/>
                <w:sz w:val="28"/>
                <w:szCs w:val="28"/>
              </w:rPr>
            </w:pPr>
            <w:r w:rsidRPr="00712FEF">
              <w:rPr>
                <w:rFonts w:ascii="Times New Roman" w:eastAsia="Calibri" w:hAnsi="Times New Roman" w:cs="Times New Roman"/>
                <w:b/>
                <w:color w:val="FF0000"/>
                <w:sz w:val="28"/>
                <w:szCs w:val="28"/>
              </w:rPr>
              <w:t>ND2: RÈN TRẺ KỂ LẠI CÂU CHUYỆN.</w:t>
            </w:r>
          </w:p>
        </w:tc>
        <w:tc>
          <w:tcPr>
            <w:tcW w:w="2835" w:type="dxa"/>
            <w:gridSpan w:val="5"/>
            <w:tcBorders>
              <w:top w:val="single" w:sz="4" w:space="0" w:color="auto"/>
              <w:left w:val="single" w:sz="4" w:space="0" w:color="auto"/>
              <w:bottom w:val="single" w:sz="4" w:space="0" w:color="auto"/>
              <w:right w:val="single" w:sz="4" w:space="0" w:color="auto"/>
            </w:tcBorders>
          </w:tcPr>
          <w:p w14:paraId="5E4ABA28" w14:textId="77777777" w:rsidR="00DA54ED" w:rsidRDefault="00310477" w:rsidP="00712FEF">
            <w:pPr>
              <w:pStyle w:val="NormalWeb"/>
              <w:shd w:val="clear" w:color="auto" w:fill="FFFFFF"/>
              <w:spacing w:beforeAutospacing="0" w:afterAutospacing="0"/>
              <w:rPr>
                <w:rStyle w:val="Strong"/>
                <w:sz w:val="28"/>
                <w:szCs w:val="28"/>
                <w:bdr w:val="none" w:sz="0" w:space="0" w:color="auto" w:frame="1"/>
                <w:shd w:val="clear" w:color="auto" w:fill="FFFFFF"/>
              </w:rPr>
            </w:pPr>
            <w:r w:rsidRPr="00310477">
              <w:rPr>
                <w:rFonts w:eastAsia="Times New Roman"/>
                <w:b/>
                <w:bCs/>
                <w:color w:val="FF0000"/>
                <w:sz w:val="28"/>
                <w:szCs w:val="28"/>
              </w:rPr>
              <w:lastRenderedPageBreak/>
              <w:t>NỘI DUNG1</w:t>
            </w:r>
            <w:r>
              <w:rPr>
                <w:rStyle w:val="Strong"/>
                <w:sz w:val="28"/>
                <w:szCs w:val="28"/>
                <w:bdr w:val="none" w:sz="0" w:space="0" w:color="auto" w:frame="1"/>
                <w:shd w:val="clear" w:color="auto" w:fill="FFFFFF"/>
              </w:rPr>
              <w:t xml:space="preserve">: </w:t>
            </w:r>
          </w:p>
          <w:p w14:paraId="38873037" w14:textId="73D469EB" w:rsidR="00712FEF" w:rsidRPr="00712FEF" w:rsidRDefault="00712FEF" w:rsidP="00712FEF">
            <w:pPr>
              <w:pStyle w:val="NormalWeb"/>
              <w:shd w:val="clear" w:color="auto" w:fill="FFFFFF"/>
              <w:spacing w:beforeAutospacing="0" w:afterAutospacing="0"/>
              <w:rPr>
                <w:b/>
                <w:bCs/>
                <w:color w:val="FF0000"/>
                <w:sz w:val="28"/>
                <w:szCs w:val="28"/>
                <w:bdr w:val="none" w:sz="0" w:space="0" w:color="auto" w:frame="1"/>
                <w:shd w:val="clear" w:color="auto" w:fill="FFFFFF"/>
              </w:rPr>
            </w:pPr>
            <w:r w:rsidRPr="00712FEF">
              <w:rPr>
                <w:rStyle w:val="Strong"/>
                <w:color w:val="FF0000"/>
                <w:sz w:val="28"/>
                <w:szCs w:val="28"/>
                <w:bdr w:val="none" w:sz="0" w:space="0" w:color="auto" w:frame="1"/>
                <w:shd w:val="clear" w:color="auto" w:fill="FFFFFF"/>
              </w:rPr>
              <w:t>NHẬN BIẾT CẢM XÚC VUI</w:t>
            </w:r>
          </w:p>
          <w:p w14:paraId="62FACF49" w14:textId="77777777" w:rsidR="00712FEF" w:rsidRPr="00310477" w:rsidRDefault="00712FEF" w:rsidP="00712FEF">
            <w:pPr>
              <w:spacing w:after="0" w:line="240" w:lineRule="auto"/>
              <w:rPr>
                <w:rFonts w:ascii="Times New Roman" w:eastAsia="Times New Roman" w:hAnsi="Times New Roman" w:cs="Times New Roman"/>
                <w:b/>
                <w:sz w:val="28"/>
                <w:szCs w:val="28"/>
              </w:rPr>
            </w:pPr>
            <w:r w:rsidRPr="00310477">
              <w:rPr>
                <w:rFonts w:ascii="Times New Roman" w:eastAsia="Times New Roman" w:hAnsi="Times New Roman" w:cs="Times New Roman"/>
                <w:b/>
                <w:sz w:val="28"/>
                <w:szCs w:val="28"/>
              </w:rPr>
              <w:t>I. Mục đích yêu cầu:</w:t>
            </w:r>
            <w:r w:rsidRPr="00310477">
              <w:rPr>
                <w:rFonts w:ascii="Times New Roman" w:eastAsia="Calibri" w:hAnsi="Times New Roman" w:cs="Times New Roman"/>
                <w:sz w:val="28"/>
                <w:szCs w:val="28"/>
              </w:rPr>
              <w:t>.</w:t>
            </w:r>
          </w:p>
          <w:p w14:paraId="15780215" w14:textId="77777777" w:rsidR="00712FEF" w:rsidRPr="00712FEF" w:rsidRDefault="00712FEF" w:rsidP="00712FEF">
            <w:pPr>
              <w:pStyle w:val="NormalWeb"/>
              <w:shd w:val="clear" w:color="auto" w:fill="FFFFFF"/>
              <w:spacing w:beforeAutospacing="0" w:afterAutospacing="0"/>
              <w:rPr>
                <w:sz w:val="28"/>
                <w:szCs w:val="28"/>
              </w:rPr>
            </w:pPr>
            <w:r w:rsidRPr="00712FEF">
              <w:rPr>
                <w:sz w:val="28"/>
                <w:szCs w:val="28"/>
                <w:bdr w:val="none" w:sz="0" w:space="0" w:color="auto" w:frame="1"/>
                <w:shd w:val="clear" w:color="auto" w:fill="FFFFFF"/>
              </w:rPr>
              <w:t>- Trẻ nhận biết một số trạng thái cảm xúc vui của bản thân và những ng</w:t>
            </w:r>
            <w:r w:rsidRPr="00712FEF">
              <w:rPr>
                <w:sz w:val="28"/>
                <w:szCs w:val="28"/>
                <w:bdr w:val="none" w:sz="0" w:space="0" w:color="auto" w:frame="1"/>
                <w:shd w:val="clear" w:color="auto" w:fill="FFFFFF"/>
                <w:lang w:val="vi-VN"/>
              </w:rPr>
              <w:t xml:space="preserve">ười xung quanh qua nét mặt, cử chỉ, giọng </w:t>
            </w:r>
            <w:r w:rsidRPr="00712FEF">
              <w:rPr>
                <w:sz w:val="28"/>
                <w:szCs w:val="28"/>
                <w:bdr w:val="none" w:sz="0" w:space="0" w:color="auto" w:frame="1"/>
                <w:shd w:val="clear" w:color="auto" w:fill="FFFFFF"/>
                <w:lang w:val="vi-VN"/>
              </w:rPr>
              <w:lastRenderedPageBreak/>
              <w:t>nói, h</w:t>
            </w:r>
            <w:r w:rsidRPr="00712FEF">
              <w:rPr>
                <w:sz w:val="28"/>
                <w:szCs w:val="28"/>
                <w:shd w:val="clear" w:color="auto" w:fill="FFFFFF"/>
              </w:rPr>
              <w:t>ình ảnh.</w:t>
            </w:r>
          </w:p>
          <w:p w14:paraId="32BD6BFD" w14:textId="77777777" w:rsidR="00712FEF" w:rsidRPr="00310477" w:rsidRDefault="00712FEF" w:rsidP="00712FEF">
            <w:pPr>
              <w:autoSpaceDE w:val="0"/>
              <w:autoSpaceDN w:val="0"/>
              <w:adjustRightInd w:val="0"/>
              <w:spacing w:after="0" w:line="240" w:lineRule="auto"/>
              <w:rPr>
                <w:rFonts w:ascii="Times New Roman" w:eastAsia="Calibri" w:hAnsi="Times New Roman" w:cs="Times New Roman"/>
                <w:sz w:val="28"/>
                <w:szCs w:val="28"/>
              </w:rPr>
            </w:pPr>
            <w:r w:rsidRPr="00310477">
              <w:rPr>
                <w:rFonts w:ascii="Times New Roman" w:eastAsia="Times New Roman" w:hAnsi="Times New Roman" w:cs="Times New Roman"/>
                <w:b/>
                <w:sz w:val="28"/>
                <w:szCs w:val="28"/>
              </w:rPr>
              <w:t>II. Chuẩn bị:</w:t>
            </w:r>
          </w:p>
          <w:p w14:paraId="3E7CB04E" w14:textId="77777777" w:rsidR="00712FEF" w:rsidRPr="00712FEF" w:rsidRDefault="00712FEF" w:rsidP="00712FEF">
            <w:pPr>
              <w:pStyle w:val="NormalWeb"/>
              <w:shd w:val="clear" w:color="auto" w:fill="FFFFFF"/>
              <w:spacing w:beforeAutospacing="0" w:afterAutospacing="0"/>
              <w:rPr>
                <w:sz w:val="28"/>
                <w:szCs w:val="28"/>
              </w:rPr>
            </w:pPr>
            <w:r w:rsidRPr="00712FEF">
              <w:rPr>
                <w:sz w:val="28"/>
                <w:szCs w:val="28"/>
                <w:bdr w:val="none" w:sz="0" w:space="0" w:color="auto" w:frame="1"/>
                <w:shd w:val="clear" w:color="auto" w:fill="FFFFFF"/>
              </w:rPr>
              <w:t>- Hình ảnh các khuôn mặt biểu lộ cảm xúc  vui</w:t>
            </w:r>
          </w:p>
          <w:p w14:paraId="50848304" w14:textId="77777777" w:rsidR="00712FEF" w:rsidRPr="00712FEF" w:rsidRDefault="00712FEF" w:rsidP="00712FEF">
            <w:pPr>
              <w:pStyle w:val="NormalWeb"/>
              <w:shd w:val="clear" w:color="auto" w:fill="FFFFFF"/>
              <w:spacing w:beforeAutospacing="0" w:afterAutospacing="0"/>
              <w:rPr>
                <w:sz w:val="28"/>
                <w:szCs w:val="28"/>
                <w:bdr w:val="none" w:sz="0" w:space="0" w:color="auto" w:frame="1"/>
                <w:shd w:val="clear" w:color="auto" w:fill="FFFFFF"/>
              </w:rPr>
            </w:pPr>
            <w:r w:rsidRPr="00712FEF">
              <w:rPr>
                <w:sz w:val="28"/>
                <w:szCs w:val="28"/>
                <w:bdr w:val="none" w:sz="0" w:space="0" w:color="auto" w:frame="1"/>
                <w:shd w:val="clear" w:color="auto" w:fill="FFFFFF"/>
              </w:rPr>
              <w:t>- Lô tô về những hình ảnh gương mặt vui.</w:t>
            </w:r>
          </w:p>
          <w:p w14:paraId="06A312C3" w14:textId="77777777" w:rsidR="00712FEF" w:rsidRPr="00712FEF" w:rsidRDefault="00712FEF" w:rsidP="00712FEF">
            <w:pPr>
              <w:pStyle w:val="NormalWeb"/>
              <w:shd w:val="clear" w:color="auto" w:fill="FFFFFF"/>
              <w:spacing w:beforeAutospacing="0" w:afterAutospacing="0"/>
              <w:rPr>
                <w:sz w:val="28"/>
                <w:szCs w:val="28"/>
              </w:rPr>
            </w:pPr>
            <w:r w:rsidRPr="00712FEF">
              <w:rPr>
                <w:sz w:val="28"/>
                <w:szCs w:val="28"/>
                <w:bdr w:val="none" w:sz="0" w:space="0" w:color="auto" w:frame="1"/>
                <w:shd w:val="clear" w:color="auto" w:fill="FFFFFF"/>
              </w:rPr>
              <w:t>- Gương soi.</w:t>
            </w:r>
          </w:p>
          <w:p w14:paraId="707615E0" w14:textId="17AC447D" w:rsidR="00712FEF" w:rsidRPr="00310477" w:rsidRDefault="00712FEF" w:rsidP="00712FEF">
            <w:pPr>
              <w:autoSpaceDE w:val="0"/>
              <w:autoSpaceDN w:val="0"/>
              <w:adjustRightInd w:val="0"/>
              <w:spacing w:after="0" w:line="240" w:lineRule="auto"/>
              <w:rPr>
                <w:rFonts w:ascii="Times New Roman" w:eastAsia="Calibri" w:hAnsi="Times New Roman" w:cs="Times New Roman"/>
                <w:b/>
                <w:bCs/>
                <w:sz w:val="28"/>
                <w:szCs w:val="28"/>
              </w:rPr>
            </w:pPr>
            <w:r w:rsidRPr="00310477">
              <w:rPr>
                <w:rFonts w:ascii="Times New Roman" w:eastAsia="Calibri" w:hAnsi="Times New Roman" w:cs="Times New Roman"/>
                <w:b/>
                <w:bCs/>
                <w:sz w:val="28"/>
                <w:szCs w:val="28"/>
              </w:rPr>
              <w:t>III.Tiến hành.</w:t>
            </w:r>
          </w:p>
          <w:p w14:paraId="3C7ABE68" w14:textId="7D32253D" w:rsidR="00712FEF" w:rsidRPr="00712FEF" w:rsidRDefault="00712FEF" w:rsidP="00712FEF">
            <w:pPr>
              <w:pStyle w:val="NormalWeb"/>
              <w:shd w:val="clear" w:color="auto" w:fill="FFFFFF"/>
              <w:spacing w:beforeAutospacing="0" w:afterAutospacing="0"/>
              <w:rPr>
                <w:sz w:val="28"/>
                <w:szCs w:val="28"/>
              </w:rPr>
            </w:pPr>
            <w:r w:rsidRPr="00712FEF">
              <w:rPr>
                <w:b/>
                <w:bCs/>
                <w:sz w:val="28"/>
                <w:szCs w:val="28"/>
              </w:rPr>
              <w:t>*Hoạt động 1:</w:t>
            </w:r>
            <w:r w:rsidRPr="00712FEF">
              <w:rPr>
                <w:b/>
                <w:bCs/>
                <w:sz w:val="28"/>
                <w:szCs w:val="28"/>
                <w:u w:val="single"/>
              </w:rPr>
              <w:t xml:space="preserve"> </w:t>
            </w:r>
            <w:r w:rsidRPr="00712FEF">
              <w:rPr>
                <w:b/>
                <w:bCs/>
                <w:sz w:val="28"/>
                <w:szCs w:val="28"/>
              </w:rPr>
              <w:t>Bé tìm hiểu về cảm xúc vui</w:t>
            </w:r>
          </w:p>
          <w:p w14:paraId="4BE76DFA" w14:textId="77777777" w:rsidR="00712FEF" w:rsidRPr="00712FEF" w:rsidRDefault="00712FEF" w:rsidP="00712FEF">
            <w:pPr>
              <w:pStyle w:val="NormalWeb"/>
              <w:shd w:val="clear" w:color="auto" w:fill="FFFFFF"/>
              <w:spacing w:beforeAutospacing="0" w:afterAutospacing="0"/>
              <w:rPr>
                <w:sz w:val="28"/>
                <w:szCs w:val="28"/>
              </w:rPr>
            </w:pPr>
            <w:r w:rsidRPr="00712FEF">
              <w:rPr>
                <w:sz w:val="28"/>
                <w:szCs w:val="28"/>
              </w:rPr>
              <w:t>- Chúng mình vui</w:t>
            </w:r>
            <w:r w:rsidRPr="00712FEF">
              <w:rPr>
                <w:sz w:val="28"/>
                <w:szCs w:val="28"/>
                <w:lang w:val="vi-VN"/>
              </w:rPr>
              <w:t xml:space="preserve"> khi nào?</w:t>
            </w:r>
          </w:p>
          <w:p w14:paraId="0872F3A1" w14:textId="77777777" w:rsidR="00712FEF" w:rsidRPr="00712FEF" w:rsidRDefault="00712FEF" w:rsidP="00712FEF">
            <w:pPr>
              <w:pStyle w:val="NormalWeb"/>
              <w:shd w:val="clear" w:color="auto" w:fill="FFFFFF"/>
              <w:spacing w:beforeAutospacing="0" w:afterAutospacing="0"/>
              <w:rPr>
                <w:sz w:val="28"/>
                <w:szCs w:val="28"/>
              </w:rPr>
            </w:pPr>
            <w:r w:rsidRPr="00712FEF">
              <w:rPr>
                <w:sz w:val="28"/>
                <w:szCs w:val="28"/>
              </w:rPr>
              <w:t>- Khi vui</w:t>
            </w:r>
            <w:r w:rsidRPr="00712FEF">
              <w:rPr>
                <w:sz w:val="28"/>
                <w:szCs w:val="28"/>
                <w:lang w:val="vi-VN"/>
              </w:rPr>
              <w:t xml:space="preserve"> khuôn mặt của chúng m</w:t>
            </w:r>
            <w:r w:rsidRPr="00712FEF">
              <w:rPr>
                <w:sz w:val="28"/>
                <w:szCs w:val="28"/>
              </w:rPr>
              <w:t>ình sẽ nh</w:t>
            </w:r>
            <w:r w:rsidRPr="00712FEF">
              <w:rPr>
                <w:sz w:val="28"/>
                <w:szCs w:val="28"/>
                <w:lang w:val="vi-VN"/>
              </w:rPr>
              <w:t>ư thế nào </w:t>
            </w:r>
            <w:r w:rsidRPr="00712FEF">
              <w:rPr>
                <w:sz w:val="28"/>
                <w:szCs w:val="28"/>
              </w:rPr>
              <w:t>nhỉ</w:t>
            </w:r>
            <w:r w:rsidRPr="00712FEF">
              <w:rPr>
                <w:sz w:val="28"/>
                <w:szCs w:val="28"/>
                <w:lang w:val="vi-VN"/>
              </w:rPr>
              <w:t>?</w:t>
            </w:r>
          </w:p>
          <w:p w14:paraId="3CF918DE" w14:textId="77777777" w:rsidR="00712FEF" w:rsidRPr="00712FEF" w:rsidRDefault="00712FEF" w:rsidP="00712FEF">
            <w:pPr>
              <w:pStyle w:val="NormalWeb"/>
              <w:shd w:val="clear" w:color="auto" w:fill="FFFFFF"/>
              <w:spacing w:beforeAutospacing="0" w:afterAutospacing="0"/>
              <w:rPr>
                <w:sz w:val="28"/>
                <w:szCs w:val="28"/>
              </w:rPr>
            </w:pPr>
            <w:r w:rsidRPr="00712FEF">
              <w:rPr>
                <w:sz w:val="28"/>
                <w:szCs w:val="28"/>
              </w:rPr>
              <w:t>- Các bạn nhận được món quà gì?</w:t>
            </w:r>
          </w:p>
          <w:p w14:paraId="3B3BCB06" w14:textId="77777777" w:rsidR="00712FEF" w:rsidRPr="00712FEF" w:rsidRDefault="00712FEF" w:rsidP="00712FEF">
            <w:pPr>
              <w:pStyle w:val="NormalWeb"/>
              <w:shd w:val="clear" w:color="auto" w:fill="FFFFFF"/>
              <w:spacing w:beforeAutospacing="0" w:afterAutospacing="0"/>
              <w:rPr>
                <w:sz w:val="28"/>
                <w:szCs w:val="28"/>
              </w:rPr>
            </w:pPr>
            <w:r w:rsidRPr="00712FEF">
              <w:rPr>
                <w:sz w:val="28"/>
                <w:szCs w:val="28"/>
              </w:rPr>
              <w:t>- Con hãy nói về món quà của mình cho các bạn cùng nghe?</w:t>
            </w:r>
          </w:p>
          <w:p w14:paraId="7FE87EDE" w14:textId="77777777" w:rsidR="00712FEF" w:rsidRPr="00712FEF" w:rsidRDefault="00712FEF" w:rsidP="00712FEF">
            <w:pPr>
              <w:pStyle w:val="NormalWeb"/>
              <w:shd w:val="clear" w:color="auto" w:fill="FFFFFF"/>
              <w:spacing w:beforeAutospacing="0" w:afterAutospacing="0"/>
              <w:rPr>
                <w:sz w:val="28"/>
                <w:szCs w:val="28"/>
              </w:rPr>
            </w:pPr>
            <w:r w:rsidRPr="00712FEF">
              <w:rPr>
                <w:sz w:val="28"/>
                <w:szCs w:val="28"/>
              </w:rPr>
              <w:t>- Sao con biết đây là khuôn mặt vui?</w:t>
            </w:r>
          </w:p>
          <w:p w14:paraId="1557F4C0" w14:textId="77777777" w:rsidR="00712FEF" w:rsidRPr="00712FEF" w:rsidRDefault="00712FEF" w:rsidP="00712FEF">
            <w:pPr>
              <w:pStyle w:val="NormalWeb"/>
              <w:shd w:val="clear" w:color="auto" w:fill="FFFFFF"/>
              <w:spacing w:beforeAutospacing="0" w:afterAutospacing="0"/>
              <w:rPr>
                <w:sz w:val="28"/>
                <w:szCs w:val="28"/>
              </w:rPr>
            </w:pPr>
            <w:r w:rsidRPr="00712FEF">
              <w:rPr>
                <w:sz w:val="28"/>
                <w:szCs w:val="28"/>
              </w:rPr>
              <w:t>- Cô cho trẻ xem khuôn mặt vui.</w:t>
            </w:r>
          </w:p>
          <w:p w14:paraId="6A552504" w14:textId="77777777" w:rsidR="00712FEF" w:rsidRPr="00712FEF" w:rsidRDefault="00712FEF" w:rsidP="00712FEF">
            <w:pPr>
              <w:pStyle w:val="NormalWeb"/>
              <w:shd w:val="clear" w:color="auto" w:fill="FFFFFF"/>
              <w:spacing w:beforeAutospacing="0" w:afterAutospacing="0"/>
              <w:rPr>
                <w:sz w:val="28"/>
                <w:szCs w:val="28"/>
              </w:rPr>
            </w:pPr>
            <w:r w:rsidRPr="00712FEF">
              <w:rPr>
                <w:sz w:val="28"/>
                <w:szCs w:val="28"/>
              </w:rPr>
              <w:t>- Theo các bạn thì khi nào chúng mình cảm thấy vui nhỉ?</w:t>
            </w:r>
          </w:p>
          <w:p w14:paraId="5F79FE4A" w14:textId="77777777" w:rsidR="00712FEF" w:rsidRPr="00712FEF" w:rsidRDefault="00712FEF" w:rsidP="00712FEF">
            <w:pPr>
              <w:pStyle w:val="NormalWeb"/>
              <w:shd w:val="clear" w:color="auto" w:fill="FFFFFF"/>
              <w:spacing w:beforeAutospacing="0" w:afterAutospacing="0"/>
              <w:rPr>
                <w:sz w:val="28"/>
                <w:szCs w:val="28"/>
              </w:rPr>
            </w:pPr>
            <w:r w:rsidRPr="00712FEF">
              <w:rPr>
                <w:sz w:val="28"/>
                <w:szCs w:val="28"/>
              </w:rPr>
              <w:t xml:space="preserve">- Cho trẻ xem hình ảnh </w:t>
            </w:r>
            <w:r w:rsidRPr="00712FEF">
              <w:rPr>
                <w:sz w:val="28"/>
                <w:szCs w:val="28"/>
              </w:rPr>
              <w:lastRenderedPageBreak/>
              <w:t>(được ba mẹ dẫn đi chơi, được nhận quà, nhận lì xì, được cô khen)</w:t>
            </w:r>
          </w:p>
          <w:p w14:paraId="661D560A" w14:textId="77777777" w:rsidR="00712FEF" w:rsidRPr="00712FEF" w:rsidRDefault="00712FEF" w:rsidP="00712FEF">
            <w:pPr>
              <w:pStyle w:val="NormalWeb"/>
              <w:shd w:val="clear" w:color="auto" w:fill="FFFFFF"/>
              <w:spacing w:beforeAutospacing="0" w:afterAutospacing="0"/>
              <w:rPr>
                <w:sz w:val="28"/>
                <w:szCs w:val="28"/>
              </w:rPr>
            </w:pPr>
            <w:r w:rsidRPr="00712FEF">
              <w:rPr>
                <w:sz w:val="28"/>
                <w:szCs w:val="28"/>
              </w:rPr>
              <w:t>- Khuôn mặt khi vui có đặc điểm như thế nào?</w:t>
            </w:r>
          </w:p>
          <w:p w14:paraId="0E7AB2D3" w14:textId="77777777" w:rsidR="00712FEF" w:rsidRPr="00712FEF" w:rsidRDefault="00712FEF" w:rsidP="00712FEF">
            <w:pPr>
              <w:pStyle w:val="NormalWeb"/>
              <w:shd w:val="clear" w:color="auto" w:fill="FFFFFF"/>
              <w:spacing w:beforeAutospacing="0" w:afterAutospacing="0"/>
              <w:rPr>
                <w:sz w:val="28"/>
                <w:szCs w:val="28"/>
              </w:rPr>
            </w:pPr>
            <w:r w:rsidRPr="00712FEF">
              <w:rPr>
                <w:sz w:val="28"/>
                <w:szCs w:val="28"/>
              </w:rPr>
              <w:t>- Các con quan sát khuôn mặt bé  đanh cười thấy  thế nào? ( Mắt: hơi híp, nheo. Miệng thì mở ra, mắt sáng, cơ mặt thì giãn ra)</w:t>
            </w:r>
          </w:p>
          <w:p w14:paraId="142AFF6E" w14:textId="77777777" w:rsidR="00712FEF" w:rsidRPr="00712FEF" w:rsidRDefault="00712FEF" w:rsidP="00712FEF">
            <w:pPr>
              <w:shd w:val="clear" w:color="auto" w:fill="FFFFFF"/>
              <w:spacing w:after="0" w:line="240" w:lineRule="auto"/>
              <w:rPr>
                <w:rFonts w:ascii="Times New Roman" w:hAnsi="Times New Roman" w:cs="Times New Roman"/>
                <w:sz w:val="28"/>
                <w:szCs w:val="28"/>
              </w:rPr>
            </w:pPr>
            <w:r w:rsidRPr="00712FEF">
              <w:rPr>
                <w:rFonts w:ascii="Times New Roman" w:hAnsi="Times New Roman" w:cs="Times New Roman"/>
                <w:sz w:val="28"/>
                <w:szCs w:val="28"/>
              </w:rPr>
              <w:t>+ Khi nào các có cảm giác thấy mình rất vui?</w:t>
            </w:r>
          </w:p>
          <w:p w14:paraId="5095C9F8" w14:textId="77777777" w:rsidR="00712FEF" w:rsidRPr="00712FEF" w:rsidRDefault="00712FEF" w:rsidP="00712FEF">
            <w:pPr>
              <w:shd w:val="clear" w:color="auto" w:fill="FFFFFF"/>
              <w:spacing w:after="0" w:line="240" w:lineRule="auto"/>
              <w:rPr>
                <w:rFonts w:ascii="Times New Roman" w:hAnsi="Times New Roman" w:cs="Times New Roman"/>
                <w:sz w:val="28"/>
                <w:szCs w:val="28"/>
              </w:rPr>
            </w:pPr>
            <w:r w:rsidRPr="00712FEF">
              <w:rPr>
                <w:rFonts w:ascii="Times New Roman" w:hAnsi="Times New Roman" w:cs="Times New Roman"/>
                <w:sz w:val="28"/>
                <w:szCs w:val="28"/>
              </w:rPr>
              <w:t>+ Khi cười vui vẻ các con thể hiện giọng nói, cử chỉ  như thế nào? Nói to, nhanh, rõ ràng và có cử chỉ đáng yêu, dễ mến.</w:t>
            </w:r>
          </w:p>
          <w:p w14:paraId="1D7212FA" w14:textId="77777777" w:rsidR="00712FEF" w:rsidRPr="00712FEF" w:rsidRDefault="00712FEF" w:rsidP="00712FEF">
            <w:pPr>
              <w:shd w:val="clear" w:color="auto" w:fill="FFFFFF"/>
              <w:spacing w:after="0" w:line="240" w:lineRule="auto"/>
              <w:rPr>
                <w:rFonts w:ascii="Times New Roman" w:hAnsi="Times New Roman" w:cs="Times New Roman"/>
                <w:sz w:val="28"/>
                <w:szCs w:val="28"/>
              </w:rPr>
            </w:pPr>
            <w:r w:rsidRPr="00712FEF">
              <w:rPr>
                <w:rFonts w:ascii="Times New Roman" w:hAnsi="Times New Roman" w:cs="Times New Roman"/>
                <w:sz w:val="28"/>
                <w:szCs w:val="28"/>
              </w:rPr>
              <w:t>+ Cô cho trẻ quan sát tranh vẽ 3 khuôn mặt: Rất vui, vui, mỉm cười ( giơ từng tranh: nói tên khuông mặt, thể hiện cười giống tranh)</w:t>
            </w:r>
          </w:p>
          <w:p w14:paraId="3C4EB92B" w14:textId="77777777" w:rsidR="00712FEF" w:rsidRPr="00712FEF" w:rsidRDefault="00712FEF" w:rsidP="00712FEF">
            <w:pPr>
              <w:pStyle w:val="NormalWeb"/>
              <w:shd w:val="clear" w:color="auto" w:fill="FFFFFF"/>
              <w:spacing w:beforeAutospacing="0" w:afterAutospacing="0"/>
              <w:rPr>
                <w:sz w:val="28"/>
                <w:szCs w:val="28"/>
              </w:rPr>
            </w:pPr>
            <w:r w:rsidRPr="00712FEF">
              <w:rPr>
                <w:sz w:val="28"/>
                <w:szCs w:val="28"/>
              </w:rPr>
              <w:t>- Cô nhận xét và khen trẻ</w:t>
            </w:r>
          </w:p>
          <w:p w14:paraId="332270E0" w14:textId="77777777" w:rsidR="00712FEF" w:rsidRPr="00712FEF" w:rsidRDefault="00712FEF" w:rsidP="00712FEF">
            <w:pPr>
              <w:pStyle w:val="NormalWeb"/>
              <w:shd w:val="clear" w:color="auto" w:fill="FFFFFF"/>
              <w:spacing w:beforeAutospacing="0" w:afterAutospacing="0"/>
              <w:rPr>
                <w:sz w:val="28"/>
                <w:szCs w:val="28"/>
              </w:rPr>
            </w:pPr>
            <w:r w:rsidRPr="00712FEF">
              <w:rPr>
                <w:b/>
                <w:bCs/>
                <w:sz w:val="28"/>
                <w:szCs w:val="28"/>
              </w:rPr>
              <w:lastRenderedPageBreak/>
              <w:t>*Hoạt động 2: Trò chơi củng cố</w:t>
            </w:r>
          </w:p>
          <w:p w14:paraId="4B511B70" w14:textId="77777777" w:rsidR="00712FEF" w:rsidRPr="00712FEF" w:rsidRDefault="00712FEF" w:rsidP="00712FEF">
            <w:pPr>
              <w:pStyle w:val="NormalWeb"/>
              <w:shd w:val="clear" w:color="auto" w:fill="FFFFFF"/>
              <w:spacing w:beforeAutospacing="0" w:afterAutospacing="0"/>
              <w:rPr>
                <w:sz w:val="28"/>
                <w:szCs w:val="28"/>
              </w:rPr>
            </w:pPr>
            <w:r w:rsidRPr="00712FEF">
              <w:rPr>
                <w:sz w:val="28"/>
                <w:szCs w:val="28"/>
              </w:rPr>
              <w:t>- Hôm nay cô thấy các bạn học rất giỏi cô sẽ th</w:t>
            </w:r>
            <w:r w:rsidRPr="00712FEF">
              <w:rPr>
                <w:sz w:val="28"/>
                <w:szCs w:val="28"/>
                <w:lang w:val="vi-VN"/>
              </w:rPr>
              <w:t>ưởng cho</w:t>
            </w:r>
            <w:r w:rsidRPr="00712FEF">
              <w:rPr>
                <w:sz w:val="28"/>
                <w:szCs w:val="28"/>
              </w:rPr>
              <w:t xml:space="preserve"> </w:t>
            </w:r>
            <w:r w:rsidRPr="00712FEF">
              <w:rPr>
                <w:sz w:val="28"/>
                <w:szCs w:val="28"/>
                <w:lang w:val="vi-VN"/>
              </w:rPr>
              <w:t>các</w:t>
            </w:r>
            <w:r w:rsidRPr="00712FEF">
              <w:rPr>
                <w:sz w:val="28"/>
                <w:szCs w:val="28"/>
              </w:rPr>
              <w:t xml:space="preserve"> </w:t>
            </w:r>
            <w:r w:rsidRPr="00712FEF">
              <w:rPr>
                <w:sz w:val="28"/>
                <w:szCs w:val="28"/>
                <w:lang w:val="vi-VN"/>
              </w:rPr>
              <w:t>bạn</w:t>
            </w:r>
            <w:r w:rsidRPr="00712FEF">
              <w:rPr>
                <w:sz w:val="28"/>
                <w:szCs w:val="28"/>
              </w:rPr>
              <w:t xml:space="preserve"> </w:t>
            </w:r>
            <w:r w:rsidRPr="00712FEF">
              <w:rPr>
                <w:sz w:val="28"/>
                <w:szCs w:val="28"/>
                <w:lang w:val="vi-VN"/>
              </w:rPr>
              <w:t> </w:t>
            </w:r>
            <w:r w:rsidRPr="00712FEF">
              <w:rPr>
                <w:sz w:val="28"/>
                <w:szCs w:val="28"/>
              </w:rPr>
              <w:t>một</w:t>
            </w:r>
            <w:r w:rsidRPr="00712FEF">
              <w:rPr>
                <w:sz w:val="28"/>
                <w:szCs w:val="28"/>
                <w:lang w:val="vi-VN"/>
              </w:rPr>
              <w:t> tr</w:t>
            </w:r>
            <w:r w:rsidRPr="00712FEF">
              <w:rPr>
                <w:sz w:val="28"/>
                <w:szCs w:val="28"/>
              </w:rPr>
              <w:t>ò ch</w:t>
            </w:r>
            <w:r w:rsidRPr="00712FEF">
              <w:rPr>
                <w:sz w:val="28"/>
                <w:szCs w:val="28"/>
                <w:lang w:val="vi-VN"/>
              </w:rPr>
              <w:t>ơi </w:t>
            </w:r>
            <w:r w:rsidRPr="00712FEF">
              <w:rPr>
                <w:sz w:val="28"/>
                <w:szCs w:val="28"/>
              </w:rPr>
              <w:t>có tên “Thi xem ai nhanh”</w:t>
            </w:r>
          </w:p>
          <w:p w14:paraId="01967E45" w14:textId="77777777" w:rsidR="00712FEF" w:rsidRPr="00712FEF" w:rsidRDefault="00712FEF" w:rsidP="00712FEF">
            <w:pPr>
              <w:pStyle w:val="NormalWeb"/>
              <w:shd w:val="clear" w:color="auto" w:fill="FFFFFF"/>
              <w:spacing w:beforeAutospacing="0" w:afterAutospacing="0"/>
              <w:rPr>
                <w:sz w:val="28"/>
                <w:szCs w:val="28"/>
              </w:rPr>
            </w:pPr>
            <w:r w:rsidRPr="00712FEF">
              <w:rPr>
                <w:sz w:val="28"/>
                <w:szCs w:val="28"/>
              </w:rPr>
              <w:t>- Cô phổ biến cách ch</w:t>
            </w:r>
            <w:r w:rsidRPr="00712FEF">
              <w:rPr>
                <w:sz w:val="28"/>
                <w:szCs w:val="28"/>
                <w:lang w:val="vi-VN"/>
              </w:rPr>
              <w:t>ơi, luật chơi</w:t>
            </w:r>
            <w:r w:rsidRPr="00712FEF">
              <w:rPr>
                <w:sz w:val="28"/>
                <w:szCs w:val="28"/>
              </w:rPr>
              <w:t>.</w:t>
            </w:r>
          </w:p>
          <w:p w14:paraId="0576C3BC" w14:textId="77777777" w:rsidR="00712FEF" w:rsidRPr="00712FEF" w:rsidRDefault="00712FEF" w:rsidP="00712FEF">
            <w:pPr>
              <w:pStyle w:val="NormalWeb"/>
              <w:shd w:val="clear" w:color="auto" w:fill="FFFFFF"/>
              <w:spacing w:beforeAutospacing="0" w:afterAutospacing="0"/>
              <w:rPr>
                <w:sz w:val="28"/>
                <w:szCs w:val="28"/>
              </w:rPr>
            </w:pPr>
            <w:r w:rsidRPr="00712FEF">
              <w:rPr>
                <w:sz w:val="28"/>
                <w:szCs w:val="28"/>
              </w:rPr>
              <w:t>+ Cách chơi: Cô chia lớp ra thành 2 đội: đội bạn trai và đội bạn gái. Nhiệm vụ của 2 đội là sẽ lên tìm lô gô thể hiện cảm xúc vui gắn lên bảng phù hợp với hình ảnh.</w:t>
            </w:r>
          </w:p>
          <w:p w14:paraId="383FAC49" w14:textId="77777777" w:rsidR="00712FEF" w:rsidRPr="00712FEF" w:rsidRDefault="00712FEF" w:rsidP="00712FEF">
            <w:pPr>
              <w:pStyle w:val="NormalWeb"/>
              <w:shd w:val="clear" w:color="auto" w:fill="FFFFFF"/>
              <w:spacing w:beforeAutospacing="0" w:afterAutospacing="0"/>
              <w:rPr>
                <w:sz w:val="28"/>
                <w:szCs w:val="28"/>
              </w:rPr>
            </w:pPr>
            <w:r w:rsidRPr="00712FEF">
              <w:rPr>
                <w:sz w:val="28"/>
                <w:szCs w:val="28"/>
              </w:rPr>
              <w:t>+ Luật chơi: Đội nào tìm được nhiều lô gô đúng sẽ giành chiến thắng.</w:t>
            </w:r>
          </w:p>
          <w:p w14:paraId="7DC13933" w14:textId="77777777" w:rsidR="00712FEF" w:rsidRPr="00712FEF" w:rsidRDefault="00712FEF" w:rsidP="00712FEF">
            <w:pPr>
              <w:pStyle w:val="NormalWeb"/>
              <w:shd w:val="clear" w:color="auto" w:fill="FFFFFF"/>
              <w:spacing w:beforeAutospacing="0" w:afterAutospacing="0"/>
              <w:rPr>
                <w:sz w:val="28"/>
                <w:szCs w:val="28"/>
              </w:rPr>
            </w:pPr>
            <w:r w:rsidRPr="00712FEF">
              <w:rPr>
                <w:sz w:val="28"/>
                <w:szCs w:val="28"/>
              </w:rPr>
              <w:t>- Cô bật nhạc cho trẻ ch</w:t>
            </w:r>
            <w:r w:rsidRPr="00712FEF">
              <w:rPr>
                <w:sz w:val="28"/>
                <w:szCs w:val="28"/>
                <w:lang w:val="vi-VN"/>
              </w:rPr>
              <w:t>ơi.</w:t>
            </w:r>
          </w:p>
          <w:p w14:paraId="78BC61D2" w14:textId="77777777" w:rsidR="00712FEF" w:rsidRPr="00712FEF" w:rsidRDefault="00712FEF" w:rsidP="00712FEF">
            <w:pPr>
              <w:pStyle w:val="NormalWeb"/>
              <w:shd w:val="clear" w:color="auto" w:fill="FFFFFF"/>
              <w:spacing w:beforeAutospacing="0" w:afterAutospacing="0"/>
              <w:rPr>
                <w:sz w:val="28"/>
                <w:szCs w:val="28"/>
              </w:rPr>
            </w:pPr>
            <w:r w:rsidRPr="00712FEF">
              <w:rPr>
                <w:sz w:val="28"/>
                <w:szCs w:val="28"/>
              </w:rPr>
              <w:t>- Vừa rồi các đội chơi đã hoàn thành rất xuất sắc các phần ch</w:t>
            </w:r>
            <w:r w:rsidRPr="00712FEF">
              <w:rPr>
                <w:sz w:val="28"/>
                <w:szCs w:val="28"/>
                <w:lang w:val="vi-VN"/>
              </w:rPr>
              <w:t>ơi</w:t>
            </w:r>
            <w:r w:rsidRPr="00712FEF">
              <w:rPr>
                <w:sz w:val="28"/>
                <w:szCs w:val="28"/>
              </w:rPr>
              <w:t>, cô khen cả 2 đội.</w:t>
            </w:r>
          </w:p>
          <w:p w14:paraId="6E019EB6" w14:textId="77777777" w:rsidR="00712FEF" w:rsidRPr="00712FEF" w:rsidRDefault="00712FEF" w:rsidP="00712FEF">
            <w:pPr>
              <w:pStyle w:val="NormalWeb"/>
              <w:shd w:val="clear" w:color="auto" w:fill="FFFFFF"/>
              <w:spacing w:beforeAutospacing="0" w:afterAutospacing="0"/>
              <w:rPr>
                <w:sz w:val="28"/>
                <w:szCs w:val="28"/>
              </w:rPr>
            </w:pPr>
            <w:r w:rsidRPr="00712FEF">
              <w:rPr>
                <w:sz w:val="28"/>
                <w:szCs w:val="28"/>
              </w:rPr>
              <w:t xml:space="preserve">- Cô nhận xét, khen </w:t>
            </w:r>
            <w:r w:rsidRPr="00712FEF">
              <w:rPr>
                <w:sz w:val="28"/>
                <w:szCs w:val="28"/>
              </w:rPr>
              <w:lastRenderedPageBreak/>
              <w:t>ngợi động viên trẻ.</w:t>
            </w:r>
          </w:p>
          <w:p w14:paraId="4F329BD6" w14:textId="77777777" w:rsidR="00712FEF" w:rsidRPr="00712FEF" w:rsidRDefault="00712FEF" w:rsidP="00712FEF">
            <w:pPr>
              <w:autoSpaceDE w:val="0"/>
              <w:autoSpaceDN w:val="0"/>
              <w:adjustRightInd w:val="0"/>
              <w:spacing w:before="56" w:after="0" w:line="240" w:lineRule="auto"/>
              <w:jc w:val="center"/>
              <w:rPr>
                <w:rFonts w:ascii="Times New Roman" w:hAnsi="Times New Roman" w:cs="Times New Roman"/>
                <w:b/>
                <w:color w:val="FF0000"/>
                <w:sz w:val="28"/>
                <w:szCs w:val="28"/>
                <w:lang w:val="fr-FR"/>
              </w:rPr>
            </w:pPr>
            <w:r w:rsidRPr="00712FEF">
              <w:rPr>
                <w:rFonts w:ascii="Times New Roman" w:hAnsi="Times New Roman" w:cs="Times New Roman"/>
                <w:b/>
                <w:color w:val="FF0000"/>
                <w:sz w:val="28"/>
                <w:szCs w:val="28"/>
                <w:lang w:val="fr-FR"/>
              </w:rPr>
              <w:t>ND2 :</w:t>
            </w:r>
            <w:r w:rsidRPr="00712FEF">
              <w:rPr>
                <w:rFonts w:ascii="Times New Roman" w:hAnsi="Times New Roman" w:cs="Times New Roman"/>
                <w:color w:val="FF0000"/>
                <w:sz w:val="28"/>
                <w:szCs w:val="28"/>
              </w:rPr>
              <w:t xml:space="preserve"> </w:t>
            </w:r>
            <w:r w:rsidRPr="00712FEF">
              <w:rPr>
                <w:rFonts w:ascii="Times New Roman" w:hAnsi="Times New Roman" w:cs="Times New Roman"/>
                <w:b/>
                <w:color w:val="FF0000"/>
                <w:sz w:val="28"/>
                <w:szCs w:val="28"/>
              </w:rPr>
              <w:t>XÁC ĐỊNH VỊ TRÍ SO VỚI BẢN THÂN( TRÊN- DƯỚI)</w:t>
            </w:r>
          </w:p>
          <w:p w14:paraId="5484432E" w14:textId="060915DC" w:rsidR="00712FEF" w:rsidRPr="00712FEF" w:rsidRDefault="00712FEF" w:rsidP="00712FEF">
            <w:pPr>
              <w:autoSpaceDE w:val="0"/>
              <w:autoSpaceDN w:val="0"/>
              <w:adjustRightInd w:val="0"/>
              <w:spacing w:before="56" w:after="0" w:line="240" w:lineRule="auto"/>
              <w:rPr>
                <w:rFonts w:ascii="Times New Roman" w:hAnsi="Times New Roman" w:cs="Times New Roman"/>
                <w:sz w:val="28"/>
                <w:szCs w:val="28"/>
                <w:lang w:val="fr-FR"/>
              </w:rPr>
            </w:pPr>
            <w:r w:rsidRPr="00D778DE">
              <w:rPr>
                <w:rFonts w:ascii="Times New Roman" w:eastAsia="Calibri" w:hAnsi="Times New Roman" w:cs="Times New Roman"/>
                <w:b/>
                <w:sz w:val="28"/>
                <w:szCs w:val="28"/>
              </w:rPr>
              <w:t xml:space="preserve">I.Mục đích yêu cầu: </w:t>
            </w:r>
            <w:r w:rsidRPr="00D778DE">
              <w:rPr>
                <w:rFonts w:ascii="Times New Roman" w:hAnsi="Times New Roman" w:cs="Times New Roman"/>
                <w:b/>
                <w:sz w:val="28"/>
                <w:szCs w:val="28"/>
                <w:lang w:val="fr-FR"/>
              </w:rPr>
              <w:t>-</w:t>
            </w:r>
            <w:r w:rsidRPr="00712FEF">
              <w:rPr>
                <w:rFonts w:ascii="Times New Roman" w:hAnsi="Times New Roman" w:cs="Times New Roman"/>
                <w:sz w:val="28"/>
                <w:szCs w:val="28"/>
                <w:lang w:val="fr-FR"/>
              </w:rPr>
              <w:t xml:space="preserve"> Trẻ phân biệt được phía trên, phía dưới so với bản thân trẻ.</w:t>
            </w:r>
          </w:p>
          <w:p w14:paraId="7112267B" w14:textId="14E46436" w:rsidR="00712FEF" w:rsidRPr="00712FEF" w:rsidRDefault="00712FEF" w:rsidP="00712FEF">
            <w:pPr>
              <w:autoSpaceDE w:val="0"/>
              <w:autoSpaceDN w:val="0"/>
              <w:adjustRightInd w:val="0"/>
              <w:spacing w:before="56" w:after="0" w:line="240" w:lineRule="auto"/>
              <w:rPr>
                <w:rFonts w:ascii="Times New Roman" w:hAnsi="Times New Roman" w:cs="Times New Roman"/>
                <w:b/>
                <w:sz w:val="28"/>
                <w:szCs w:val="28"/>
                <w:u w:val="single"/>
                <w:lang w:val="fr-FR"/>
              </w:rPr>
            </w:pPr>
            <w:r>
              <w:rPr>
                <w:rFonts w:ascii="Times New Roman" w:hAnsi="Times New Roman" w:cs="Times New Roman"/>
                <w:b/>
                <w:sz w:val="28"/>
                <w:szCs w:val="28"/>
                <w:lang w:val="fr-FR"/>
              </w:rPr>
              <w:t xml:space="preserve">II. </w:t>
            </w:r>
            <w:r w:rsidRPr="00D778DE">
              <w:rPr>
                <w:rFonts w:ascii="Times New Roman" w:hAnsi="Times New Roman" w:cs="Times New Roman"/>
                <w:b/>
                <w:sz w:val="28"/>
                <w:szCs w:val="28"/>
                <w:lang w:val="fr-FR"/>
              </w:rPr>
              <w:t>Chuẩn bị :</w:t>
            </w:r>
          </w:p>
          <w:p w14:paraId="605B36AA" w14:textId="77777777" w:rsidR="00712FEF" w:rsidRPr="00712FEF" w:rsidRDefault="00712FEF" w:rsidP="00712FEF">
            <w:pPr>
              <w:autoSpaceDE w:val="0"/>
              <w:autoSpaceDN w:val="0"/>
              <w:adjustRightInd w:val="0"/>
              <w:spacing w:before="56" w:after="0" w:line="240" w:lineRule="auto"/>
              <w:rPr>
                <w:rFonts w:ascii="Times New Roman" w:hAnsi="Times New Roman" w:cs="Times New Roman"/>
                <w:sz w:val="28"/>
                <w:szCs w:val="28"/>
                <w:lang w:val="fr-FR"/>
              </w:rPr>
            </w:pPr>
            <w:r w:rsidRPr="00712FEF">
              <w:rPr>
                <w:rFonts w:ascii="Times New Roman" w:hAnsi="Times New Roman" w:cs="Times New Roman"/>
                <w:b/>
                <w:sz w:val="28"/>
                <w:szCs w:val="28"/>
                <w:lang w:val="fr-FR"/>
              </w:rPr>
              <w:t xml:space="preserve">- </w:t>
            </w:r>
            <w:r w:rsidRPr="00712FEF">
              <w:rPr>
                <w:rFonts w:ascii="Times New Roman" w:hAnsi="Times New Roman" w:cs="Times New Roman"/>
                <w:sz w:val="28"/>
                <w:szCs w:val="28"/>
                <w:lang w:val="fr-FR"/>
              </w:rPr>
              <w:t xml:space="preserve"> Búp bê, hoa dán dưới nề nhà </w:t>
            </w:r>
          </w:p>
          <w:p w14:paraId="264D0CDF" w14:textId="77777777" w:rsidR="00712FEF" w:rsidRPr="00712FEF" w:rsidRDefault="00712FEF" w:rsidP="00712FEF">
            <w:pPr>
              <w:autoSpaceDE w:val="0"/>
              <w:autoSpaceDN w:val="0"/>
              <w:adjustRightInd w:val="0"/>
              <w:spacing w:before="56" w:after="0" w:line="240" w:lineRule="auto"/>
              <w:rPr>
                <w:rFonts w:ascii="Times New Roman" w:hAnsi="Times New Roman" w:cs="Times New Roman"/>
                <w:sz w:val="28"/>
                <w:szCs w:val="28"/>
                <w:lang w:val="fr-FR"/>
              </w:rPr>
            </w:pPr>
            <w:r w:rsidRPr="00712FEF">
              <w:rPr>
                <w:rFonts w:ascii="Times New Roman" w:hAnsi="Times New Roman" w:cs="Times New Roman"/>
                <w:sz w:val="28"/>
                <w:szCs w:val="28"/>
                <w:lang w:val="fr-FR"/>
              </w:rPr>
              <w:t>- Bóng bay treo.</w:t>
            </w:r>
          </w:p>
          <w:p w14:paraId="74F39D2D" w14:textId="57CF406F" w:rsidR="00712FEF" w:rsidRPr="00D778DE" w:rsidRDefault="00712FEF" w:rsidP="00712FEF">
            <w:pPr>
              <w:autoSpaceDE w:val="0"/>
              <w:autoSpaceDN w:val="0"/>
              <w:adjustRightInd w:val="0"/>
              <w:spacing w:before="56" w:after="0" w:line="240" w:lineRule="auto"/>
              <w:rPr>
                <w:rFonts w:ascii="Times New Roman" w:hAnsi="Times New Roman" w:cs="Times New Roman"/>
                <w:b/>
                <w:sz w:val="28"/>
                <w:szCs w:val="28"/>
                <w:lang w:val="fr-FR"/>
              </w:rPr>
            </w:pPr>
            <w:r w:rsidRPr="00D778DE">
              <w:rPr>
                <w:rFonts w:ascii="Times New Roman" w:hAnsi="Times New Roman" w:cs="Times New Roman"/>
                <w:b/>
                <w:sz w:val="28"/>
                <w:szCs w:val="28"/>
                <w:lang w:val="fr-FR"/>
              </w:rPr>
              <w:t>III. Tiến hành :</w:t>
            </w:r>
          </w:p>
          <w:p w14:paraId="40E1C334" w14:textId="77777777" w:rsidR="00712FEF" w:rsidRPr="00712FEF" w:rsidRDefault="00712FEF" w:rsidP="00712FEF">
            <w:pPr>
              <w:autoSpaceDE w:val="0"/>
              <w:autoSpaceDN w:val="0"/>
              <w:adjustRightInd w:val="0"/>
              <w:spacing w:before="56" w:after="0" w:line="240" w:lineRule="auto"/>
              <w:rPr>
                <w:rFonts w:ascii="Times New Roman" w:hAnsi="Times New Roman" w:cs="Times New Roman"/>
                <w:b/>
                <w:sz w:val="28"/>
                <w:szCs w:val="28"/>
                <w:lang w:val="fr-FR"/>
              </w:rPr>
            </w:pPr>
            <w:r w:rsidRPr="00712FEF">
              <w:rPr>
                <w:rFonts w:ascii="Times New Roman" w:hAnsi="Times New Roman" w:cs="Times New Roman"/>
                <w:b/>
                <w:sz w:val="28"/>
                <w:szCs w:val="28"/>
                <w:lang w:val="fr-FR"/>
              </w:rPr>
              <w:t>*Hoạt động 1 :</w:t>
            </w:r>
          </w:p>
          <w:p w14:paraId="300A8579" w14:textId="77777777" w:rsidR="00712FEF" w:rsidRPr="00712FEF" w:rsidRDefault="00712FEF" w:rsidP="00712FEF">
            <w:pPr>
              <w:autoSpaceDE w:val="0"/>
              <w:autoSpaceDN w:val="0"/>
              <w:adjustRightInd w:val="0"/>
              <w:spacing w:before="56" w:after="0" w:line="240" w:lineRule="auto"/>
              <w:rPr>
                <w:rFonts w:ascii="Times New Roman" w:hAnsi="Times New Roman" w:cs="Times New Roman"/>
                <w:sz w:val="28"/>
                <w:szCs w:val="28"/>
                <w:lang w:val="fr-FR"/>
              </w:rPr>
            </w:pPr>
            <w:r w:rsidRPr="00712FEF">
              <w:rPr>
                <w:rFonts w:ascii="Times New Roman" w:hAnsi="Times New Roman" w:cs="Times New Roman"/>
                <w:sz w:val="28"/>
                <w:szCs w:val="28"/>
                <w:lang w:val="fr-FR"/>
              </w:rPr>
              <w:t>Cho trẻ hát bài hát “ Hoa bé ngoan”</w:t>
            </w:r>
          </w:p>
          <w:p w14:paraId="1EAF35CC" w14:textId="77777777" w:rsidR="00712FEF" w:rsidRPr="00712FEF" w:rsidRDefault="00712FEF" w:rsidP="00712FEF">
            <w:pPr>
              <w:autoSpaceDE w:val="0"/>
              <w:autoSpaceDN w:val="0"/>
              <w:adjustRightInd w:val="0"/>
              <w:spacing w:before="56" w:after="0" w:line="240" w:lineRule="auto"/>
              <w:rPr>
                <w:rFonts w:ascii="Times New Roman" w:hAnsi="Times New Roman" w:cs="Times New Roman"/>
                <w:sz w:val="28"/>
                <w:szCs w:val="28"/>
                <w:lang w:val="fr-FR"/>
              </w:rPr>
            </w:pPr>
            <w:r w:rsidRPr="00712FEF">
              <w:rPr>
                <w:rFonts w:ascii="Times New Roman" w:hAnsi="Times New Roman" w:cs="Times New Roman"/>
                <w:sz w:val="28"/>
                <w:szCs w:val="28"/>
                <w:lang w:val="fr-FR"/>
              </w:rPr>
              <w:t>- Cô trò chuyện cùng trẻ:</w:t>
            </w:r>
          </w:p>
          <w:p w14:paraId="42AF877C" w14:textId="77777777" w:rsidR="00712FEF" w:rsidRPr="00712FEF" w:rsidRDefault="00712FEF" w:rsidP="00712FEF">
            <w:pPr>
              <w:autoSpaceDE w:val="0"/>
              <w:autoSpaceDN w:val="0"/>
              <w:adjustRightInd w:val="0"/>
              <w:spacing w:before="56" w:after="0" w:line="240" w:lineRule="auto"/>
              <w:rPr>
                <w:rFonts w:ascii="Times New Roman" w:hAnsi="Times New Roman" w:cs="Times New Roman"/>
                <w:sz w:val="28"/>
                <w:szCs w:val="28"/>
                <w:lang w:val="fr-FR"/>
              </w:rPr>
            </w:pPr>
            <w:r w:rsidRPr="00712FEF">
              <w:rPr>
                <w:rFonts w:ascii="Times New Roman" w:hAnsi="Times New Roman" w:cs="Times New Roman"/>
                <w:sz w:val="28"/>
                <w:szCs w:val="28"/>
                <w:lang w:val="fr-FR"/>
              </w:rPr>
              <w:t>+ Các con vừa hát xong bài hát gì?</w:t>
            </w:r>
          </w:p>
          <w:p w14:paraId="62ED789C" w14:textId="77777777" w:rsidR="00712FEF" w:rsidRPr="00712FEF" w:rsidRDefault="00712FEF" w:rsidP="00712FEF">
            <w:pPr>
              <w:autoSpaceDE w:val="0"/>
              <w:autoSpaceDN w:val="0"/>
              <w:adjustRightInd w:val="0"/>
              <w:spacing w:before="56" w:after="0" w:line="240" w:lineRule="auto"/>
              <w:rPr>
                <w:rFonts w:ascii="Times New Roman" w:hAnsi="Times New Roman" w:cs="Times New Roman"/>
                <w:sz w:val="28"/>
                <w:szCs w:val="28"/>
                <w:lang w:val="fr-FR"/>
              </w:rPr>
            </w:pPr>
            <w:r w:rsidRPr="00712FEF">
              <w:rPr>
                <w:rFonts w:ascii="Times New Roman" w:hAnsi="Times New Roman" w:cs="Times New Roman"/>
                <w:sz w:val="28"/>
                <w:szCs w:val="28"/>
                <w:lang w:val="fr-FR"/>
              </w:rPr>
              <w:t>+Hôm nay cô tặng các con một món quà ,để biết đó là quà gì các con cùng đoán nhé</w:t>
            </w:r>
          </w:p>
          <w:p w14:paraId="4B38ED56" w14:textId="77777777" w:rsidR="00712FEF" w:rsidRPr="00712FEF" w:rsidRDefault="00712FEF" w:rsidP="00712FEF">
            <w:pPr>
              <w:autoSpaceDE w:val="0"/>
              <w:autoSpaceDN w:val="0"/>
              <w:adjustRightInd w:val="0"/>
              <w:spacing w:before="56" w:after="0" w:line="240" w:lineRule="auto"/>
              <w:rPr>
                <w:rFonts w:ascii="Times New Roman" w:hAnsi="Times New Roman" w:cs="Times New Roman"/>
                <w:b/>
                <w:sz w:val="28"/>
                <w:szCs w:val="28"/>
                <w:lang w:val="fr-FR"/>
              </w:rPr>
            </w:pPr>
            <w:r w:rsidRPr="00712FEF">
              <w:rPr>
                <w:rFonts w:ascii="Times New Roman" w:hAnsi="Times New Roman" w:cs="Times New Roman"/>
                <w:b/>
                <w:sz w:val="28"/>
                <w:szCs w:val="28"/>
                <w:lang w:val="fr-FR"/>
              </w:rPr>
              <w:t>*Hoạt động 2 :</w:t>
            </w:r>
            <w:r w:rsidRPr="00712FEF">
              <w:rPr>
                <w:rFonts w:ascii="Times New Roman" w:hAnsi="Times New Roman" w:cs="Times New Roman"/>
                <w:sz w:val="28"/>
                <w:szCs w:val="28"/>
                <w:lang w:val="fr-FR"/>
              </w:rPr>
              <w:t>.</w:t>
            </w:r>
          </w:p>
          <w:p w14:paraId="61F5CEF6" w14:textId="77777777" w:rsidR="00712FEF" w:rsidRPr="00712FEF" w:rsidRDefault="00712FEF" w:rsidP="00712FEF">
            <w:pPr>
              <w:autoSpaceDE w:val="0"/>
              <w:autoSpaceDN w:val="0"/>
              <w:adjustRightInd w:val="0"/>
              <w:spacing w:before="56" w:after="0" w:line="240" w:lineRule="auto"/>
              <w:rPr>
                <w:rFonts w:ascii="Times New Roman" w:hAnsi="Times New Roman" w:cs="Times New Roman"/>
                <w:sz w:val="28"/>
                <w:szCs w:val="28"/>
                <w:lang w:val="fr-FR"/>
              </w:rPr>
            </w:pPr>
            <w:r w:rsidRPr="00712FEF">
              <w:rPr>
                <w:rFonts w:ascii="Times New Roman" w:hAnsi="Times New Roman" w:cs="Times New Roman"/>
                <w:sz w:val="28"/>
                <w:szCs w:val="28"/>
                <w:lang w:val="fr-FR"/>
              </w:rPr>
              <w:t xml:space="preserve">- Hôm nay là sinh nhật </w:t>
            </w:r>
            <w:r w:rsidRPr="00712FEF">
              <w:rPr>
                <w:rFonts w:ascii="Times New Roman" w:hAnsi="Times New Roman" w:cs="Times New Roman"/>
                <w:sz w:val="28"/>
                <w:szCs w:val="28"/>
                <w:lang w:val="fr-FR"/>
              </w:rPr>
              <w:lastRenderedPageBreak/>
              <w:t>bạn búp bê nên bạn búp bê đã trang trí rất là đẹp đấy mình cùng quan sát xem.</w:t>
            </w:r>
          </w:p>
          <w:p w14:paraId="2E11A197" w14:textId="77777777" w:rsidR="00712FEF" w:rsidRPr="00712FEF" w:rsidRDefault="00712FEF" w:rsidP="00712FEF">
            <w:pPr>
              <w:autoSpaceDE w:val="0"/>
              <w:autoSpaceDN w:val="0"/>
              <w:adjustRightInd w:val="0"/>
              <w:spacing w:before="56" w:after="0" w:line="240" w:lineRule="auto"/>
              <w:rPr>
                <w:rFonts w:ascii="Times New Roman" w:hAnsi="Times New Roman" w:cs="Times New Roman"/>
                <w:sz w:val="28"/>
                <w:szCs w:val="28"/>
                <w:lang w:val="fr-FR"/>
              </w:rPr>
            </w:pPr>
            <w:r w:rsidRPr="00712FEF">
              <w:rPr>
                <w:rFonts w:ascii="Times New Roman" w:hAnsi="Times New Roman" w:cs="Times New Roman"/>
                <w:sz w:val="28"/>
                <w:szCs w:val="28"/>
                <w:lang w:val="fr-FR"/>
              </w:rPr>
              <w:t>+ Đây là gì?</w:t>
            </w:r>
          </w:p>
          <w:p w14:paraId="7570D8BF" w14:textId="77777777" w:rsidR="00712FEF" w:rsidRPr="00712FEF" w:rsidRDefault="00712FEF" w:rsidP="00712FEF">
            <w:pPr>
              <w:autoSpaceDE w:val="0"/>
              <w:autoSpaceDN w:val="0"/>
              <w:adjustRightInd w:val="0"/>
              <w:spacing w:before="56" w:after="0" w:line="240" w:lineRule="auto"/>
              <w:rPr>
                <w:rFonts w:ascii="Times New Roman" w:hAnsi="Times New Roman" w:cs="Times New Roman"/>
                <w:sz w:val="28"/>
                <w:szCs w:val="28"/>
                <w:lang w:val="fr-FR"/>
              </w:rPr>
            </w:pPr>
            <w:r w:rsidRPr="00712FEF">
              <w:rPr>
                <w:rFonts w:ascii="Times New Roman" w:hAnsi="Times New Roman" w:cs="Times New Roman"/>
                <w:sz w:val="28"/>
                <w:szCs w:val="28"/>
                <w:lang w:val="fr-FR"/>
              </w:rPr>
              <w:t>+ Những quả bóng này có màu gì?</w:t>
            </w:r>
          </w:p>
          <w:p w14:paraId="05380EC0" w14:textId="77777777" w:rsidR="00712FEF" w:rsidRPr="00712FEF" w:rsidRDefault="00712FEF" w:rsidP="00712FEF">
            <w:pPr>
              <w:autoSpaceDE w:val="0"/>
              <w:autoSpaceDN w:val="0"/>
              <w:adjustRightInd w:val="0"/>
              <w:spacing w:before="56" w:after="0" w:line="240" w:lineRule="auto"/>
              <w:rPr>
                <w:rFonts w:ascii="Times New Roman" w:hAnsi="Times New Roman" w:cs="Times New Roman"/>
                <w:sz w:val="28"/>
                <w:szCs w:val="28"/>
                <w:lang w:val="fr-FR"/>
              </w:rPr>
            </w:pPr>
            <w:r w:rsidRPr="00712FEF">
              <w:rPr>
                <w:rFonts w:ascii="Times New Roman" w:hAnsi="Times New Roman" w:cs="Times New Roman"/>
                <w:sz w:val="28"/>
                <w:szCs w:val="28"/>
                <w:lang w:val="fr-FR"/>
              </w:rPr>
              <w:t>+ Những quả bóng này được treo ở đâu?</w:t>
            </w:r>
          </w:p>
          <w:p w14:paraId="529A9CDD" w14:textId="77777777" w:rsidR="00712FEF" w:rsidRPr="00712FEF" w:rsidRDefault="00712FEF" w:rsidP="00712FEF">
            <w:pPr>
              <w:autoSpaceDE w:val="0"/>
              <w:autoSpaceDN w:val="0"/>
              <w:adjustRightInd w:val="0"/>
              <w:spacing w:before="56" w:after="0" w:line="240" w:lineRule="auto"/>
              <w:rPr>
                <w:rFonts w:ascii="Times New Roman" w:hAnsi="Times New Roman" w:cs="Times New Roman"/>
                <w:sz w:val="28"/>
                <w:szCs w:val="28"/>
                <w:lang w:val="fr-FR"/>
              </w:rPr>
            </w:pPr>
            <w:r w:rsidRPr="00712FEF">
              <w:rPr>
                <w:rFonts w:ascii="Times New Roman" w:hAnsi="Times New Roman" w:cs="Times New Roman"/>
                <w:sz w:val="28"/>
                <w:szCs w:val="28"/>
                <w:lang w:val="fr-FR"/>
              </w:rPr>
              <w:t>+ Làm thế nào để nhìn thấy bóng bay?</w:t>
            </w:r>
          </w:p>
          <w:p w14:paraId="10809E35" w14:textId="77777777" w:rsidR="00712FEF" w:rsidRPr="00712FEF" w:rsidRDefault="00712FEF" w:rsidP="00712FEF">
            <w:pPr>
              <w:autoSpaceDE w:val="0"/>
              <w:autoSpaceDN w:val="0"/>
              <w:adjustRightInd w:val="0"/>
              <w:spacing w:before="56" w:after="0" w:line="240" w:lineRule="auto"/>
              <w:rPr>
                <w:rFonts w:ascii="Times New Roman" w:hAnsi="Times New Roman" w:cs="Times New Roman"/>
                <w:sz w:val="28"/>
                <w:szCs w:val="28"/>
                <w:lang w:val="fr-FR"/>
              </w:rPr>
            </w:pPr>
            <w:r w:rsidRPr="00712FEF">
              <w:rPr>
                <w:rFonts w:ascii="Times New Roman" w:hAnsi="Times New Roman" w:cs="Times New Roman"/>
                <w:sz w:val="28"/>
                <w:szCs w:val="28"/>
                <w:lang w:val="fr-FR"/>
              </w:rPr>
              <w:t>+ Vì sao phải ngẩng đầu lên mới nhìn thấy bóng bay?</w:t>
            </w:r>
          </w:p>
          <w:p w14:paraId="31421B84" w14:textId="77777777" w:rsidR="00712FEF" w:rsidRPr="00712FEF" w:rsidRDefault="00712FEF" w:rsidP="00712FEF">
            <w:pPr>
              <w:autoSpaceDE w:val="0"/>
              <w:autoSpaceDN w:val="0"/>
              <w:adjustRightInd w:val="0"/>
              <w:spacing w:before="56" w:after="0" w:line="240" w:lineRule="auto"/>
              <w:rPr>
                <w:rFonts w:ascii="Times New Roman" w:hAnsi="Times New Roman" w:cs="Times New Roman"/>
                <w:sz w:val="28"/>
                <w:szCs w:val="28"/>
                <w:lang w:val="fr-FR"/>
              </w:rPr>
            </w:pPr>
            <w:r w:rsidRPr="00712FEF">
              <w:rPr>
                <w:rFonts w:ascii="Times New Roman" w:hAnsi="Times New Roman" w:cs="Times New Roman"/>
                <w:sz w:val="28"/>
                <w:szCs w:val="28"/>
                <w:lang w:val="fr-FR"/>
              </w:rPr>
              <w:t>+ Vậy bóng bay ở phía nào của các con? ( Gọi 2-3 trẻ nói)</w:t>
            </w:r>
          </w:p>
          <w:p w14:paraId="50265CA3" w14:textId="77777777" w:rsidR="00712FEF" w:rsidRPr="00712FEF" w:rsidRDefault="00712FEF" w:rsidP="00712FEF">
            <w:pPr>
              <w:autoSpaceDE w:val="0"/>
              <w:autoSpaceDN w:val="0"/>
              <w:adjustRightInd w:val="0"/>
              <w:spacing w:before="56" w:after="0" w:line="240" w:lineRule="auto"/>
              <w:rPr>
                <w:rFonts w:ascii="Times New Roman" w:hAnsi="Times New Roman" w:cs="Times New Roman"/>
                <w:sz w:val="28"/>
                <w:szCs w:val="28"/>
                <w:lang w:val="fr-FR"/>
              </w:rPr>
            </w:pPr>
            <w:r w:rsidRPr="00712FEF">
              <w:rPr>
                <w:rFonts w:ascii="Times New Roman" w:hAnsi="Times New Roman" w:cs="Times New Roman"/>
                <w:sz w:val="28"/>
                <w:szCs w:val="28"/>
                <w:lang w:val="fr-FR"/>
              </w:rPr>
              <w:t>+ Ngoài bóng bay ra phía trên còn có gì?</w:t>
            </w:r>
          </w:p>
          <w:p w14:paraId="6ABCB034" w14:textId="77777777" w:rsidR="00712FEF" w:rsidRPr="00712FEF" w:rsidRDefault="00712FEF" w:rsidP="00712FEF">
            <w:pPr>
              <w:autoSpaceDE w:val="0"/>
              <w:autoSpaceDN w:val="0"/>
              <w:adjustRightInd w:val="0"/>
              <w:spacing w:before="56" w:after="0" w:line="240" w:lineRule="auto"/>
              <w:rPr>
                <w:rFonts w:ascii="Times New Roman" w:hAnsi="Times New Roman" w:cs="Times New Roman"/>
                <w:sz w:val="28"/>
                <w:szCs w:val="28"/>
                <w:lang w:val="fr-FR"/>
              </w:rPr>
            </w:pPr>
            <w:r w:rsidRPr="00712FEF">
              <w:rPr>
                <w:rFonts w:ascii="Times New Roman" w:hAnsi="Times New Roman" w:cs="Times New Roman"/>
                <w:sz w:val="28"/>
                <w:szCs w:val="28"/>
                <w:lang w:val="fr-FR"/>
              </w:rPr>
              <w:t>- Tất cả những đồ vật mà chúng ta phải ngẩng đầu lên mới nhìn thấy được đó là ở phía trên của chúng ta đấy.</w:t>
            </w:r>
          </w:p>
          <w:p w14:paraId="63C0B6AC" w14:textId="77777777" w:rsidR="00712FEF" w:rsidRPr="00712FEF" w:rsidRDefault="00712FEF" w:rsidP="00712FEF">
            <w:pPr>
              <w:autoSpaceDE w:val="0"/>
              <w:autoSpaceDN w:val="0"/>
              <w:adjustRightInd w:val="0"/>
              <w:spacing w:before="56" w:after="0" w:line="240" w:lineRule="auto"/>
              <w:rPr>
                <w:rFonts w:ascii="Times New Roman" w:hAnsi="Times New Roman" w:cs="Times New Roman"/>
                <w:sz w:val="28"/>
                <w:szCs w:val="28"/>
                <w:lang w:val="fr-FR"/>
              </w:rPr>
            </w:pPr>
            <w:r w:rsidRPr="00712FEF">
              <w:rPr>
                <w:rFonts w:ascii="Times New Roman" w:hAnsi="Times New Roman" w:cs="Times New Roman"/>
                <w:sz w:val="28"/>
                <w:szCs w:val="28"/>
                <w:lang w:val="fr-FR"/>
              </w:rPr>
              <w:t>- Phía dưới.</w:t>
            </w:r>
          </w:p>
          <w:p w14:paraId="732CC105" w14:textId="77777777" w:rsidR="00712FEF" w:rsidRPr="00712FEF" w:rsidRDefault="00712FEF" w:rsidP="00712FEF">
            <w:pPr>
              <w:autoSpaceDE w:val="0"/>
              <w:autoSpaceDN w:val="0"/>
              <w:adjustRightInd w:val="0"/>
              <w:spacing w:before="56" w:after="0" w:line="240" w:lineRule="auto"/>
              <w:rPr>
                <w:rFonts w:ascii="Times New Roman" w:hAnsi="Times New Roman" w:cs="Times New Roman"/>
                <w:sz w:val="28"/>
                <w:szCs w:val="28"/>
                <w:lang w:val="fr-FR"/>
              </w:rPr>
            </w:pPr>
            <w:r w:rsidRPr="00712FEF">
              <w:rPr>
                <w:rFonts w:ascii="Times New Roman" w:hAnsi="Times New Roman" w:cs="Times New Roman"/>
                <w:sz w:val="28"/>
                <w:szCs w:val="28"/>
                <w:lang w:val="fr-FR"/>
              </w:rPr>
              <w:t xml:space="preserve">+ Dưới sàn nhà bạn </w:t>
            </w:r>
            <w:r w:rsidRPr="00712FEF">
              <w:rPr>
                <w:rFonts w:ascii="Times New Roman" w:hAnsi="Times New Roman" w:cs="Times New Roman"/>
                <w:sz w:val="28"/>
                <w:szCs w:val="28"/>
                <w:lang w:val="fr-FR"/>
              </w:rPr>
              <w:lastRenderedPageBreak/>
              <w:t>búp bê trang trí những gì?</w:t>
            </w:r>
          </w:p>
          <w:p w14:paraId="16F5C32C" w14:textId="77777777" w:rsidR="00712FEF" w:rsidRPr="00712FEF" w:rsidRDefault="00712FEF" w:rsidP="00712FEF">
            <w:pPr>
              <w:autoSpaceDE w:val="0"/>
              <w:autoSpaceDN w:val="0"/>
              <w:adjustRightInd w:val="0"/>
              <w:spacing w:before="56" w:after="0" w:line="240" w:lineRule="auto"/>
              <w:rPr>
                <w:rFonts w:ascii="Times New Roman" w:hAnsi="Times New Roman" w:cs="Times New Roman"/>
                <w:sz w:val="28"/>
                <w:szCs w:val="28"/>
                <w:lang w:val="fr-FR"/>
              </w:rPr>
            </w:pPr>
            <w:r w:rsidRPr="00712FEF">
              <w:rPr>
                <w:rFonts w:ascii="Times New Roman" w:hAnsi="Times New Roman" w:cs="Times New Roman"/>
                <w:sz w:val="28"/>
                <w:szCs w:val="28"/>
                <w:lang w:val="fr-FR"/>
              </w:rPr>
              <w:t>+ Những bông hoa có màu gì?</w:t>
            </w:r>
          </w:p>
          <w:p w14:paraId="6D4D2741" w14:textId="77777777" w:rsidR="00712FEF" w:rsidRPr="00712FEF" w:rsidRDefault="00712FEF" w:rsidP="00712FEF">
            <w:pPr>
              <w:autoSpaceDE w:val="0"/>
              <w:autoSpaceDN w:val="0"/>
              <w:adjustRightInd w:val="0"/>
              <w:spacing w:before="56" w:after="0" w:line="240" w:lineRule="auto"/>
              <w:rPr>
                <w:rFonts w:ascii="Times New Roman" w:hAnsi="Times New Roman" w:cs="Times New Roman"/>
                <w:sz w:val="28"/>
                <w:szCs w:val="28"/>
                <w:lang w:val="fr-FR"/>
              </w:rPr>
            </w:pPr>
            <w:r w:rsidRPr="00712FEF">
              <w:rPr>
                <w:rFonts w:ascii="Times New Roman" w:hAnsi="Times New Roman" w:cs="Times New Roman"/>
                <w:sz w:val="28"/>
                <w:szCs w:val="28"/>
                <w:lang w:val="fr-FR"/>
              </w:rPr>
              <w:t>+ Những bông hoa được dán ở đâu?</w:t>
            </w:r>
          </w:p>
          <w:p w14:paraId="43E7D243" w14:textId="77777777" w:rsidR="00712FEF" w:rsidRPr="00712FEF" w:rsidRDefault="00712FEF" w:rsidP="00712FEF">
            <w:pPr>
              <w:autoSpaceDE w:val="0"/>
              <w:autoSpaceDN w:val="0"/>
              <w:adjustRightInd w:val="0"/>
              <w:spacing w:before="56" w:after="0" w:line="240" w:lineRule="auto"/>
              <w:rPr>
                <w:rFonts w:ascii="Times New Roman" w:hAnsi="Times New Roman" w:cs="Times New Roman"/>
                <w:sz w:val="28"/>
                <w:szCs w:val="28"/>
                <w:lang w:val="fr-FR"/>
              </w:rPr>
            </w:pPr>
            <w:r w:rsidRPr="00712FEF">
              <w:rPr>
                <w:rFonts w:ascii="Times New Roman" w:hAnsi="Times New Roman" w:cs="Times New Roman"/>
                <w:sz w:val="28"/>
                <w:szCs w:val="28"/>
                <w:lang w:val="fr-FR"/>
              </w:rPr>
              <w:t>+ Làm thế nào để nhìn thấy những bông hoa?</w:t>
            </w:r>
          </w:p>
          <w:p w14:paraId="2F7A32AD" w14:textId="77777777" w:rsidR="00712FEF" w:rsidRPr="00712FEF" w:rsidRDefault="00712FEF" w:rsidP="00712FEF">
            <w:pPr>
              <w:autoSpaceDE w:val="0"/>
              <w:autoSpaceDN w:val="0"/>
              <w:adjustRightInd w:val="0"/>
              <w:spacing w:before="56" w:after="0" w:line="240" w:lineRule="auto"/>
              <w:rPr>
                <w:rFonts w:ascii="Times New Roman" w:hAnsi="Times New Roman" w:cs="Times New Roman"/>
                <w:sz w:val="28"/>
                <w:szCs w:val="28"/>
                <w:lang w:val="fr-FR"/>
              </w:rPr>
            </w:pPr>
            <w:r w:rsidRPr="00712FEF">
              <w:rPr>
                <w:rFonts w:ascii="Times New Roman" w:hAnsi="Times New Roman" w:cs="Times New Roman"/>
                <w:sz w:val="28"/>
                <w:szCs w:val="28"/>
                <w:lang w:val="fr-FR"/>
              </w:rPr>
              <w:t>+ Vì sao phải cúi đầu xuống mới nhìn thấy những bông hoa?</w:t>
            </w:r>
          </w:p>
          <w:p w14:paraId="7DF6E49F" w14:textId="77777777" w:rsidR="00712FEF" w:rsidRPr="00712FEF" w:rsidRDefault="00712FEF" w:rsidP="00712FEF">
            <w:pPr>
              <w:autoSpaceDE w:val="0"/>
              <w:autoSpaceDN w:val="0"/>
              <w:adjustRightInd w:val="0"/>
              <w:spacing w:before="56" w:after="0" w:line="240" w:lineRule="auto"/>
              <w:rPr>
                <w:rFonts w:ascii="Times New Roman" w:hAnsi="Times New Roman" w:cs="Times New Roman"/>
                <w:sz w:val="28"/>
                <w:szCs w:val="28"/>
                <w:lang w:val="fr-FR"/>
              </w:rPr>
            </w:pPr>
            <w:r w:rsidRPr="00712FEF">
              <w:rPr>
                <w:rFonts w:ascii="Times New Roman" w:hAnsi="Times New Roman" w:cs="Times New Roman"/>
                <w:sz w:val="28"/>
                <w:szCs w:val="28"/>
                <w:lang w:val="fr-FR"/>
              </w:rPr>
              <w:t>+ Vậy những bông hoa ở phía nào của các con?</w:t>
            </w:r>
          </w:p>
          <w:p w14:paraId="03AD966F" w14:textId="77777777" w:rsidR="00712FEF" w:rsidRPr="00712FEF" w:rsidRDefault="00712FEF" w:rsidP="00712FEF">
            <w:pPr>
              <w:autoSpaceDE w:val="0"/>
              <w:autoSpaceDN w:val="0"/>
              <w:adjustRightInd w:val="0"/>
              <w:spacing w:before="56" w:after="0" w:line="240" w:lineRule="auto"/>
              <w:rPr>
                <w:rFonts w:ascii="Times New Roman" w:hAnsi="Times New Roman" w:cs="Times New Roman"/>
                <w:sz w:val="28"/>
                <w:szCs w:val="28"/>
                <w:lang w:val="fr-FR"/>
              </w:rPr>
            </w:pPr>
            <w:r w:rsidRPr="00712FEF">
              <w:rPr>
                <w:rFonts w:ascii="Times New Roman" w:hAnsi="Times New Roman" w:cs="Times New Roman"/>
                <w:sz w:val="28"/>
                <w:szCs w:val="28"/>
                <w:lang w:val="fr-FR"/>
              </w:rPr>
              <w:t>-Tất cả những đồ vật mà chúng ta phải cúi đầu xuống mới nhìn thấy được gọi là phía dưới của chúng ta đấy.</w:t>
            </w:r>
          </w:p>
          <w:p w14:paraId="3570DEBE" w14:textId="77777777" w:rsidR="00712FEF" w:rsidRPr="00712FEF" w:rsidRDefault="00712FEF" w:rsidP="00712FEF">
            <w:pPr>
              <w:autoSpaceDE w:val="0"/>
              <w:autoSpaceDN w:val="0"/>
              <w:adjustRightInd w:val="0"/>
              <w:spacing w:before="56" w:after="0" w:line="240" w:lineRule="auto"/>
              <w:rPr>
                <w:rFonts w:ascii="Times New Roman" w:hAnsi="Times New Roman" w:cs="Times New Roman"/>
                <w:b/>
                <w:sz w:val="28"/>
                <w:szCs w:val="28"/>
                <w:lang w:val="fr-FR"/>
              </w:rPr>
            </w:pPr>
            <w:r w:rsidRPr="00712FEF">
              <w:rPr>
                <w:rFonts w:ascii="Times New Roman" w:hAnsi="Times New Roman" w:cs="Times New Roman"/>
                <w:b/>
                <w:sz w:val="28"/>
                <w:szCs w:val="28"/>
                <w:lang w:val="fr-FR"/>
              </w:rPr>
              <w:t>*Hoạt động 3 :</w:t>
            </w:r>
          </w:p>
          <w:p w14:paraId="461DDE43" w14:textId="77777777" w:rsidR="00712FEF" w:rsidRPr="00712FEF" w:rsidRDefault="00712FEF" w:rsidP="00712FEF">
            <w:pPr>
              <w:autoSpaceDE w:val="0"/>
              <w:autoSpaceDN w:val="0"/>
              <w:adjustRightInd w:val="0"/>
              <w:spacing w:before="56" w:after="0" w:line="240" w:lineRule="auto"/>
              <w:rPr>
                <w:rFonts w:ascii="Times New Roman" w:hAnsi="Times New Roman" w:cs="Times New Roman"/>
                <w:sz w:val="28"/>
                <w:szCs w:val="28"/>
                <w:lang w:val="fr-FR"/>
              </w:rPr>
            </w:pPr>
            <w:r w:rsidRPr="00712FEF">
              <w:rPr>
                <w:rFonts w:ascii="Times New Roman" w:hAnsi="Times New Roman" w:cs="Times New Roman"/>
                <w:sz w:val="28"/>
                <w:szCs w:val="28"/>
                <w:lang w:val="fr-FR"/>
              </w:rPr>
              <w:t>- Cô cho bé làm bài tập.</w:t>
            </w:r>
          </w:p>
          <w:p w14:paraId="34CCB8B3" w14:textId="4DA38007" w:rsidR="00712FEF" w:rsidRPr="00712FEF" w:rsidRDefault="00712FEF" w:rsidP="00712FEF">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Kết thúc:</w:t>
            </w:r>
          </w:p>
        </w:tc>
      </w:tr>
      <w:tr w:rsidR="002F4B10" w:rsidRPr="00712FEF" w14:paraId="5AC0472E" w14:textId="77777777" w:rsidTr="00310477">
        <w:tc>
          <w:tcPr>
            <w:tcW w:w="1276" w:type="dxa"/>
            <w:tcBorders>
              <w:top w:val="single" w:sz="4" w:space="0" w:color="auto"/>
              <w:left w:val="single" w:sz="4" w:space="0" w:color="auto"/>
              <w:bottom w:val="single" w:sz="4" w:space="0" w:color="auto"/>
              <w:right w:val="single" w:sz="4" w:space="0" w:color="auto"/>
            </w:tcBorders>
          </w:tcPr>
          <w:p w14:paraId="3B63B974" w14:textId="77777777" w:rsidR="00712FEF" w:rsidRPr="00712FEF" w:rsidRDefault="00712FEF" w:rsidP="00712FEF">
            <w:pPr>
              <w:autoSpaceDE w:val="0"/>
              <w:autoSpaceDN w:val="0"/>
              <w:adjustRightInd w:val="0"/>
              <w:spacing w:after="0" w:line="240" w:lineRule="auto"/>
              <w:jc w:val="center"/>
              <w:rPr>
                <w:rFonts w:ascii="Times New Roman" w:eastAsia="Times New Roman" w:hAnsi="Times New Roman" w:cs="Times New Roman"/>
                <w:sz w:val="28"/>
                <w:szCs w:val="28"/>
              </w:rPr>
            </w:pPr>
          </w:p>
          <w:p w14:paraId="7BCE5FF8" w14:textId="77777777" w:rsidR="00712FEF" w:rsidRPr="00712FEF" w:rsidRDefault="00712FEF" w:rsidP="00712FEF">
            <w:pPr>
              <w:autoSpaceDE w:val="0"/>
              <w:autoSpaceDN w:val="0"/>
              <w:adjustRightInd w:val="0"/>
              <w:spacing w:after="0" w:line="240" w:lineRule="auto"/>
              <w:jc w:val="center"/>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Chơi ngoài trời</w:t>
            </w:r>
          </w:p>
          <w:p w14:paraId="37449C37" w14:textId="77777777" w:rsidR="00712FEF" w:rsidRPr="00712FEF" w:rsidRDefault="00712FEF" w:rsidP="00712FE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5E29ABD7" w14:textId="51AA11C5"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712FEF">
              <w:rPr>
                <w:rFonts w:ascii="Times New Roman" w:eastAsia="Times New Roman" w:hAnsi="Times New Roman" w:cs="Times New Roman"/>
                <w:b/>
                <w:sz w:val="28"/>
                <w:szCs w:val="28"/>
              </w:rPr>
              <w:t>MĐYC</w:t>
            </w:r>
            <w:r w:rsidRPr="00712FEF">
              <w:rPr>
                <w:rFonts w:ascii="Times New Roman" w:eastAsia="Times New Roman" w:hAnsi="Times New Roman" w:cs="Times New Roman"/>
                <w:sz w:val="28"/>
                <w:szCs w:val="28"/>
              </w:rPr>
              <w:t>: Trẻ biết phối hợp khéo léo các giác quan:</w:t>
            </w:r>
            <w:r w:rsidRPr="00712FEF">
              <w:rPr>
                <w:rFonts w:ascii="Times New Roman" w:eastAsia="Times New Roman" w:hAnsi="Times New Roman" w:cs="Times New Roman"/>
                <w:sz w:val="28"/>
                <w:szCs w:val="28"/>
                <w:lang w:val="vi-VN"/>
              </w:rPr>
              <w:t xml:space="preserve"> </w:t>
            </w:r>
            <w:r w:rsidRPr="00712FEF">
              <w:rPr>
                <w:rFonts w:ascii="Times New Roman" w:eastAsia="Times New Roman" w:hAnsi="Times New Roman" w:cs="Times New Roman"/>
                <w:sz w:val="28"/>
                <w:szCs w:val="28"/>
              </w:rPr>
              <w:t xml:space="preserve">tai, tay, mắt, chân </w:t>
            </w:r>
            <w:r w:rsidRPr="00712FEF">
              <w:rPr>
                <w:rFonts w:ascii="Times New Roman" w:eastAsia="Times New Roman" w:hAnsi="Times New Roman" w:cs="Times New Roman"/>
                <w:sz w:val="28"/>
                <w:szCs w:val="28"/>
                <w:lang w:val="vi-VN"/>
              </w:rPr>
              <w:t>trong hoạt động và các trò chơi.</w:t>
            </w:r>
          </w:p>
          <w:p w14:paraId="7FB24A57" w14:textId="73DB0BBE"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lastRenderedPageBreak/>
              <w:t xml:space="preserve">- Trò chơi dân gian: </w:t>
            </w:r>
            <w:r>
              <w:rPr>
                <w:rFonts w:ascii="Times New Roman" w:eastAsia="Times New Roman" w:hAnsi="Times New Roman" w:cs="Times New Roman"/>
                <w:sz w:val="28"/>
                <w:szCs w:val="28"/>
              </w:rPr>
              <w:t>Trốn tìm.</w:t>
            </w:r>
          </w:p>
          <w:p w14:paraId="75DAF9BE" w14:textId="77777777"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xml:space="preserve">- Chơi tự do với: </w:t>
            </w:r>
          </w:p>
          <w:p w14:paraId="6CABDDE4" w14:textId="77777777"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Ném vòng cổ chai</w:t>
            </w:r>
          </w:p>
          <w:p w14:paraId="186C5503" w14:textId="43DABD9D" w:rsidR="00712FEF" w:rsidRPr="00712FEF" w:rsidRDefault="00712FEF" w:rsidP="005C2472">
            <w:pPr>
              <w:autoSpaceDE w:val="0"/>
              <w:autoSpaceDN w:val="0"/>
              <w:adjustRightInd w:val="0"/>
              <w:spacing w:after="0" w:line="240" w:lineRule="auto"/>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w:t>
            </w:r>
            <w:r w:rsidR="005C2472">
              <w:rPr>
                <w:rFonts w:ascii="Times New Roman" w:eastAsia="Times New Roman" w:hAnsi="Times New Roman" w:cs="Times New Roman"/>
                <w:sz w:val="28"/>
                <w:szCs w:val="28"/>
              </w:rPr>
              <w:t xml:space="preserve"> </w:t>
            </w:r>
            <w:r w:rsidRPr="00712FEF">
              <w:rPr>
                <w:rFonts w:ascii="Times New Roman" w:eastAsia="Times New Roman" w:hAnsi="Times New Roman" w:cs="Times New Roman"/>
                <w:sz w:val="28"/>
                <w:szCs w:val="28"/>
              </w:rPr>
              <w:t xml:space="preserve">Ném bóng vào </w:t>
            </w:r>
            <w:r w:rsidR="005C2472">
              <w:rPr>
                <w:rFonts w:ascii="Times New Roman" w:eastAsia="Times New Roman" w:hAnsi="Times New Roman" w:cs="Times New Roman"/>
                <w:sz w:val="28"/>
                <w:szCs w:val="28"/>
              </w:rPr>
              <w:t>ô.</w:t>
            </w:r>
          </w:p>
          <w:p w14:paraId="0F061E32" w14:textId="1B9F661B"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Chuyền bóng</w:t>
            </w:r>
            <w:r w:rsidR="005C2472">
              <w:rPr>
                <w:rFonts w:ascii="Times New Roman" w:eastAsia="Times New Roman" w:hAnsi="Times New Roman" w:cs="Times New Roman"/>
                <w:sz w:val="28"/>
                <w:szCs w:val="28"/>
              </w:rPr>
              <w:t xml:space="preserve"> qua đầu</w:t>
            </w:r>
            <w:r w:rsidRPr="00712FEF">
              <w:rPr>
                <w:rFonts w:ascii="Times New Roman" w:eastAsia="Times New Roman" w:hAnsi="Times New Roman" w:cs="Times New Roman"/>
                <w:sz w:val="28"/>
                <w:szCs w:val="28"/>
              </w:rPr>
              <w:t>.</w:t>
            </w:r>
          </w:p>
          <w:p w14:paraId="78C1304A" w14:textId="77777777"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Chơi nhảy dây.</w:t>
            </w:r>
          </w:p>
          <w:p w14:paraId="266675B4" w14:textId="77777777"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p>
        </w:tc>
        <w:tc>
          <w:tcPr>
            <w:tcW w:w="2835" w:type="dxa"/>
            <w:gridSpan w:val="2"/>
            <w:tcBorders>
              <w:top w:val="single" w:sz="4" w:space="0" w:color="auto"/>
              <w:left w:val="single" w:sz="4" w:space="0" w:color="auto"/>
              <w:bottom w:val="single" w:sz="4" w:space="0" w:color="auto"/>
              <w:right w:val="single" w:sz="4" w:space="0" w:color="auto"/>
            </w:tcBorders>
          </w:tcPr>
          <w:p w14:paraId="43BE46BE" w14:textId="77777777"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712FEF">
              <w:rPr>
                <w:rFonts w:ascii="Times New Roman" w:eastAsia="Times New Roman" w:hAnsi="Times New Roman" w:cs="Times New Roman"/>
                <w:b/>
                <w:sz w:val="28"/>
                <w:szCs w:val="28"/>
              </w:rPr>
              <w:lastRenderedPageBreak/>
              <w:t>MĐYC</w:t>
            </w:r>
            <w:r w:rsidRPr="00712FEF">
              <w:rPr>
                <w:rFonts w:ascii="Times New Roman" w:eastAsia="Times New Roman" w:hAnsi="Times New Roman" w:cs="Times New Roman"/>
                <w:sz w:val="28"/>
                <w:szCs w:val="28"/>
              </w:rPr>
              <w:t>: Trẻ biết phối hợp khéo léo các giác quan:</w:t>
            </w:r>
            <w:r w:rsidRPr="00712FEF">
              <w:rPr>
                <w:rFonts w:ascii="Times New Roman" w:eastAsia="Times New Roman" w:hAnsi="Times New Roman" w:cs="Times New Roman"/>
                <w:sz w:val="28"/>
                <w:szCs w:val="28"/>
                <w:lang w:val="vi-VN"/>
              </w:rPr>
              <w:t xml:space="preserve"> </w:t>
            </w:r>
            <w:r w:rsidRPr="00712FEF">
              <w:rPr>
                <w:rFonts w:ascii="Times New Roman" w:eastAsia="Times New Roman" w:hAnsi="Times New Roman" w:cs="Times New Roman"/>
                <w:sz w:val="28"/>
                <w:szCs w:val="28"/>
              </w:rPr>
              <w:t xml:space="preserve">tay, mắt, chân </w:t>
            </w:r>
            <w:r w:rsidRPr="00712FEF">
              <w:rPr>
                <w:rFonts w:ascii="Times New Roman" w:eastAsia="Times New Roman" w:hAnsi="Times New Roman" w:cs="Times New Roman"/>
                <w:sz w:val="28"/>
                <w:szCs w:val="28"/>
                <w:lang w:val="vi-VN"/>
              </w:rPr>
              <w:t>trong hoạt động và các trò chơi.</w:t>
            </w:r>
          </w:p>
          <w:p w14:paraId="75ACC462" w14:textId="4BD718AA" w:rsidR="00712FEF" w:rsidRPr="00712FEF" w:rsidRDefault="00712FEF" w:rsidP="00712FEF">
            <w:pPr>
              <w:autoSpaceDE w:val="0"/>
              <w:autoSpaceDN w:val="0"/>
              <w:adjustRightInd w:val="0"/>
              <w:spacing w:after="0" w:line="240" w:lineRule="auto"/>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lastRenderedPageBreak/>
              <w:t xml:space="preserve">- Trò chơi VĐ: </w:t>
            </w:r>
            <w:r>
              <w:rPr>
                <w:rFonts w:ascii="Times New Roman" w:eastAsia="Times New Roman" w:hAnsi="Times New Roman" w:cs="Times New Roman"/>
                <w:sz w:val="28"/>
                <w:szCs w:val="28"/>
              </w:rPr>
              <w:t>Mèo và chim sẻ</w:t>
            </w:r>
          </w:p>
          <w:p w14:paraId="7FF6C9E0" w14:textId="77777777" w:rsidR="00712FEF" w:rsidRPr="00712FEF" w:rsidRDefault="00712FEF" w:rsidP="00712FEF">
            <w:pPr>
              <w:autoSpaceDE w:val="0"/>
              <w:autoSpaceDN w:val="0"/>
              <w:adjustRightInd w:val="0"/>
              <w:spacing w:after="0" w:line="240" w:lineRule="auto"/>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xml:space="preserve">- Chơi tự do với: </w:t>
            </w:r>
          </w:p>
          <w:p w14:paraId="39AB9455" w14:textId="77777777" w:rsidR="00712FEF" w:rsidRPr="00712FEF" w:rsidRDefault="00712FEF" w:rsidP="00712FEF">
            <w:pPr>
              <w:autoSpaceDE w:val="0"/>
              <w:autoSpaceDN w:val="0"/>
              <w:adjustRightInd w:val="0"/>
              <w:spacing w:after="0" w:line="240" w:lineRule="auto"/>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thang leo.</w:t>
            </w:r>
          </w:p>
          <w:p w14:paraId="06664165" w14:textId="77777777" w:rsidR="00712FEF" w:rsidRPr="00712FEF" w:rsidRDefault="00712FEF" w:rsidP="00712FEF">
            <w:pPr>
              <w:autoSpaceDE w:val="0"/>
              <w:autoSpaceDN w:val="0"/>
              <w:adjustRightInd w:val="0"/>
              <w:spacing w:after="0" w:line="240" w:lineRule="auto"/>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Đong nước</w:t>
            </w:r>
          </w:p>
          <w:p w14:paraId="1BE7823B" w14:textId="77777777" w:rsidR="00712FEF" w:rsidRPr="00712FEF" w:rsidRDefault="00712FEF" w:rsidP="00712FEF">
            <w:pPr>
              <w:autoSpaceDE w:val="0"/>
              <w:autoSpaceDN w:val="0"/>
              <w:adjustRightInd w:val="0"/>
              <w:spacing w:after="0" w:line="240" w:lineRule="auto"/>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Nhảy bao bố.</w:t>
            </w:r>
          </w:p>
        </w:tc>
        <w:tc>
          <w:tcPr>
            <w:tcW w:w="2835" w:type="dxa"/>
            <w:gridSpan w:val="2"/>
            <w:tcBorders>
              <w:top w:val="single" w:sz="4" w:space="0" w:color="auto"/>
              <w:left w:val="single" w:sz="4" w:space="0" w:color="auto"/>
              <w:bottom w:val="single" w:sz="4" w:space="0" w:color="auto"/>
              <w:right w:val="single" w:sz="4" w:space="0" w:color="auto"/>
            </w:tcBorders>
          </w:tcPr>
          <w:p w14:paraId="1B7BD04D" w14:textId="77777777"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712FEF">
              <w:rPr>
                <w:rFonts w:ascii="Times New Roman" w:eastAsia="Times New Roman" w:hAnsi="Times New Roman" w:cs="Times New Roman"/>
                <w:b/>
                <w:sz w:val="28"/>
                <w:szCs w:val="28"/>
              </w:rPr>
              <w:lastRenderedPageBreak/>
              <w:t>MĐYC</w:t>
            </w:r>
            <w:r w:rsidRPr="00712FEF">
              <w:rPr>
                <w:rFonts w:ascii="Times New Roman" w:eastAsia="Times New Roman" w:hAnsi="Times New Roman" w:cs="Times New Roman"/>
                <w:sz w:val="28"/>
                <w:szCs w:val="28"/>
              </w:rPr>
              <w:t>: Trẻ biết phối hợp khéo léo các giác quan:</w:t>
            </w:r>
            <w:r w:rsidRPr="00712FEF">
              <w:rPr>
                <w:rFonts w:ascii="Times New Roman" w:eastAsia="Times New Roman" w:hAnsi="Times New Roman" w:cs="Times New Roman"/>
                <w:sz w:val="28"/>
                <w:szCs w:val="28"/>
                <w:lang w:val="vi-VN"/>
              </w:rPr>
              <w:t xml:space="preserve"> </w:t>
            </w:r>
            <w:r w:rsidRPr="00712FEF">
              <w:rPr>
                <w:rFonts w:ascii="Times New Roman" w:eastAsia="Times New Roman" w:hAnsi="Times New Roman" w:cs="Times New Roman"/>
                <w:sz w:val="28"/>
                <w:szCs w:val="28"/>
              </w:rPr>
              <w:t xml:space="preserve">tay, mắt, chân </w:t>
            </w:r>
            <w:r w:rsidRPr="00712FEF">
              <w:rPr>
                <w:rFonts w:ascii="Times New Roman" w:eastAsia="Times New Roman" w:hAnsi="Times New Roman" w:cs="Times New Roman"/>
                <w:sz w:val="28"/>
                <w:szCs w:val="28"/>
                <w:lang w:val="vi-VN"/>
              </w:rPr>
              <w:t>trong hoạt động và các trò chơi.</w:t>
            </w:r>
          </w:p>
          <w:p w14:paraId="02E0EED7" w14:textId="1B9C2209" w:rsidR="00712FEF" w:rsidRPr="00712FEF" w:rsidRDefault="00712FEF" w:rsidP="00712FEF">
            <w:pPr>
              <w:autoSpaceDE w:val="0"/>
              <w:autoSpaceDN w:val="0"/>
              <w:adjustRightInd w:val="0"/>
              <w:spacing w:after="0" w:line="240" w:lineRule="auto"/>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lastRenderedPageBreak/>
              <w:t xml:space="preserve">- Trò chơi vận động: </w:t>
            </w:r>
            <w:r>
              <w:rPr>
                <w:rFonts w:ascii="Times New Roman" w:eastAsia="Times New Roman" w:hAnsi="Times New Roman" w:cs="Times New Roman"/>
                <w:sz w:val="28"/>
                <w:szCs w:val="28"/>
              </w:rPr>
              <w:t>Mèo và chim sẻ</w:t>
            </w:r>
          </w:p>
          <w:p w14:paraId="3B080C32" w14:textId="0A37633C"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Chơi tự do với:</w:t>
            </w:r>
          </w:p>
          <w:p w14:paraId="3EC8BB0C" w14:textId="68C4B7DD"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xml:space="preserve">+ </w:t>
            </w:r>
            <w:r w:rsidR="005C2472">
              <w:rPr>
                <w:rFonts w:ascii="Times New Roman" w:eastAsia="Times New Roman" w:hAnsi="Times New Roman" w:cs="Times New Roman"/>
                <w:sz w:val="28"/>
                <w:szCs w:val="28"/>
              </w:rPr>
              <w:t>Chơi nước.</w:t>
            </w:r>
          </w:p>
          <w:p w14:paraId="35BC8FE1" w14:textId="77777777" w:rsidR="00712FEF" w:rsidRPr="00712FEF" w:rsidRDefault="00712FEF" w:rsidP="00712FEF">
            <w:pPr>
              <w:spacing w:after="0" w:line="240" w:lineRule="auto"/>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Thảy vòng cổ chai</w:t>
            </w:r>
          </w:p>
          <w:p w14:paraId="1DE88062" w14:textId="25C50AC9"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xml:space="preserve">+ Bật vòng… </w:t>
            </w:r>
          </w:p>
          <w:p w14:paraId="7B91FAAD" w14:textId="77777777"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p>
        </w:tc>
        <w:tc>
          <w:tcPr>
            <w:tcW w:w="2835" w:type="dxa"/>
            <w:gridSpan w:val="2"/>
            <w:tcBorders>
              <w:top w:val="single" w:sz="4" w:space="0" w:color="auto"/>
              <w:left w:val="single" w:sz="4" w:space="0" w:color="auto"/>
              <w:bottom w:val="single" w:sz="4" w:space="0" w:color="auto"/>
              <w:right w:val="single" w:sz="4" w:space="0" w:color="auto"/>
            </w:tcBorders>
          </w:tcPr>
          <w:p w14:paraId="2A4ABF34" w14:textId="1290DA01"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712FEF">
              <w:rPr>
                <w:rFonts w:ascii="Times New Roman" w:eastAsia="Times New Roman" w:hAnsi="Times New Roman" w:cs="Times New Roman"/>
                <w:b/>
                <w:sz w:val="28"/>
                <w:szCs w:val="28"/>
              </w:rPr>
              <w:lastRenderedPageBreak/>
              <w:t>MĐYC</w:t>
            </w:r>
            <w:r w:rsidRPr="00712FEF">
              <w:rPr>
                <w:rFonts w:ascii="Times New Roman" w:eastAsia="Times New Roman" w:hAnsi="Times New Roman" w:cs="Times New Roman"/>
                <w:sz w:val="28"/>
                <w:szCs w:val="28"/>
              </w:rPr>
              <w:t xml:space="preserve">: Trẻ biết, trả lời câu hỏi của cô, biết kể tên những bộ phận trên gương mặt,  phối hợp khéo léo các giác </w:t>
            </w:r>
            <w:r w:rsidRPr="00712FEF">
              <w:rPr>
                <w:rFonts w:ascii="Times New Roman" w:eastAsia="Times New Roman" w:hAnsi="Times New Roman" w:cs="Times New Roman"/>
                <w:sz w:val="28"/>
                <w:szCs w:val="28"/>
              </w:rPr>
              <w:lastRenderedPageBreak/>
              <w:t>quan:</w:t>
            </w:r>
            <w:r w:rsidRPr="00712FEF">
              <w:rPr>
                <w:rFonts w:ascii="Times New Roman" w:eastAsia="Times New Roman" w:hAnsi="Times New Roman" w:cs="Times New Roman"/>
                <w:sz w:val="28"/>
                <w:szCs w:val="28"/>
                <w:lang w:val="vi-VN"/>
              </w:rPr>
              <w:t xml:space="preserve"> </w:t>
            </w:r>
            <w:r w:rsidRPr="00712FEF">
              <w:rPr>
                <w:rFonts w:ascii="Times New Roman" w:eastAsia="Times New Roman" w:hAnsi="Times New Roman" w:cs="Times New Roman"/>
                <w:sz w:val="28"/>
                <w:szCs w:val="28"/>
              </w:rPr>
              <w:t xml:space="preserve">tay, mắt, chân </w:t>
            </w:r>
            <w:r w:rsidRPr="00712FEF">
              <w:rPr>
                <w:rFonts w:ascii="Times New Roman" w:eastAsia="Times New Roman" w:hAnsi="Times New Roman" w:cs="Times New Roman"/>
                <w:sz w:val="28"/>
                <w:szCs w:val="28"/>
                <w:lang w:val="vi-VN"/>
              </w:rPr>
              <w:t>trong hoạt động và các trò chơi.</w:t>
            </w:r>
          </w:p>
          <w:p w14:paraId="1095E737" w14:textId="5A494879"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xml:space="preserve">-Trò chơi dân gian: </w:t>
            </w:r>
            <w:r>
              <w:rPr>
                <w:rFonts w:ascii="Times New Roman" w:eastAsia="Times New Roman" w:hAnsi="Times New Roman" w:cs="Times New Roman"/>
                <w:sz w:val="28"/>
                <w:szCs w:val="28"/>
              </w:rPr>
              <w:t>Trốn tìm.</w:t>
            </w:r>
          </w:p>
          <w:p w14:paraId="68690095" w14:textId="45832414"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712FEF">
              <w:rPr>
                <w:rFonts w:ascii="Times New Roman" w:eastAsia="Times New Roman" w:hAnsi="Times New Roman" w:cs="Times New Roman"/>
                <w:sz w:val="28"/>
                <w:szCs w:val="28"/>
              </w:rPr>
              <w:t>- Quan sát: Tranh gương mặt của bé.</w:t>
            </w:r>
          </w:p>
          <w:p w14:paraId="61D3DABB" w14:textId="1140A7BF"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Bò chui qua ống</w:t>
            </w:r>
          </w:p>
          <w:p w14:paraId="6AE68240" w14:textId="77777777" w:rsidR="00712FEF" w:rsidRPr="00712FEF" w:rsidRDefault="00712FEF" w:rsidP="00712FEF">
            <w:pPr>
              <w:spacing w:after="0" w:line="240" w:lineRule="auto"/>
              <w:jc w:val="both"/>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+tung bắt bóng cùng bạn</w:t>
            </w:r>
          </w:p>
          <w:p w14:paraId="281FBD39" w14:textId="77777777"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p>
        </w:tc>
        <w:tc>
          <w:tcPr>
            <w:tcW w:w="2835" w:type="dxa"/>
            <w:gridSpan w:val="5"/>
            <w:tcBorders>
              <w:top w:val="single" w:sz="4" w:space="0" w:color="auto"/>
              <w:left w:val="single" w:sz="4" w:space="0" w:color="auto"/>
              <w:bottom w:val="single" w:sz="4" w:space="0" w:color="auto"/>
              <w:right w:val="single" w:sz="4" w:space="0" w:color="auto"/>
            </w:tcBorders>
          </w:tcPr>
          <w:p w14:paraId="64AB03CE" w14:textId="77777777"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712FEF">
              <w:rPr>
                <w:rFonts w:ascii="Times New Roman" w:eastAsia="Times New Roman" w:hAnsi="Times New Roman" w:cs="Times New Roman"/>
                <w:b/>
                <w:sz w:val="28"/>
                <w:szCs w:val="28"/>
              </w:rPr>
              <w:lastRenderedPageBreak/>
              <w:t>MĐYC</w:t>
            </w:r>
            <w:r w:rsidRPr="00712FEF">
              <w:rPr>
                <w:rFonts w:ascii="Times New Roman" w:eastAsia="Times New Roman" w:hAnsi="Times New Roman" w:cs="Times New Roman"/>
                <w:sz w:val="28"/>
                <w:szCs w:val="28"/>
              </w:rPr>
              <w:t>: Trẻ biết phối hợp khéo léo các giác quan:</w:t>
            </w:r>
            <w:r w:rsidRPr="00712FEF">
              <w:rPr>
                <w:rFonts w:ascii="Times New Roman" w:eastAsia="Times New Roman" w:hAnsi="Times New Roman" w:cs="Times New Roman"/>
                <w:sz w:val="28"/>
                <w:szCs w:val="28"/>
                <w:lang w:val="vi-VN"/>
              </w:rPr>
              <w:t xml:space="preserve"> </w:t>
            </w:r>
            <w:r w:rsidRPr="00712FEF">
              <w:rPr>
                <w:rFonts w:ascii="Times New Roman" w:eastAsia="Times New Roman" w:hAnsi="Times New Roman" w:cs="Times New Roman"/>
                <w:sz w:val="28"/>
                <w:szCs w:val="28"/>
              </w:rPr>
              <w:t xml:space="preserve">tay, mắt, chân </w:t>
            </w:r>
            <w:r w:rsidRPr="00712FEF">
              <w:rPr>
                <w:rFonts w:ascii="Times New Roman" w:eastAsia="Times New Roman" w:hAnsi="Times New Roman" w:cs="Times New Roman"/>
                <w:sz w:val="28"/>
                <w:szCs w:val="28"/>
                <w:lang w:val="vi-VN"/>
              </w:rPr>
              <w:t>trong hoạt động và các trò chơi.</w:t>
            </w:r>
          </w:p>
          <w:p w14:paraId="098E109E" w14:textId="0569D758" w:rsidR="00712FEF" w:rsidRPr="00712FEF" w:rsidRDefault="00712FEF" w:rsidP="00712FEF">
            <w:pPr>
              <w:autoSpaceDE w:val="0"/>
              <w:autoSpaceDN w:val="0"/>
              <w:adjustRightInd w:val="0"/>
              <w:spacing w:after="0" w:line="240" w:lineRule="auto"/>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lastRenderedPageBreak/>
              <w:t xml:space="preserve">- Trò chơi vận động: </w:t>
            </w:r>
            <w:r>
              <w:rPr>
                <w:rFonts w:ascii="Times New Roman" w:eastAsia="Times New Roman" w:hAnsi="Times New Roman" w:cs="Times New Roman"/>
                <w:sz w:val="28"/>
                <w:szCs w:val="28"/>
              </w:rPr>
              <w:t>Mèo và chim sẻ</w:t>
            </w:r>
          </w:p>
          <w:p w14:paraId="00D4C604" w14:textId="5EE81C2F"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xml:space="preserve">- Chơi tự do với: </w:t>
            </w:r>
          </w:p>
          <w:p w14:paraId="7DBD24F9" w14:textId="57C27CD1"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Chui ống</w:t>
            </w:r>
          </w:p>
          <w:p w14:paraId="5C405406" w14:textId="77777777"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thảy vồng cổ chai</w:t>
            </w:r>
          </w:p>
          <w:p w14:paraId="2AE46164" w14:textId="5B3B4ED7" w:rsid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Chuyền bóng qua đầu</w:t>
            </w:r>
          </w:p>
          <w:p w14:paraId="0D4C840C" w14:textId="0311404A"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Bật qua ô.</w:t>
            </w:r>
          </w:p>
          <w:p w14:paraId="167912CC" w14:textId="77777777"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p>
          <w:p w14:paraId="3DD2CAF1" w14:textId="77777777"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p>
        </w:tc>
      </w:tr>
      <w:tr w:rsidR="002F4B10" w:rsidRPr="00712FEF" w14:paraId="19CC9E6E" w14:textId="77777777" w:rsidTr="00310477">
        <w:trPr>
          <w:trHeight w:val="2051"/>
        </w:trPr>
        <w:tc>
          <w:tcPr>
            <w:tcW w:w="1276" w:type="dxa"/>
            <w:tcBorders>
              <w:top w:val="single" w:sz="4" w:space="0" w:color="auto"/>
              <w:left w:val="single" w:sz="4" w:space="0" w:color="auto"/>
              <w:bottom w:val="single" w:sz="4" w:space="0" w:color="auto"/>
              <w:right w:val="single" w:sz="4" w:space="0" w:color="auto"/>
            </w:tcBorders>
          </w:tcPr>
          <w:p w14:paraId="1D77A26E" w14:textId="77777777" w:rsidR="00712FEF" w:rsidRPr="00712FEF" w:rsidRDefault="00712FEF" w:rsidP="00712FEF">
            <w:pPr>
              <w:autoSpaceDE w:val="0"/>
              <w:autoSpaceDN w:val="0"/>
              <w:adjustRightInd w:val="0"/>
              <w:spacing w:after="0" w:line="240" w:lineRule="auto"/>
              <w:rPr>
                <w:rFonts w:ascii="Times New Roman" w:eastAsia="Times New Roman" w:hAnsi="Times New Roman" w:cs="Times New Roman"/>
                <w:sz w:val="28"/>
                <w:szCs w:val="28"/>
              </w:rPr>
            </w:pPr>
          </w:p>
          <w:p w14:paraId="119F0CF6" w14:textId="77777777" w:rsidR="00712FEF" w:rsidRPr="00712FEF" w:rsidRDefault="00712FEF" w:rsidP="00712FEF">
            <w:pPr>
              <w:autoSpaceDE w:val="0"/>
              <w:autoSpaceDN w:val="0"/>
              <w:adjustRightInd w:val="0"/>
              <w:spacing w:after="0" w:line="240" w:lineRule="auto"/>
              <w:rPr>
                <w:rFonts w:ascii="Times New Roman" w:eastAsia="Times New Roman" w:hAnsi="Times New Roman" w:cs="Times New Roman"/>
                <w:sz w:val="28"/>
                <w:szCs w:val="28"/>
              </w:rPr>
            </w:pPr>
          </w:p>
          <w:p w14:paraId="1DC0F949" w14:textId="77777777" w:rsidR="00712FEF" w:rsidRPr="00712FEF" w:rsidRDefault="00712FEF" w:rsidP="00712FEF">
            <w:pPr>
              <w:autoSpaceDE w:val="0"/>
              <w:autoSpaceDN w:val="0"/>
              <w:adjustRightInd w:val="0"/>
              <w:spacing w:after="0" w:line="240" w:lineRule="auto"/>
              <w:jc w:val="center"/>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Chơi trong lớp</w:t>
            </w:r>
          </w:p>
          <w:p w14:paraId="0F2816AD" w14:textId="77777777" w:rsidR="00712FEF" w:rsidRPr="00712FEF" w:rsidRDefault="00712FEF" w:rsidP="00712FEF">
            <w:pPr>
              <w:autoSpaceDE w:val="0"/>
              <w:autoSpaceDN w:val="0"/>
              <w:adjustRightInd w:val="0"/>
              <w:spacing w:after="0" w:line="240" w:lineRule="auto"/>
              <w:rPr>
                <w:rFonts w:ascii="Times New Roman" w:eastAsia="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7794FD3B" w14:textId="77777777" w:rsidR="00712FEF" w:rsidRPr="00712FEF" w:rsidRDefault="00712FEF" w:rsidP="00712FEF">
            <w:pPr>
              <w:spacing w:after="0" w:line="240" w:lineRule="auto"/>
              <w:rPr>
                <w:rFonts w:ascii="Times New Roman" w:hAnsi="Times New Roman" w:cs="Times New Roman"/>
                <w:color w:val="000000" w:themeColor="text1"/>
                <w:sz w:val="28"/>
                <w:szCs w:val="28"/>
              </w:rPr>
            </w:pPr>
            <w:r w:rsidRPr="00712FEF">
              <w:rPr>
                <w:rFonts w:ascii="Times New Roman" w:hAnsi="Times New Roman" w:cs="Times New Roman"/>
                <w:b/>
                <w:color w:val="000000" w:themeColor="text1"/>
                <w:sz w:val="28"/>
                <w:szCs w:val="28"/>
                <w:lang w:val="vi-VN"/>
              </w:rPr>
              <w:t>*</w:t>
            </w:r>
            <w:r w:rsidRPr="00712FEF">
              <w:rPr>
                <w:rFonts w:ascii="Times New Roman" w:hAnsi="Times New Roman" w:cs="Times New Roman"/>
                <w:b/>
                <w:color w:val="000000" w:themeColor="text1"/>
                <w:sz w:val="28"/>
                <w:szCs w:val="28"/>
              </w:rPr>
              <w:t xml:space="preserve"> Biện pháp</w:t>
            </w:r>
            <w:r w:rsidRPr="00712FEF">
              <w:rPr>
                <w:rFonts w:ascii="Times New Roman" w:hAnsi="Times New Roman" w:cs="Times New Roman"/>
                <w:color w:val="000000" w:themeColor="text1"/>
                <w:sz w:val="28"/>
                <w:szCs w:val="28"/>
                <w:lang w:val="vi-VN"/>
              </w:rPr>
              <w:t>:</w:t>
            </w:r>
          </w:p>
          <w:p w14:paraId="0FCED30D" w14:textId="7102ED0E" w:rsidR="00712FEF" w:rsidRPr="00712FEF" w:rsidRDefault="00712FEF" w:rsidP="00712FEF">
            <w:pPr>
              <w:spacing w:after="0" w:line="240" w:lineRule="auto"/>
              <w:rPr>
                <w:rFonts w:ascii="Times New Roman" w:hAnsi="Times New Roman" w:cs="Times New Roman"/>
                <w:color w:val="000000" w:themeColor="text1"/>
                <w:sz w:val="28"/>
                <w:szCs w:val="28"/>
              </w:rPr>
            </w:pPr>
            <w:r w:rsidRPr="00712FEF">
              <w:rPr>
                <w:rFonts w:ascii="Times New Roman" w:hAnsi="Times New Roman" w:cs="Times New Roman"/>
                <w:color w:val="000000" w:themeColor="text1"/>
                <w:sz w:val="28"/>
                <w:szCs w:val="28"/>
              </w:rPr>
              <w:t>Cô hướng dẫn trẻ cách làm bài tập trong tập toán</w:t>
            </w:r>
            <w:r w:rsidR="005C2472">
              <w:rPr>
                <w:rFonts w:ascii="Times New Roman" w:hAnsi="Times New Roman" w:cs="Times New Roman"/>
                <w:color w:val="000000" w:themeColor="text1"/>
                <w:sz w:val="28"/>
                <w:szCs w:val="28"/>
              </w:rPr>
              <w:t xml:space="preserve"> trang 16.</w:t>
            </w:r>
          </w:p>
          <w:p w14:paraId="0C834EB3" w14:textId="77777777" w:rsidR="00712FEF" w:rsidRPr="00712FEF" w:rsidRDefault="00712FEF" w:rsidP="00712FEF">
            <w:pPr>
              <w:spacing w:after="0" w:line="240" w:lineRule="auto"/>
              <w:rPr>
                <w:rFonts w:ascii="Times New Roman" w:hAnsi="Times New Roman" w:cs="Times New Roman"/>
                <w:b/>
                <w:sz w:val="28"/>
                <w:szCs w:val="28"/>
              </w:rPr>
            </w:pPr>
            <w:r w:rsidRPr="00712FEF">
              <w:rPr>
                <w:rFonts w:ascii="Times New Roman" w:hAnsi="Times New Roman" w:cs="Times New Roman"/>
                <w:b/>
                <w:color w:val="000000" w:themeColor="text1"/>
                <w:sz w:val="28"/>
                <w:szCs w:val="28"/>
              </w:rPr>
              <w:t xml:space="preserve">* Phương tiện chơi: </w:t>
            </w:r>
          </w:p>
          <w:p w14:paraId="707FE52F" w14:textId="0C977147"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xml:space="preserve">Bút sáp màu, giấy A4, màu nước, cọ vẽ, bảng nặn, lá cây, đất nặn, các loại hột hạt. chai sữa, ống chỉ, hủ sữa chua. Bàn ghế, cây xanh, cỏ,  hộp giấy, bìa cactong…, các đồ chơi lắp ráp, đồ chơi bác sĩ, đồ chơi nấu ăn, đồ chơi thợ may, đồ chơi bán hàng, truyện tranh các loại. tranh truyện </w:t>
            </w:r>
            <w:r w:rsidRPr="00712FEF">
              <w:rPr>
                <w:rFonts w:ascii="Times New Roman" w:hAnsi="Times New Roman" w:cs="Times New Roman"/>
                <w:sz w:val="28"/>
                <w:szCs w:val="28"/>
              </w:rPr>
              <w:lastRenderedPageBreak/>
              <w:t>nhân vật rời…. loa, lục lạc, trống, vòng đeo tay, phách tre, gáo dừa…</w:t>
            </w:r>
          </w:p>
          <w:p w14:paraId="1EBCEED3" w14:textId="415C9BCA"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xml:space="preserve">- Làm bài tập toán trang </w:t>
            </w:r>
            <w:r w:rsidR="005C2472">
              <w:rPr>
                <w:rFonts w:ascii="Times New Roman" w:hAnsi="Times New Roman" w:cs="Times New Roman"/>
                <w:sz w:val="28"/>
                <w:szCs w:val="28"/>
              </w:rPr>
              <w:t>16</w:t>
            </w:r>
          </w:p>
          <w:p w14:paraId="75882C17" w14:textId="77777777"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xml:space="preserve">- Góc học tập: Chơi trò chơi đômino. </w:t>
            </w:r>
          </w:p>
          <w:p w14:paraId="04105D7A" w14:textId="77777777"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Vòng quay số.</w:t>
            </w:r>
          </w:p>
          <w:p w14:paraId="7858CE26" w14:textId="77777777"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Góc dân gian: sỏi, thun, lá cây…</w:t>
            </w:r>
          </w:p>
          <w:p w14:paraId="3E07C260" w14:textId="77777777"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Chơi xây dựng: chơi theo ý thích.</w:t>
            </w:r>
          </w:p>
          <w:p w14:paraId="3058EF0A" w14:textId="77777777"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Nặn theo ý thích.</w:t>
            </w:r>
          </w:p>
          <w:p w14:paraId="3AE482F5" w14:textId="77777777"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Vẽ, tô màu theo ý thích.</w:t>
            </w:r>
          </w:p>
          <w:p w14:paraId="11070D1F" w14:textId="77777777"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Góc âm nhạc: hát các bài hát về trường mầm non.</w:t>
            </w:r>
          </w:p>
          <w:p w14:paraId="0404645D" w14:textId="617932E6"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r w:rsidRPr="00712FEF">
              <w:rPr>
                <w:rFonts w:ascii="Times New Roman" w:hAnsi="Times New Roman" w:cs="Times New Roman"/>
                <w:sz w:val="28"/>
                <w:szCs w:val="28"/>
              </w:rPr>
              <w:t>- Góc đọc sách: các câu chuyện về trường lớp, về bản thân.</w:t>
            </w:r>
          </w:p>
        </w:tc>
        <w:tc>
          <w:tcPr>
            <w:tcW w:w="2835" w:type="dxa"/>
            <w:gridSpan w:val="2"/>
            <w:tcBorders>
              <w:top w:val="single" w:sz="4" w:space="0" w:color="auto"/>
              <w:left w:val="single" w:sz="4" w:space="0" w:color="auto"/>
              <w:bottom w:val="single" w:sz="4" w:space="0" w:color="auto"/>
              <w:right w:val="single" w:sz="4" w:space="0" w:color="auto"/>
            </w:tcBorders>
          </w:tcPr>
          <w:p w14:paraId="565A5808" w14:textId="77777777" w:rsidR="00712FEF" w:rsidRPr="00712FEF" w:rsidRDefault="00712FEF" w:rsidP="00712FEF">
            <w:pPr>
              <w:spacing w:after="0" w:line="240" w:lineRule="auto"/>
              <w:rPr>
                <w:rFonts w:ascii="Times New Roman" w:hAnsi="Times New Roman" w:cs="Times New Roman"/>
                <w:color w:val="000000" w:themeColor="text1"/>
                <w:sz w:val="28"/>
                <w:szCs w:val="28"/>
              </w:rPr>
            </w:pPr>
            <w:r w:rsidRPr="00712FEF">
              <w:rPr>
                <w:rFonts w:ascii="Times New Roman" w:hAnsi="Times New Roman" w:cs="Times New Roman"/>
                <w:b/>
                <w:color w:val="000000" w:themeColor="text1"/>
                <w:sz w:val="28"/>
                <w:szCs w:val="28"/>
                <w:lang w:val="vi-VN"/>
              </w:rPr>
              <w:lastRenderedPageBreak/>
              <w:t>*</w:t>
            </w:r>
            <w:r w:rsidRPr="00712FEF">
              <w:rPr>
                <w:rFonts w:ascii="Times New Roman" w:hAnsi="Times New Roman" w:cs="Times New Roman"/>
                <w:b/>
                <w:color w:val="000000" w:themeColor="text1"/>
                <w:sz w:val="28"/>
                <w:szCs w:val="28"/>
              </w:rPr>
              <w:t xml:space="preserve"> Biện pháp</w:t>
            </w:r>
            <w:r w:rsidRPr="00712FEF">
              <w:rPr>
                <w:rFonts w:ascii="Times New Roman" w:hAnsi="Times New Roman" w:cs="Times New Roman"/>
                <w:color w:val="000000" w:themeColor="text1"/>
                <w:sz w:val="28"/>
                <w:szCs w:val="28"/>
                <w:lang w:val="vi-VN"/>
              </w:rPr>
              <w:t xml:space="preserve">: </w:t>
            </w:r>
          </w:p>
          <w:p w14:paraId="4663A5D4" w14:textId="6AB3BE46" w:rsidR="00712FEF" w:rsidRPr="00712FEF" w:rsidRDefault="00712FEF" w:rsidP="00712FEF">
            <w:pPr>
              <w:spacing w:after="0" w:line="240" w:lineRule="auto"/>
              <w:rPr>
                <w:rFonts w:ascii="Times New Roman" w:hAnsi="Times New Roman" w:cs="Times New Roman"/>
                <w:color w:val="000000" w:themeColor="text1"/>
                <w:sz w:val="28"/>
                <w:szCs w:val="28"/>
                <w:lang w:val="vi-VN"/>
              </w:rPr>
            </w:pPr>
            <w:r w:rsidRPr="00712FEF">
              <w:rPr>
                <w:rFonts w:ascii="Times New Roman" w:hAnsi="Times New Roman" w:cs="Times New Roman"/>
                <w:color w:val="000000" w:themeColor="text1"/>
                <w:sz w:val="28"/>
                <w:szCs w:val="28"/>
              </w:rPr>
              <w:t>Cô gợi mở trẻ cách chơi, hướng dẫn trẻ thoả thuận vai chơi, cách chơi các trò chơi, đồ chơi mới.</w:t>
            </w:r>
          </w:p>
          <w:p w14:paraId="77DD836A" w14:textId="77777777" w:rsidR="00712FEF" w:rsidRPr="00712FEF" w:rsidRDefault="00712FEF" w:rsidP="00712FEF">
            <w:pPr>
              <w:spacing w:after="0" w:line="240" w:lineRule="auto"/>
              <w:rPr>
                <w:rFonts w:ascii="Times New Roman" w:hAnsi="Times New Roman" w:cs="Times New Roman"/>
                <w:b/>
                <w:sz w:val="28"/>
                <w:szCs w:val="28"/>
              </w:rPr>
            </w:pPr>
            <w:r w:rsidRPr="00712FEF">
              <w:rPr>
                <w:rFonts w:ascii="Times New Roman" w:hAnsi="Times New Roman" w:cs="Times New Roman"/>
                <w:b/>
                <w:color w:val="000000" w:themeColor="text1"/>
                <w:sz w:val="28"/>
                <w:szCs w:val="28"/>
              </w:rPr>
              <w:t xml:space="preserve">* Phương tiện chơi: </w:t>
            </w:r>
          </w:p>
          <w:p w14:paraId="08076BB4" w14:textId="7B4ED6A0"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xml:space="preserve">Bút sáp màu, giấy A4, màu nước, cọ vẽ, bảng nặn, lá cây, Bàn ghế, cây xanh, cỏ,  hộp giấy, bìa cactong…, các đồ chơi lắp ráp, đồ chơi bác sĩ, đồ chơi nấu ăn, đồ chơi thợ may, đồ chơi bán hàng,loa, lục lạc, trống, vòng đeo tay, </w:t>
            </w:r>
            <w:r w:rsidRPr="00712FEF">
              <w:rPr>
                <w:rFonts w:ascii="Times New Roman" w:hAnsi="Times New Roman" w:cs="Times New Roman"/>
                <w:sz w:val="28"/>
                <w:szCs w:val="28"/>
              </w:rPr>
              <w:lastRenderedPageBreak/>
              <w:t>phách tre, gáo dừa…</w:t>
            </w:r>
          </w:p>
          <w:p w14:paraId="1FBB84FA" w14:textId="13D4C15B"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Góc âm nhạc: hát và vỗ tay theo tiết tấu chậm bài hát : “ Cháu yêu bà”</w:t>
            </w:r>
          </w:p>
          <w:p w14:paraId="515993F0" w14:textId="342CF31C"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Làm bài tập toán trang</w:t>
            </w:r>
          </w:p>
          <w:p w14:paraId="45AC363D" w14:textId="6B693FD3" w:rsidR="00712FEF" w:rsidRPr="00712FEF" w:rsidRDefault="005C2472" w:rsidP="00712F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r w:rsidR="00712FEF" w:rsidRPr="00712FEF">
              <w:rPr>
                <w:rFonts w:ascii="Times New Roman" w:hAnsi="Times New Roman" w:cs="Times New Roman"/>
                <w:sz w:val="28"/>
                <w:szCs w:val="28"/>
              </w:rPr>
              <w:t>.</w:t>
            </w:r>
          </w:p>
          <w:p w14:paraId="7AA9945A" w14:textId="77777777"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Góc dân gian: sỏi, thun, lá cây…</w:t>
            </w:r>
          </w:p>
          <w:p w14:paraId="56AD4ADD" w14:textId="77777777"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Chơi xây dựng: chơi theo ý thích.</w:t>
            </w:r>
          </w:p>
          <w:p w14:paraId="511DD807" w14:textId="77777777"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Nặn theo ý thích.</w:t>
            </w:r>
          </w:p>
          <w:p w14:paraId="5E7ADB0F" w14:textId="67DAB019"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Vẽ, tô màu theo ý thích.</w:t>
            </w:r>
          </w:p>
          <w:p w14:paraId="78D524E4" w14:textId="2A32B88D" w:rsidR="00712FEF" w:rsidRPr="00712FEF" w:rsidRDefault="00712FEF" w:rsidP="00712FEF">
            <w:pPr>
              <w:autoSpaceDE w:val="0"/>
              <w:autoSpaceDN w:val="0"/>
              <w:adjustRightInd w:val="0"/>
              <w:spacing w:after="0" w:line="240" w:lineRule="auto"/>
              <w:rPr>
                <w:rFonts w:ascii="Times New Roman" w:eastAsia="Times New Roman" w:hAnsi="Times New Roman" w:cs="Times New Roman"/>
                <w:sz w:val="28"/>
                <w:szCs w:val="28"/>
              </w:rPr>
            </w:pPr>
            <w:r w:rsidRPr="00712FEF">
              <w:rPr>
                <w:rFonts w:ascii="Times New Roman" w:hAnsi="Times New Roman" w:cs="Times New Roman"/>
                <w:sz w:val="28"/>
                <w:szCs w:val="28"/>
              </w:rPr>
              <w:t>- Góc đọc sách: các câu chuyện về trường lớp, về bản thân.</w:t>
            </w:r>
          </w:p>
        </w:tc>
        <w:tc>
          <w:tcPr>
            <w:tcW w:w="2835" w:type="dxa"/>
            <w:gridSpan w:val="2"/>
            <w:tcBorders>
              <w:top w:val="single" w:sz="4" w:space="0" w:color="auto"/>
              <w:left w:val="single" w:sz="4" w:space="0" w:color="auto"/>
              <w:bottom w:val="single" w:sz="4" w:space="0" w:color="auto"/>
              <w:right w:val="single" w:sz="4" w:space="0" w:color="auto"/>
            </w:tcBorders>
          </w:tcPr>
          <w:p w14:paraId="2EA4F188" w14:textId="77777777" w:rsidR="00712FEF" w:rsidRPr="00712FEF" w:rsidRDefault="00712FEF" w:rsidP="00712FEF">
            <w:pPr>
              <w:spacing w:after="0" w:line="240" w:lineRule="auto"/>
              <w:rPr>
                <w:rFonts w:ascii="Times New Roman" w:hAnsi="Times New Roman" w:cs="Times New Roman"/>
                <w:color w:val="000000" w:themeColor="text1"/>
                <w:sz w:val="28"/>
                <w:szCs w:val="28"/>
              </w:rPr>
            </w:pPr>
            <w:r w:rsidRPr="00712FEF">
              <w:rPr>
                <w:rFonts w:ascii="Times New Roman" w:hAnsi="Times New Roman" w:cs="Times New Roman"/>
                <w:b/>
                <w:color w:val="000000" w:themeColor="text1"/>
                <w:sz w:val="28"/>
                <w:szCs w:val="28"/>
              </w:rPr>
              <w:lastRenderedPageBreak/>
              <w:t>* Biện pháp</w:t>
            </w:r>
            <w:r w:rsidRPr="00712FEF">
              <w:rPr>
                <w:rFonts w:ascii="Times New Roman" w:hAnsi="Times New Roman" w:cs="Times New Roman"/>
                <w:b/>
                <w:color w:val="000000" w:themeColor="text1"/>
                <w:sz w:val="28"/>
                <w:szCs w:val="28"/>
                <w:lang w:val="vi-VN"/>
              </w:rPr>
              <w:t>:</w:t>
            </w:r>
            <w:r w:rsidRPr="00712FEF">
              <w:rPr>
                <w:rFonts w:ascii="Times New Roman" w:hAnsi="Times New Roman" w:cs="Times New Roman"/>
                <w:color w:val="000000" w:themeColor="text1"/>
                <w:sz w:val="28"/>
                <w:szCs w:val="28"/>
                <w:lang w:val="vi-VN"/>
              </w:rPr>
              <w:t xml:space="preserve"> </w:t>
            </w:r>
          </w:p>
          <w:p w14:paraId="13565D14" w14:textId="5AE3F080" w:rsidR="00712FEF" w:rsidRPr="00712FEF" w:rsidRDefault="00712FEF" w:rsidP="00712FEF">
            <w:pPr>
              <w:spacing w:after="0" w:line="240" w:lineRule="auto"/>
              <w:rPr>
                <w:rFonts w:ascii="Times New Roman" w:hAnsi="Times New Roman" w:cs="Times New Roman"/>
                <w:color w:val="000000" w:themeColor="text1"/>
                <w:sz w:val="28"/>
                <w:szCs w:val="28"/>
                <w:lang w:val="vi-VN"/>
              </w:rPr>
            </w:pPr>
            <w:r w:rsidRPr="00712FEF">
              <w:rPr>
                <w:rFonts w:ascii="Times New Roman" w:hAnsi="Times New Roman" w:cs="Times New Roman"/>
                <w:color w:val="000000" w:themeColor="text1"/>
                <w:sz w:val="28"/>
                <w:szCs w:val="28"/>
              </w:rPr>
              <w:t xml:space="preserve">Cô hướng dẫn trẻ cách xây </w:t>
            </w:r>
            <w:r w:rsidR="005C2472">
              <w:rPr>
                <w:rFonts w:ascii="Times New Roman" w:hAnsi="Times New Roman" w:cs="Times New Roman"/>
                <w:color w:val="000000" w:themeColor="text1"/>
                <w:sz w:val="28"/>
                <w:szCs w:val="28"/>
              </w:rPr>
              <w:t>hồ cá.</w:t>
            </w:r>
          </w:p>
          <w:p w14:paraId="733D724C" w14:textId="77777777" w:rsidR="00712FEF" w:rsidRPr="00712FEF" w:rsidRDefault="00712FEF" w:rsidP="00712FEF">
            <w:pPr>
              <w:spacing w:after="0" w:line="240" w:lineRule="auto"/>
              <w:rPr>
                <w:rFonts w:ascii="Times New Roman" w:hAnsi="Times New Roman" w:cs="Times New Roman"/>
                <w:b/>
                <w:sz w:val="28"/>
                <w:szCs w:val="28"/>
              </w:rPr>
            </w:pPr>
            <w:r w:rsidRPr="00712FEF">
              <w:rPr>
                <w:rFonts w:ascii="Times New Roman" w:hAnsi="Times New Roman" w:cs="Times New Roman"/>
                <w:b/>
                <w:color w:val="000000" w:themeColor="text1"/>
                <w:sz w:val="28"/>
                <w:szCs w:val="28"/>
              </w:rPr>
              <w:t xml:space="preserve">* Phương tiện chơi: </w:t>
            </w:r>
          </w:p>
          <w:p w14:paraId="1756C9FE" w14:textId="300696B1"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xml:space="preserve">Bút sáp màu, giấy A4, các đồ chơi lắp ráp, đồ chơi bác sĩ, đồ chơi nấu ăn, đồ truyện tranh các loại. tranh truyện tô màu, dụng cụ sữa chữa sách, kéo, băng keo…, nhân vật rời…. </w:t>
            </w:r>
          </w:p>
          <w:p w14:paraId="778FDCD4" w14:textId="5EBFFE20"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kể lại chuyện “ Cậu bé mũi dài”</w:t>
            </w:r>
          </w:p>
          <w:p w14:paraId="65179CC3" w14:textId="77777777"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xml:space="preserve">- Góc học tập: Chơi trò chơi đômino. </w:t>
            </w:r>
          </w:p>
          <w:p w14:paraId="55E5C678" w14:textId="77777777"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Vòng quay số.</w:t>
            </w:r>
          </w:p>
          <w:p w14:paraId="6AFBDD6E" w14:textId="77777777"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xml:space="preserve">- Góc dân gian: sỏi, </w:t>
            </w:r>
            <w:r w:rsidRPr="00712FEF">
              <w:rPr>
                <w:rFonts w:ascii="Times New Roman" w:hAnsi="Times New Roman" w:cs="Times New Roman"/>
                <w:sz w:val="28"/>
                <w:szCs w:val="28"/>
              </w:rPr>
              <w:lastRenderedPageBreak/>
              <w:t>thun, lá cây…</w:t>
            </w:r>
          </w:p>
          <w:p w14:paraId="5B6ABE1E" w14:textId="77777777"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Chơi xây dựng: chơi theo ý thích.</w:t>
            </w:r>
          </w:p>
          <w:p w14:paraId="290C7A2A" w14:textId="77777777"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Nặn theo ý thích.</w:t>
            </w:r>
          </w:p>
          <w:p w14:paraId="5EB75AFF" w14:textId="77777777"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Vẽ, tô màu theo ý thích.</w:t>
            </w:r>
          </w:p>
          <w:p w14:paraId="3B2ADC40" w14:textId="77777777"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Góc âm nhạc: hát các bài hát về trường mầm non.</w:t>
            </w:r>
          </w:p>
          <w:p w14:paraId="74A092C1" w14:textId="76506780"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r w:rsidRPr="00712FEF">
              <w:rPr>
                <w:rFonts w:ascii="Times New Roman" w:hAnsi="Times New Roman" w:cs="Times New Roman"/>
                <w:sz w:val="28"/>
                <w:szCs w:val="28"/>
              </w:rPr>
              <w:t>- Góc đọc sách: các câu chuyện về trường lớp, về bản thân.</w:t>
            </w:r>
          </w:p>
        </w:tc>
        <w:tc>
          <w:tcPr>
            <w:tcW w:w="2835" w:type="dxa"/>
            <w:gridSpan w:val="2"/>
            <w:tcBorders>
              <w:top w:val="single" w:sz="4" w:space="0" w:color="auto"/>
              <w:left w:val="single" w:sz="4" w:space="0" w:color="auto"/>
              <w:bottom w:val="single" w:sz="4" w:space="0" w:color="auto"/>
              <w:right w:val="single" w:sz="4" w:space="0" w:color="auto"/>
            </w:tcBorders>
          </w:tcPr>
          <w:p w14:paraId="1802D9F3" w14:textId="77777777" w:rsidR="00712FEF" w:rsidRPr="00712FEF" w:rsidRDefault="00712FEF" w:rsidP="00712FEF">
            <w:pPr>
              <w:spacing w:after="0" w:line="240" w:lineRule="auto"/>
              <w:rPr>
                <w:rFonts w:ascii="Times New Roman" w:hAnsi="Times New Roman" w:cs="Times New Roman"/>
                <w:color w:val="000000" w:themeColor="text1"/>
                <w:sz w:val="28"/>
                <w:szCs w:val="28"/>
              </w:rPr>
            </w:pPr>
            <w:r w:rsidRPr="00712FEF">
              <w:rPr>
                <w:rFonts w:ascii="Times New Roman" w:hAnsi="Times New Roman" w:cs="Times New Roman"/>
                <w:b/>
                <w:color w:val="000000" w:themeColor="text1"/>
                <w:sz w:val="28"/>
                <w:szCs w:val="28"/>
              </w:rPr>
              <w:lastRenderedPageBreak/>
              <w:t>* Biện pháp</w:t>
            </w:r>
            <w:r w:rsidRPr="00712FEF">
              <w:rPr>
                <w:rFonts w:ascii="Times New Roman" w:hAnsi="Times New Roman" w:cs="Times New Roman"/>
                <w:b/>
                <w:color w:val="000000" w:themeColor="text1"/>
                <w:sz w:val="28"/>
                <w:szCs w:val="28"/>
                <w:lang w:val="vi-VN"/>
              </w:rPr>
              <w:t>:</w:t>
            </w:r>
            <w:r w:rsidRPr="00712FEF">
              <w:rPr>
                <w:rFonts w:ascii="Times New Roman" w:hAnsi="Times New Roman" w:cs="Times New Roman"/>
                <w:color w:val="000000" w:themeColor="text1"/>
                <w:sz w:val="28"/>
                <w:szCs w:val="28"/>
                <w:lang w:val="vi-VN"/>
              </w:rPr>
              <w:t xml:space="preserve"> </w:t>
            </w:r>
          </w:p>
          <w:p w14:paraId="1543E837" w14:textId="758E5569" w:rsidR="00712FEF" w:rsidRPr="00712FEF" w:rsidRDefault="00712FEF" w:rsidP="00712FEF">
            <w:pPr>
              <w:spacing w:after="0" w:line="240" w:lineRule="auto"/>
              <w:rPr>
                <w:rFonts w:ascii="Times New Roman" w:hAnsi="Times New Roman" w:cs="Times New Roman"/>
                <w:color w:val="000000" w:themeColor="text1"/>
                <w:sz w:val="28"/>
                <w:szCs w:val="28"/>
                <w:lang w:val="vi-VN"/>
              </w:rPr>
            </w:pPr>
            <w:r w:rsidRPr="00712FEF">
              <w:rPr>
                <w:rFonts w:ascii="Times New Roman" w:hAnsi="Times New Roman" w:cs="Times New Roman"/>
                <w:color w:val="000000" w:themeColor="text1"/>
                <w:sz w:val="28"/>
                <w:szCs w:val="28"/>
              </w:rPr>
              <w:t>Cô hướng dẫn trẻ cách đọc sách.</w:t>
            </w:r>
          </w:p>
          <w:p w14:paraId="69303B2D" w14:textId="77777777" w:rsidR="00712FEF" w:rsidRPr="00712FEF" w:rsidRDefault="00712FEF" w:rsidP="00712FEF">
            <w:pPr>
              <w:spacing w:after="0" w:line="240" w:lineRule="auto"/>
              <w:rPr>
                <w:rFonts w:ascii="Times New Roman" w:hAnsi="Times New Roman" w:cs="Times New Roman"/>
                <w:b/>
                <w:sz w:val="28"/>
                <w:szCs w:val="28"/>
              </w:rPr>
            </w:pPr>
            <w:r w:rsidRPr="00712FEF">
              <w:rPr>
                <w:rFonts w:ascii="Times New Roman" w:hAnsi="Times New Roman" w:cs="Times New Roman"/>
                <w:b/>
                <w:color w:val="000000" w:themeColor="text1"/>
                <w:sz w:val="28"/>
                <w:szCs w:val="28"/>
              </w:rPr>
              <w:t xml:space="preserve">* Phương tiện chơi: </w:t>
            </w:r>
          </w:p>
          <w:p w14:paraId="16BB8E3A" w14:textId="5B9A9E4C"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Bàn ghế, cây xanh, cỏ,  hộp giấy, bìa cactong…, các đồ chơi lắp ráp, đồ chơi bác sĩ, đồ chơi nấu ăn, đồ chơi thợ may, đồ chơi bán hàng, truyện tranh các loại. tranh truyện tô màu, dụng cụ sữa chữa sách, kéo, băng keo…, nhân vật rời…. loa, lục lạc, trống, vòng đeo tay, phách tre, gáo dừa…</w:t>
            </w:r>
          </w:p>
          <w:p w14:paraId="55B7A6E5" w14:textId="0672949E"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lastRenderedPageBreak/>
              <w:t>- Góc âm nhạc: hát “ Cái mũi”</w:t>
            </w:r>
          </w:p>
          <w:p w14:paraId="344BF78D" w14:textId="77777777"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xml:space="preserve">- Góc học tập: Chơi trò chơi đômino. </w:t>
            </w:r>
          </w:p>
          <w:p w14:paraId="6164A3B4" w14:textId="77777777"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Vòng quay số.</w:t>
            </w:r>
          </w:p>
          <w:p w14:paraId="6CE9152B" w14:textId="77777777"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Góc dân gian: sỏi, thun, lá cây…</w:t>
            </w:r>
          </w:p>
          <w:p w14:paraId="44DDF839" w14:textId="77777777"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Chơi xây dựng: chơi theo ý thích.</w:t>
            </w:r>
          </w:p>
          <w:p w14:paraId="1288883D" w14:textId="77777777"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Nặn theo ý thích.</w:t>
            </w:r>
          </w:p>
          <w:p w14:paraId="024E39BE" w14:textId="6B55F4BB"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Vẽ, tô màu theo ý thích.</w:t>
            </w:r>
          </w:p>
          <w:p w14:paraId="1CABD22E" w14:textId="0E09E9F8"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r w:rsidRPr="00712FEF">
              <w:rPr>
                <w:rFonts w:ascii="Times New Roman" w:hAnsi="Times New Roman" w:cs="Times New Roman"/>
                <w:sz w:val="28"/>
                <w:szCs w:val="28"/>
              </w:rPr>
              <w:t>- Góc đọc sách: các câu chuyện về trường lớp, về bản thân.</w:t>
            </w:r>
          </w:p>
        </w:tc>
        <w:tc>
          <w:tcPr>
            <w:tcW w:w="2835" w:type="dxa"/>
            <w:gridSpan w:val="5"/>
            <w:tcBorders>
              <w:top w:val="single" w:sz="4" w:space="0" w:color="auto"/>
              <w:left w:val="single" w:sz="4" w:space="0" w:color="auto"/>
              <w:bottom w:val="single" w:sz="4" w:space="0" w:color="auto"/>
              <w:right w:val="single" w:sz="4" w:space="0" w:color="auto"/>
            </w:tcBorders>
          </w:tcPr>
          <w:p w14:paraId="263014B4" w14:textId="77777777" w:rsidR="00712FEF" w:rsidRPr="00712FEF" w:rsidRDefault="00712FEF" w:rsidP="00712FEF">
            <w:pPr>
              <w:spacing w:after="0" w:line="240" w:lineRule="auto"/>
              <w:rPr>
                <w:rFonts w:ascii="Times New Roman" w:hAnsi="Times New Roman" w:cs="Times New Roman"/>
                <w:color w:val="000000" w:themeColor="text1"/>
                <w:sz w:val="28"/>
                <w:szCs w:val="28"/>
              </w:rPr>
            </w:pPr>
            <w:r w:rsidRPr="00712FEF">
              <w:rPr>
                <w:rFonts w:ascii="Times New Roman" w:hAnsi="Times New Roman" w:cs="Times New Roman"/>
                <w:b/>
                <w:color w:val="000000" w:themeColor="text1"/>
                <w:sz w:val="28"/>
                <w:szCs w:val="28"/>
              </w:rPr>
              <w:lastRenderedPageBreak/>
              <w:t>* Biện pháp</w:t>
            </w:r>
            <w:r w:rsidRPr="00712FEF">
              <w:rPr>
                <w:rFonts w:ascii="Times New Roman" w:hAnsi="Times New Roman" w:cs="Times New Roman"/>
                <w:b/>
                <w:color w:val="000000" w:themeColor="text1"/>
                <w:sz w:val="28"/>
                <w:szCs w:val="28"/>
                <w:lang w:val="vi-VN"/>
              </w:rPr>
              <w:t>:</w:t>
            </w:r>
            <w:r w:rsidRPr="00712FEF">
              <w:rPr>
                <w:rFonts w:ascii="Times New Roman" w:hAnsi="Times New Roman" w:cs="Times New Roman"/>
                <w:color w:val="000000" w:themeColor="text1"/>
                <w:sz w:val="28"/>
                <w:szCs w:val="28"/>
                <w:lang w:val="vi-VN"/>
              </w:rPr>
              <w:t xml:space="preserve"> </w:t>
            </w:r>
          </w:p>
          <w:p w14:paraId="09E6A123" w14:textId="732FA922" w:rsidR="00712FEF" w:rsidRPr="00712FEF" w:rsidRDefault="00712FEF" w:rsidP="00712FEF">
            <w:pPr>
              <w:spacing w:after="0" w:line="240" w:lineRule="auto"/>
              <w:rPr>
                <w:rFonts w:ascii="Times New Roman" w:hAnsi="Times New Roman" w:cs="Times New Roman"/>
                <w:color w:val="000000" w:themeColor="text1"/>
                <w:sz w:val="28"/>
                <w:szCs w:val="28"/>
                <w:lang w:val="vi-VN"/>
              </w:rPr>
            </w:pPr>
            <w:r w:rsidRPr="00712FEF">
              <w:rPr>
                <w:rFonts w:ascii="Times New Roman" w:hAnsi="Times New Roman" w:cs="Times New Roman"/>
                <w:color w:val="000000" w:themeColor="text1"/>
                <w:sz w:val="28"/>
                <w:szCs w:val="28"/>
              </w:rPr>
              <w:t>Động viên, khích lệ những trẻ còn chưa chú ý hoặc còn chưa mạnh dạn tham gia chơi cùng bạn</w:t>
            </w:r>
          </w:p>
          <w:p w14:paraId="6FC06A65" w14:textId="77777777" w:rsidR="00712FEF" w:rsidRPr="00712FEF" w:rsidRDefault="00712FEF" w:rsidP="00712FEF">
            <w:pPr>
              <w:spacing w:after="0" w:line="240" w:lineRule="auto"/>
              <w:rPr>
                <w:rFonts w:ascii="Times New Roman" w:hAnsi="Times New Roman" w:cs="Times New Roman"/>
                <w:b/>
                <w:sz w:val="28"/>
                <w:szCs w:val="28"/>
              </w:rPr>
            </w:pPr>
            <w:r w:rsidRPr="00712FEF">
              <w:rPr>
                <w:rFonts w:ascii="Times New Roman" w:hAnsi="Times New Roman" w:cs="Times New Roman"/>
                <w:b/>
                <w:color w:val="000000" w:themeColor="text1"/>
                <w:sz w:val="28"/>
                <w:szCs w:val="28"/>
              </w:rPr>
              <w:t xml:space="preserve">* Phương tiện chơi: </w:t>
            </w:r>
          </w:p>
          <w:p w14:paraId="710A1D5E" w14:textId="0FFC5AE0"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xml:space="preserve">Đồ chơi lắp ráp, đồ chơi bác sĩ, đồ chơi nấu ăn, đồ chơi thợ may, đồ chơi bán hàng, </w:t>
            </w:r>
          </w:p>
          <w:p w14:paraId="43BE84C0" w14:textId="5F36EAC9"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xml:space="preserve">Bút sáp màu, giấy A4, chai sữa, ống chỉ, hủ sữa chua. Bàn ghế, cây xanh, cỏ,  hộp giấy, bìa cactong…, </w:t>
            </w:r>
          </w:p>
          <w:p w14:paraId="3E0C459B" w14:textId="5B7B63F5"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Vẽ chân dung của bé.</w:t>
            </w:r>
          </w:p>
          <w:p w14:paraId="7A226251" w14:textId="77D71449"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lastRenderedPageBreak/>
              <w:t xml:space="preserve">- Góc Góc học tập: Chơi trò chơi đômino. </w:t>
            </w:r>
          </w:p>
          <w:p w14:paraId="1422C905" w14:textId="77777777"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Vòng quay số.</w:t>
            </w:r>
          </w:p>
          <w:p w14:paraId="15868795" w14:textId="77777777"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Góc dân gian: sỏi, thun, lá cây…</w:t>
            </w:r>
          </w:p>
          <w:p w14:paraId="650C0C89" w14:textId="77777777"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Chơi xây dựng: chơi theo ý thích.</w:t>
            </w:r>
          </w:p>
          <w:p w14:paraId="1A49C075" w14:textId="77777777"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 Nặn theo ý thích.</w:t>
            </w:r>
          </w:p>
          <w:p w14:paraId="4C8E5034" w14:textId="76D28BCA" w:rsidR="00712FEF" w:rsidRPr="00712FEF" w:rsidRDefault="00712FEF" w:rsidP="00712FEF">
            <w:pPr>
              <w:autoSpaceDE w:val="0"/>
              <w:autoSpaceDN w:val="0"/>
              <w:adjustRightInd w:val="0"/>
              <w:spacing w:after="0" w:line="240" w:lineRule="auto"/>
              <w:jc w:val="both"/>
              <w:rPr>
                <w:rFonts w:ascii="Times New Roman" w:hAnsi="Times New Roman" w:cs="Times New Roman"/>
                <w:sz w:val="28"/>
                <w:szCs w:val="28"/>
              </w:rPr>
            </w:pPr>
            <w:r w:rsidRPr="00712FEF">
              <w:rPr>
                <w:rFonts w:ascii="Times New Roman" w:hAnsi="Times New Roman" w:cs="Times New Roman"/>
                <w:sz w:val="28"/>
                <w:szCs w:val="28"/>
              </w:rPr>
              <w:t>âm nhạc: hát các bài hát về trường mầm non.</w:t>
            </w:r>
          </w:p>
          <w:p w14:paraId="736F8EF7" w14:textId="0AA7B75B"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r w:rsidRPr="00712FEF">
              <w:rPr>
                <w:rFonts w:ascii="Times New Roman" w:hAnsi="Times New Roman" w:cs="Times New Roman"/>
                <w:sz w:val="28"/>
                <w:szCs w:val="28"/>
              </w:rPr>
              <w:t>- Góc đọc sách: các câu chuyện về trường lớp, về bản thân.</w:t>
            </w:r>
          </w:p>
        </w:tc>
      </w:tr>
      <w:tr w:rsidR="00712FEF" w:rsidRPr="00712FEF" w14:paraId="4EDC9819" w14:textId="77777777" w:rsidTr="002F4B10">
        <w:trPr>
          <w:gridAfter w:val="1"/>
          <w:wAfter w:w="292" w:type="dxa"/>
          <w:trHeight w:val="719"/>
        </w:trPr>
        <w:tc>
          <w:tcPr>
            <w:tcW w:w="1276" w:type="dxa"/>
            <w:tcBorders>
              <w:top w:val="single" w:sz="4" w:space="0" w:color="auto"/>
              <w:left w:val="single" w:sz="4" w:space="0" w:color="auto"/>
              <w:bottom w:val="single" w:sz="4" w:space="0" w:color="auto"/>
              <w:right w:val="single" w:sz="4" w:space="0" w:color="auto"/>
            </w:tcBorders>
          </w:tcPr>
          <w:p w14:paraId="59E6AFCF" w14:textId="77777777" w:rsidR="00712FEF" w:rsidRPr="00712FEF" w:rsidRDefault="00712FEF" w:rsidP="00712FEF">
            <w:pPr>
              <w:autoSpaceDE w:val="0"/>
              <w:autoSpaceDN w:val="0"/>
              <w:adjustRightInd w:val="0"/>
              <w:spacing w:after="0" w:line="240" w:lineRule="auto"/>
              <w:jc w:val="center"/>
              <w:rPr>
                <w:rFonts w:ascii="Times New Roman" w:eastAsia="Times New Roman" w:hAnsi="Times New Roman" w:cs="Times New Roman"/>
                <w:sz w:val="28"/>
                <w:szCs w:val="28"/>
              </w:rPr>
            </w:pPr>
          </w:p>
          <w:p w14:paraId="01F38DD7" w14:textId="77777777" w:rsidR="00712FEF" w:rsidRPr="00712FEF" w:rsidRDefault="00712FEF" w:rsidP="00712FEF">
            <w:pPr>
              <w:autoSpaceDE w:val="0"/>
              <w:autoSpaceDN w:val="0"/>
              <w:adjustRightInd w:val="0"/>
              <w:spacing w:after="0" w:line="240" w:lineRule="auto"/>
              <w:jc w:val="center"/>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Ăn</w:t>
            </w:r>
          </w:p>
        </w:tc>
        <w:tc>
          <w:tcPr>
            <w:tcW w:w="13883" w:type="dxa"/>
            <w:gridSpan w:val="11"/>
            <w:tcBorders>
              <w:top w:val="single" w:sz="4" w:space="0" w:color="auto"/>
              <w:left w:val="single" w:sz="4" w:space="0" w:color="auto"/>
              <w:bottom w:val="single" w:sz="4" w:space="0" w:color="auto"/>
              <w:right w:val="single" w:sz="4" w:space="0" w:color="auto"/>
            </w:tcBorders>
          </w:tcPr>
          <w:p w14:paraId="77952B52" w14:textId="77777777" w:rsidR="00712FEF" w:rsidRPr="00712FEF" w:rsidRDefault="00712FEF" w:rsidP="00712FEF">
            <w:pPr>
              <w:autoSpaceDE w:val="0"/>
              <w:autoSpaceDN w:val="0"/>
              <w:adjustRightInd w:val="0"/>
              <w:spacing w:after="0" w:line="240" w:lineRule="auto"/>
              <w:jc w:val="center"/>
              <w:rPr>
                <w:rFonts w:ascii="Times New Roman" w:eastAsia="Times New Roman" w:hAnsi="Times New Roman" w:cs="Times New Roman"/>
                <w:sz w:val="28"/>
                <w:szCs w:val="28"/>
              </w:rPr>
            </w:pPr>
          </w:p>
          <w:p w14:paraId="30ABEE2A" w14:textId="18216635" w:rsidR="00712FEF" w:rsidRPr="00712FEF" w:rsidRDefault="00712FEF" w:rsidP="00712FEF">
            <w:pPr>
              <w:autoSpaceDE w:val="0"/>
              <w:autoSpaceDN w:val="0"/>
              <w:adjustRightInd w:val="0"/>
              <w:spacing w:after="0" w:line="240" w:lineRule="auto"/>
              <w:jc w:val="center"/>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xml:space="preserve">- Rèn cháu nhận biết một số </w:t>
            </w:r>
            <w:r w:rsidR="005C2472">
              <w:rPr>
                <w:rFonts w:ascii="Times New Roman" w:eastAsia="Times New Roman" w:hAnsi="Times New Roman" w:cs="Times New Roman"/>
                <w:sz w:val="28"/>
                <w:szCs w:val="28"/>
              </w:rPr>
              <w:t>nhóm thực phẩm</w:t>
            </w:r>
            <w:r w:rsidRPr="00712FEF">
              <w:rPr>
                <w:rFonts w:ascii="Times New Roman" w:eastAsia="Times New Roman" w:hAnsi="Times New Roman" w:cs="Times New Roman"/>
                <w:sz w:val="28"/>
                <w:szCs w:val="28"/>
              </w:rPr>
              <w:t>.</w:t>
            </w:r>
          </w:p>
        </w:tc>
      </w:tr>
      <w:tr w:rsidR="00712FEF" w:rsidRPr="00712FEF" w14:paraId="43C7DCC8" w14:textId="77777777" w:rsidTr="002F4B10">
        <w:trPr>
          <w:gridAfter w:val="1"/>
          <w:wAfter w:w="292" w:type="dxa"/>
          <w:trHeight w:val="701"/>
        </w:trPr>
        <w:tc>
          <w:tcPr>
            <w:tcW w:w="1276" w:type="dxa"/>
            <w:tcBorders>
              <w:top w:val="single" w:sz="4" w:space="0" w:color="auto"/>
              <w:left w:val="single" w:sz="4" w:space="0" w:color="auto"/>
              <w:bottom w:val="single" w:sz="4" w:space="0" w:color="auto"/>
              <w:right w:val="single" w:sz="4" w:space="0" w:color="auto"/>
            </w:tcBorders>
          </w:tcPr>
          <w:p w14:paraId="7FC3E4EC" w14:textId="77777777" w:rsidR="00712FEF" w:rsidRPr="00712FEF" w:rsidRDefault="00712FEF" w:rsidP="00712FEF">
            <w:pPr>
              <w:autoSpaceDE w:val="0"/>
              <w:autoSpaceDN w:val="0"/>
              <w:adjustRightInd w:val="0"/>
              <w:spacing w:after="0" w:line="240" w:lineRule="auto"/>
              <w:jc w:val="center"/>
              <w:rPr>
                <w:rFonts w:ascii="Times New Roman" w:eastAsia="Times New Roman" w:hAnsi="Times New Roman" w:cs="Times New Roman"/>
                <w:sz w:val="28"/>
                <w:szCs w:val="28"/>
              </w:rPr>
            </w:pPr>
          </w:p>
          <w:p w14:paraId="19323CE1" w14:textId="77777777" w:rsidR="00712FEF" w:rsidRPr="00712FEF" w:rsidRDefault="00712FEF" w:rsidP="00712FEF">
            <w:pPr>
              <w:autoSpaceDE w:val="0"/>
              <w:autoSpaceDN w:val="0"/>
              <w:adjustRightInd w:val="0"/>
              <w:spacing w:after="0" w:line="240" w:lineRule="auto"/>
              <w:jc w:val="center"/>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Ngủ</w:t>
            </w:r>
          </w:p>
        </w:tc>
        <w:tc>
          <w:tcPr>
            <w:tcW w:w="13883" w:type="dxa"/>
            <w:gridSpan w:val="11"/>
            <w:tcBorders>
              <w:top w:val="single" w:sz="4" w:space="0" w:color="auto"/>
              <w:left w:val="single" w:sz="4" w:space="0" w:color="auto"/>
              <w:bottom w:val="single" w:sz="4" w:space="0" w:color="auto"/>
              <w:right w:val="single" w:sz="4" w:space="0" w:color="auto"/>
            </w:tcBorders>
          </w:tcPr>
          <w:p w14:paraId="3756430E" w14:textId="77777777" w:rsidR="00712FEF" w:rsidRPr="00712FEF" w:rsidRDefault="00712FEF" w:rsidP="00712FEF">
            <w:pPr>
              <w:autoSpaceDE w:val="0"/>
              <w:autoSpaceDN w:val="0"/>
              <w:adjustRightInd w:val="0"/>
              <w:spacing w:after="0" w:line="240" w:lineRule="auto"/>
              <w:jc w:val="center"/>
              <w:rPr>
                <w:rFonts w:ascii="Times New Roman" w:eastAsia="Times New Roman" w:hAnsi="Times New Roman" w:cs="Times New Roman"/>
                <w:sz w:val="28"/>
                <w:szCs w:val="28"/>
              </w:rPr>
            </w:pPr>
          </w:p>
          <w:p w14:paraId="03573639" w14:textId="3A1B409D" w:rsidR="00712FEF" w:rsidRPr="00712FEF" w:rsidRDefault="00712FEF" w:rsidP="00712FEF">
            <w:pPr>
              <w:autoSpaceDE w:val="0"/>
              <w:autoSpaceDN w:val="0"/>
              <w:adjustRightInd w:val="0"/>
              <w:spacing w:after="0" w:line="240" w:lineRule="auto"/>
              <w:jc w:val="center"/>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xml:space="preserve">- Rèn cháu </w:t>
            </w:r>
            <w:r w:rsidR="005C2472">
              <w:rPr>
                <w:rFonts w:ascii="Times New Roman" w:eastAsia="Times New Roman" w:hAnsi="Times New Roman" w:cs="Times New Roman"/>
                <w:sz w:val="28"/>
                <w:szCs w:val="28"/>
              </w:rPr>
              <w:t>cách vào chiếu</w:t>
            </w:r>
            <w:r w:rsidRPr="00712FEF">
              <w:rPr>
                <w:rFonts w:ascii="Times New Roman" w:eastAsia="Times New Roman" w:hAnsi="Times New Roman" w:cs="Times New Roman"/>
                <w:sz w:val="28"/>
                <w:szCs w:val="28"/>
              </w:rPr>
              <w:t xml:space="preserve"> trước khi nằm ngủ.</w:t>
            </w:r>
          </w:p>
        </w:tc>
      </w:tr>
      <w:tr w:rsidR="00712FEF" w:rsidRPr="00712FEF" w14:paraId="3D3967C5" w14:textId="77777777" w:rsidTr="002F4B10">
        <w:trPr>
          <w:gridAfter w:val="1"/>
          <w:wAfter w:w="292" w:type="dxa"/>
          <w:trHeight w:val="719"/>
        </w:trPr>
        <w:tc>
          <w:tcPr>
            <w:tcW w:w="1276" w:type="dxa"/>
            <w:tcBorders>
              <w:top w:val="single" w:sz="4" w:space="0" w:color="auto"/>
              <w:left w:val="single" w:sz="4" w:space="0" w:color="auto"/>
              <w:bottom w:val="single" w:sz="4" w:space="0" w:color="auto"/>
              <w:right w:val="single" w:sz="4" w:space="0" w:color="auto"/>
            </w:tcBorders>
          </w:tcPr>
          <w:p w14:paraId="656DC7B6" w14:textId="77777777" w:rsidR="00712FEF" w:rsidRPr="00712FEF" w:rsidRDefault="00712FEF" w:rsidP="00712FEF">
            <w:pPr>
              <w:autoSpaceDE w:val="0"/>
              <w:autoSpaceDN w:val="0"/>
              <w:adjustRightInd w:val="0"/>
              <w:spacing w:after="0" w:line="240" w:lineRule="auto"/>
              <w:jc w:val="center"/>
              <w:rPr>
                <w:rFonts w:ascii="Times New Roman" w:eastAsia="Times New Roman" w:hAnsi="Times New Roman" w:cs="Times New Roman"/>
                <w:sz w:val="28"/>
                <w:szCs w:val="28"/>
              </w:rPr>
            </w:pPr>
          </w:p>
          <w:p w14:paraId="3F936FE7" w14:textId="77777777" w:rsidR="00712FEF" w:rsidRPr="00712FEF" w:rsidRDefault="00712FEF" w:rsidP="00712FEF">
            <w:pPr>
              <w:autoSpaceDE w:val="0"/>
              <w:autoSpaceDN w:val="0"/>
              <w:adjustRightInd w:val="0"/>
              <w:spacing w:after="0" w:line="240" w:lineRule="auto"/>
              <w:jc w:val="center"/>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Vệ sinh</w:t>
            </w:r>
          </w:p>
        </w:tc>
        <w:tc>
          <w:tcPr>
            <w:tcW w:w="13883" w:type="dxa"/>
            <w:gridSpan w:val="11"/>
            <w:tcBorders>
              <w:top w:val="single" w:sz="4" w:space="0" w:color="auto"/>
              <w:left w:val="single" w:sz="4" w:space="0" w:color="auto"/>
              <w:bottom w:val="single" w:sz="4" w:space="0" w:color="auto"/>
              <w:right w:val="single" w:sz="4" w:space="0" w:color="auto"/>
            </w:tcBorders>
          </w:tcPr>
          <w:p w14:paraId="1638C225" w14:textId="77777777" w:rsidR="00712FEF" w:rsidRPr="00712FEF" w:rsidRDefault="00712FEF" w:rsidP="00712FEF">
            <w:pPr>
              <w:autoSpaceDE w:val="0"/>
              <w:autoSpaceDN w:val="0"/>
              <w:adjustRightInd w:val="0"/>
              <w:spacing w:after="0" w:line="240" w:lineRule="auto"/>
              <w:jc w:val="center"/>
              <w:rPr>
                <w:rFonts w:ascii="Times New Roman" w:eastAsia="Times New Roman" w:hAnsi="Times New Roman" w:cs="Times New Roman"/>
                <w:sz w:val="28"/>
                <w:szCs w:val="28"/>
              </w:rPr>
            </w:pPr>
          </w:p>
          <w:p w14:paraId="1A7CB506" w14:textId="599DC43C" w:rsidR="00712FEF" w:rsidRPr="00712FEF" w:rsidRDefault="00712FEF" w:rsidP="00712FEF">
            <w:pPr>
              <w:autoSpaceDE w:val="0"/>
              <w:autoSpaceDN w:val="0"/>
              <w:adjustRightInd w:val="0"/>
              <w:spacing w:after="0" w:line="240" w:lineRule="auto"/>
              <w:jc w:val="center"/>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Rèn cháu đánh răng, vệ sinh sạch sẽ sau khi ăn xong.</w:t>
            </w:r>
          </w:p>
        </w:tc>
      </w:tr>
      <w:tr w:rsidR="00712FEF" w:rsidRPr="00712FEF" w14:paraId="2566467D" w14:textId="77777777" w:rsidTr="002F4B10">
        <w:trPr>
          <w:gridAfter w:val="2"/>
          <w:wAfter w:w="304" w:type="dxa"/>
          <w:trHeight w:val="1790"/>
        </w:trPr>
        <w:tc>
          <w:tcPr>
            <w:tcW w:w="1276" w:type="dxa"/>
            <w:tcBorders>
              <w:top w:val="single" w:sz="4" w:space="0" w:color="auto"/>
              <w:left w:val="single" w:sz="4" w:space="0" w:color="auto"/>
              <w:bottom w:val="single" w:sz="4" w:space="0" w:color="auto"/>
              <w:right w:val="single" w:sz="4" w:space="0" w:color="auto"/>
            </w:tcBorders>
          </w:tcPr>
          <w:p w14:paraId="5E4EBA12" w14:textId="77777777" w:rsidR="00712FEF" w:rsidRPr="00712FEF" w:rsidRDefault="00712FEF" w:rsidP="00712FEF">
            <w:pPr>
              <w:autoSpaceDE w:val="0"/>
              <w:autoSpaceDN w:val="0"/>
              <w:adjustRightInd w:val="0"/>
              <w:spacing w:after="0" w:line="240" w:lineRule="auto"/>
              <w:rPr>
                <w:rFonts w:ascii="Times New Roman" w:eastAsia="Times New Roman" w:hAnsi="Times New Roman" w:cs="Times New Roman"/>
                <w:sz w:val="28"/>
                <w:szCs w:val="28"/>
              </w:rPr>
            </w:pPr>
          </w:p>
          <w:p w14:paraId="0D4525A6" w14:textId="77777777" w:rsidR="00712FEF" w:rsidRPr="00712FEF" w:rsidRDefault="00712FEF" w:rsidP="00712FEF">
            <w:pPr>
              <w:autoSpaceDE w:val="0"/>
              <w:autoSpaceDN w:val="0"/>
              <w:adjustRightInd w:val="0"/>
              <w:spacing w:after="0" w:line="240" w:lineRule="auto"/>
              <w:jc w:val="center"/>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Sinh hoạt chiều</w:t>
            </w:r>
          </w:p>
        </w:tc>
        <w:tc>
          <w:tcPr>
            <w:tcW w:w="3521" w:type="dxa"/>
            <w:gridSpan w:val="2"/>
            <w:tcBorders>
              <w:top w:val="single" w:sz="4" w:space="0" w:color="auto"/>
              <w:left w:val="single" w:sz="4" w:space="0" w:color="auto"/>
              <w:bottom w:val="single" w:sz="4" w:space="0" w:color="auto"/>
              <w:right w:val="single" w:sz="4" w:space="0" w:color="auto"/>
            </w:tcBorders>
          </w:tcPr>
          <w:p w14:paraId="30C2145E" w14:textId="5A72ECBF" w:rsidR="00712FEF" w:rsidRPr="00712FEF" w:rsidRDefault="00712FEF" w:rsidP="00712FEF">
            <w:pPr>
              <w:spacing w:after="0" w:line="240" w:lineRule="auto"/>
              <w:rPr>
                <w:rFonts w:ascii="Times New Roman" w:eastAsia="Times New Roman" w:hAnsi="Times New Roman" w:cs="Times New Roman"/>
                <w:color w:val="000000"/>
                <w:sz w:val="28"/>
                <w:szCs w:val="28"/>
              </w:rPr>
            </w:pPr>
            <w:r w:rsidRPr="00712FEF">
              <w:rPr>
                <w:rFonts w:ascii="Times New Roman" w:eastAsia="Times New Roman" w:hAnsi="Times New Roman" w:cs="Times New Roman"/>
                <w:color w:val="000000"/>
                <w:sz w:val="28"/>
                <w:szCs w:val="28"/>
              </w:rPr>
              <w:t xml:space="preserve">- Nhóm 1: </w:t>
            </w:r>
            <w:r w:rsidRPr="00712FEF">
              <w:rPr>
                <w:rFonts w:ascii="Times New Roman" w:eastAsia="Times New Roman" w:hAnsi="Times New Roman" w:cs="Times New Roman"/>
                <w:color w:val="000000"/>
                <w:sz w:val="28"/>
                <w:szCs w:val="28"/>
                <w:lang w:val="vi-VN"/>
              </w:rPr>
              <w:t xml:space="preserve"> Làm bài tập chữ cái trang </w:t>
            </w:r>
            <w:r w:rsidR="005C2472">
              <w:rPr>
                <w:rFonts w:ascii="Times New Roman" w:eastAsia="Times New Roman" w:hAnsi="Times New Roman" w:cs="Times New Roman"/>
                <w:color w:val="000000"/>
                <w:sz w:val="28"/>
                <w:szCs w:val="28"/>
              </w:rPr>
              <w:t>8</w:t>
            </w:r>
          </w:p>
          <w:p w14:paraId="2094236E" w14:textId="22F3E85A" w:rsidR="00712FEF" w:rsidRPr="00712FEF" w:rsidRDefault="00712FEF" w:rsidP="00712FEF">
            <w:pPr>
              <w:spacing w:after="0" w:line="240" w:lineRule="auto"/>
              <w:ind w:left="6"/>
              <w:contextualSpacing/>
              <w:rPr>
                <w:rFonts w:ascii="Times New Roman" w:eastAsia="Times New Roman" w:hAnsi="Times New Roman" w:cs="Times New Roman"/>
                <w:color w:val="000000"/>
                <w:sz w:val="28"/>
                <w:szCs w:val="28"/>
              </w:rPr>
            </w:pPr>
            <w:r w:rsidRPr="00712FEF">
              <w:rPr>
                <w:rFonts w:ascii="Times New Roman" w:eastAsia="Times New Roman" w:hAnsi="Times New Roman" w:cs="Times New Roman"/>
                <w:color w:val="000000"/>
                <w:sz w:val="28"/>
                <w:szCs w:val="28"/>
              </w:rPr>
              <w:t>- Nhóm 2: rèn thao tác lau mặt.</w:t>
            </w:r>
          </w:p>
          <w:p w14:paraId="6E1FFF29" w14:textId="039FDB9F" w:rsidR="00712FEF" w:rsidRPr="00712FEF" w:rsidRDefault="00712FEF" w:rsidP="00712FEF">
            <w:pPr>
              <w:spacing w:after="0" w:line="240" w:lineRule="auto"/>
              <w:ind w:left="6"/>
              <w:contextualSpacing/>
              <w:rPr>
                <w:rFonts w:ascii="Times New Roman" w:eastAsia="Times New Roman" w:hAnsi="Times New Roman" w:cs="Times New Roman"/>
                <w:color w:val="000000"/>
                <w:sz w:val="28"/>
                <w:szCs w:val="28"/>
              </w:rPr>
            </w:pPr>
            <w:r w:rsidRPr="00712FEF">
              <w:rPr>
                <w:rFonts w:ascii="Times New Roman" w:eastAsia="Times New Roman" w:hAnsi="Times New Roman" w:cs="Times New Roman"/>
                <w:sz w:val="28"/>
                <w:szCs w:val="28"/>
                <w:lang w:val="vi-VN"/>
              </w:rPr>
              <w:t xml:space="preserve"> </w:t>
            </w:r>
            <w:r w:rsidRPr="00712FEF">
              <w:rPr>
                <w:rFonts w:ascii="Times New Roman" w:eastAsia="Times New Roman" w:hAnsi="Times New Roman" w:cs="Times New Roman"/>
                <w:sz w:val="28"/>
                <w:szCs w:val="28"/>
              </w:rPr>
              <w:t xml:space="preserve">- Cho trẻ hát bài hát “ </w:t>
            </w:r>
            <w:r w:rsidR="005C2472">
              <w:rPr>
                <w:rFonts w:ascii="Times New Roman" w:eastAsia="Times New Roman" w:hAnsi="Times New Roman" w:cs="Times New Roman"/>
                <w:sz w:val="28"/>
                <w:szCs w:val="28"/>
              </w:rPr>
              <w:t>Đôi bàn tay</w:t>
            </w:r>
            <w:r w:rsidRPr="00712FEF">
              <w:rPr>
                <w:rFonts w:ascii="Times New Roman" w:eastAsia="Times New Roman" w:hAnsi="Times New Roman" w:cs="Times New Roman"/>
                <w:sz w:val="28"/>
                <w:szCs w:val="28"/>
              </w:rPr>
              <w:t>”</w:t>
            </w:r>
          </w:p>
        </w:tc>
        <w:tc>
          <w:tcPr>
            <w:tcW w:w="2700" w:type="dxa"/>
            <w:gridSpan w:val="2"/>
            <w:tcBorders>
              <w:top w:val="single" w:sz="4" w:space="0" w:color="auto"/>
              <w:left w:val="single" w:sz="4" w:space="0" w:color="auto"/>
              <w:bottom w:val="single" w:sz="4" w:space="0" w:color="auto"/>
              <w:right w:val="single" w:sz="4" w:space="0" w:color="auto"/>
            </w:tcBorders>
          </w:tcPr>
          <w:p w14:paraId="5C8CBDAE" w14:textId="4CAD5EA2"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Nhóm 1: rèn thao tác rửa tay.</w:t>
            </w:r>
          </w:p>
          <w:p w14:paraId="1E55AABC" w14:textId="11D5E0C5" w:rsidR="00712FEF" w:rsidRPr="00712FEF" w:rsidRDefault="00712FEF" w:rsidP="00712FEF">
            <w:pPr>
              <w:spacing w:after="0" w:line="240" w:lineRule="auto"/>
              <w:rPr>
                <w:rFonts w:ascii="Times New Roman" w:eastAsia="Times New Roman" w:hAnsi="Times New Roman" w:cs="Times New Roman"/>
                <w:color w:val="000000"/>
                <w:sz w:val="28"/>
                <w:szCs w:val="28"/>
                <w:lang w:val="vi-VN"/>
              </w:rPr>
            </w:pPr>
            <w:r w:rsidRPr="00712FEF">
              <w:rPr>
                <w:rFonts w:ascii="Times New Roman" w:eastAsia="Times New Roman" w:hAnsi="Times New Roman" w:cs="Times New Roman"/>
                <w:color w:val="000000"/>
                <w:sz w:val="28"/>
                <w:szCs w:val="28"/>
              </w:rPr>
              <w:t xml:space="preserve">- Nhóm 2: </w:t>
            </w:r>
            <w:r w:rsidRPr="00712FEF">
              <w:rPr>
                <w:rFonts w:ascii="Times New Roman" w:eastAsia="Times New Roman" w:hAnsi="Times New Roman" w:cs="Times New Roman"/>
                <w:color w:val="000000"/>
                <w:sz w:val="28"/>
                <w:szCs w:val="28"/>
                <w:lang w:val="vi-VN"/>
              </w:rPr>
              <w:t xml:space="preserve"> Làm bài tập </w:t>
            </w:r>
            <w:r w:rsidRPr="00712FEF">
              <w:rPr>
                <w:rFonts w:ascii="Times New Roman" w:eastAsia="Times New Roman" w:hAnsi="Times New Roman" w:cs="Times New Roman"/>
                <w:color w:val="000000"/>
                <w:sz w:val="28"/>
                <w:szCs w:val="28"/>
              </w:rPr>
              <w:t xml:space="preserve">chữ cái trang </w:t>
            </w:r>
            <w:r w:rsidR="005C2472">
              <w:rPr>
                <w:rFonts w:ascii="Times New Roman" w:eastAsia="Times New Roman" w:hAnsi="Times New Roman" w:cs="Times New Roman"/>
                <w:color w:val="000000"/>
                <w:sz w:val="28"/>
                <w:szCs w:val="28"/>
              </w:rPr>
              <w:t>8</w:t>
            </w:r>
          </w:p>
          <w:p w14:paraId="6F6C1FE7" w14:textId="579107AD" w:rsidR="00712FEF" w:rsidRPr="00712FEF" w:rsidRDefault="00712FEF" w:rsidP="005C2472">
            <w:pPr>
              <w:autoSpaceDE w:val="0"/>
              <w:autoSpaceDN w:val="0"/>
              <w:adjustRightInd w:val="0"/>
              <w:spacing w:after="0" w:line="240" w:lineRule="auto"/>
              <w:jc w:val="both"/>
              <w:rPr>
                <w:rFonts w:ascii="Times New Roman" w:eastAsia="Times New Roman" w:hAnsi="Times New Roman" w:cs="Times New Roman"/>
                <w:sz w:val="28"/>
                <w:szCs w:val="28"/>
              </w:rPr>
            </w:pPr>
            <w:r w:rsidRPr="00712FEF">
              <w:rPr>
                <w:rFonts w:ascii="Times New Roman" w:eastAsia="Times New Roman" w:hAnsi="Times New Roman" w:cs="Times New Roman"/>
                <w:color w:val="000000"/>
                <w:sz w:val="28"/>
                <w:szCs w:val="28"/>
              </w:rPr>
              <w:t xml:space="preserve">- </w:t>
            </w:r>
            <w:r w:rsidRPr="00712FEF">
              <w:rPr>
                <w:rFonts w:ascii="Times New Roman" w:eastAsia="Times New Roman" w:hAnsi="Times New Roman" w:cs="Times New Roman"/>
                <w:sz w:val="28"/>
                <w:szCs w:val="28"/>
              </w:rPr>
              <w:t xml:space="preserve">Cho trẻ làm quen chuyện </w:t>
            </w:r>
            <w:r w:rsidR="005C2472">
              <w:rPr>
                <w:rFonts w:ascii="Times New Roman" w:eastAsia="Times New Roman" w:hAnsi="Times New Roman" w:cs="Times New Roman"/>
                <w:sz w:val="28"/>
                <w:szCs w:val="28"/>
              </w:rPr>
              <w:t>“Tay Phải tay trái”</w:t>
            </w:r>
          </w:p>
          <w:p w14:paraId="2210C9D2" w14:textId="77777777"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p>
        </w:tc>
        <w:tc>
          <w:tcPr>
            <w:tcW w:w="2520" w:type="dxa"/>
            <w:gridSpan w:val="2"/>
            <w:tcBorders>
              <w:top w:val="single" w:sz="4" w:space="0" w:color="auto"/>
              <w:left w:val="single" w:sz="4" w:space="0" w:color="auto"/>
              <w:bottom w:val="single" w:sz="4" w:space="0" w:color="auto"/>
              <w:right w:val="single" w:sz="4" w:space="0" w:color="auto"/>
            </w:tcBorders>
          </w:tcPr>
          <w:p w14:paraId="791B3C27" w14:textId="0B20C95C"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xml:space="preserve">- </w:t>
            </w:r>
            <w:r w:rsidRPr="00712FEF">
              <w:rPr>
                <w:rFonts w:ascii="Times New Roman" w:eastAsia="Times New Roman" w:hAnsi="Times New Roman" w:cs="Times New Roman"/>
                <w:sz w:val="28"/>
                <w:szCs w:val="28"/>
                <w:lang w:val="vi-VN"/>
              </w:rPr>
              <w:t xml:space="preserve">Nhóm 1: </w:t>
            </w:r>
            <w:r w:rsidRPr="00712FEF">
              <w:rPr>
                <w:rFonts w:ascii="Times New Roman" w:eastAsia="Times New Roman" w:hAnsi="Times New Roman" w:cs="Times New Roman"/>
                <w:sz w:val="28"/>
                <w:szCs w:val="28"/>
              </w:rPr>
              <w:t>Cho trẻ rèn thao tác lau mặt, rửa tay .</w:t>
            </w:r>
          </w:p>
          <w:p w14:paraId="58E3FD09" w14:textId="26392457"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lang w:val="vi-VN"/>
              </w:rPr>
              <w:t>- Nhóm 2</w:t>
            </w:r>
            <w:r w:rsidRPr="00712FEF">
              <w:rPr>
                <w:rFonts w:ascii="Times New Roman" w:eastAsia="Times New Roman" w:hAnsi="Times New Roman" w:cs="Times New Roman"/>
                <w:sz w:val="28"/>
                <w:szCs w:val="28"/>
              </w:rPr>
              <w:t>: Chơi đồ chơi lắp ráp.</w:t>
            </w:r>
          </w:p>
          <w:p w14:paraId="48AFADFD" w14:textId="77C49C42"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xml:space="preserve">- Cho trẻ </w:t>
            </w:r>
            <w:r w:rsidR="005C2472">
              <w:rPr>
                <w:rFonts w:ascii="Times New Roman" w:eastAsia="Times New Roman" w:hAnsi="Times New Roman" w:cs="Times New Roman"/>
                <w:sz w:val="28"/>
                <w:szCs w:val="28"/>
              </w:rPr>
              <w:t>kể lại chuyện “Tay phải tay trái”</w:t>
            </w:r>
          </w:p>
        </w:tc>
        <w:tc>
          <w:tcPr>
            <w:tcW w:w="2610" w:type="dxa"/>
            <w:gridSpan w:val="2"/>
            <w:tcBorders>
              <w:top w:val="single" w:sz="4" w:space="0" w:color="auto"/>
              <w:left w:val="single" w:sz="4" w:space="0" w:color="auto"/>
              <w:bottom w:val="single" w:sz="4" w:space="0" w:color="auto"/>
              <w:right w:val="single" w:sz="4" w:space="0" w:color="auto"/>
            </w:tcBorders>
          </w:tcPr>
          <w:p w14:paraId="1CD7C9B1" w14:textId="2220619B"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xml:space="preserve">- </w:t>
            </w:r>
            <w:r w:rsidRPr="00712FEF">
              <w:rPr>
                <w:rFonts w:ascii="Times New Roman" w:eastAsia="Times New Roman" w:hAnsi="Times New Roman" w:cs="Times New Roman"/>
                <w:sz w:val="28"/>
                <w:szCs w:val="28"/>
                <w:lang w:val="vi-VN"/>
              </w:rPr>
              <w:t xml:space="preserve">Nhóm 1: </w:t>
            </w:r>
            <w:r w:rsidRPr="00712FEF">
              <w:rPr>
                <w:rFonts w:ascii="Times New Roman" w:eastAsia="Times New Roman" w:hAnsi="Times New Roman" w:cs="Times New Roman"/>
                <w:sz w:val="28"/>
                <w:szCs w:val="28"/>
              </w:rPr>
              <w:t>Chơi lắp ráp.</w:t>
            </w:r>
          </w:p>
          <w:p w14:paraId="43E44165" w14:textId="77777777"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lang w:val="vi-VN"/>
              </w:rPr>
              <w:t xml:space="preserve">- Nhóm 2 : </w:t>
            </w:r>
            <w:r w:rsidRPr="00712FEF">
              <w:rPr>
                <w:rFonts w:ascii="Times New Roman" w:eastAsia="Times New Roman" w:hAnsi="Times New Roman" w:cs="Times New Roman"/>
                <w:sz w:val="28"/>
                <w:szCs w:val="28"/>
              </w:rPr>
              <w:t>Cho trẻ rèn thao tác lau mặt, rửa tay .</w:t>
            </w:r>
          </w:p>
          <w:p w14:paraId="35FA323E" w14:textId="3D48445E"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xml:space="preserve">- </w:t>
            </w:r>
            <w:r w:rsidR="005C2472">
              <w:rPr>
                <w:rFonts w:ascii="Times New Roman" w:eastAsia="Times New Roman" w:hAnsi="Times New Roman" w:cs="Times New Roman"/>
                <w:sz w:val="28"/>
                <w:szCs w:val="28"/>
              </w:rPr>
              <w:t>Cho trẻ ôn các chữ số 1,2,3.</w:t>
            </w:r>
          </w:p>
          <w:p w14:paraId="16B2AE96" w14:textId="77777777"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p>
        </w:tc>
        <w:tc>
          <w:tcPr>
            <w:tcW w:w="2520" w:type="dxa"/>
            <w:gridSpan w:val="2"/>
            <w:tcBorders>
              <w:top w:val="single" w:sz="4" w:space="0" w:color="auto"/>
              <w:left w:val="single" w:sz="4" w:space="0" w:color="auto"/>
              <w:bottom w:val="single" w:sz="4" w:space="0" w:color="auto"/>
              <w:right w:val="single" w:sz="4" w:space="0" w:color="auto"/>
            </w:tcBorders>
          </w:tcPr>
          <w:p w14:paraId="5FE064A4" w14:textId="428B9810"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Nhóm 1:Cho trẻ rèn thao tác rửa tay, lau mặt.</w:t>
            </w:r>
          </w:p>
          <w:p w14:paraId="3E81D19A" w14:textId="08D5FCE3"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rPr>
              <w:t>- Nhóm 2: chơi lắp ráp.</w:t>
            </w:r>
          </w:p>
          <w:p w14:paraId="26BFC145" w14:textId="004A59D4" w:rsidR="00712FEF" w:rsidRPr="00712FEF" w:rsidRDefault="00712FEF" w:rsidP="00712FEF">
            <w:pPr>
              <w:autoSpaceDE w:val="0"/>
              <w:autoSpaceDN w:val="0"/>
              <w:adjustRightInd w:val="0"/>
              <w:spacing w:after="0" w:line="240" w:lineRule="auto"/>
              <w:jc w:val="both"/>
              <w:rPr>
                <w:rFonts w:ascii="Times New Roman" w:eastAsia="Times New Roman" w:hAnsi="Times New Roman" w:cs="Times New Roman"/>
                <w:sz w:val="28"/>
                <w:szCs w:val="28"/>
              </w:rPr>
            </w:pPr>
            <w:r w:rsidRPr="00712FEF">
              <w:rPr>
                <w:rFonts w:ascii="Times New Roman" w:eastAsia="Times New Roman" w:hAnsi="Times New Roman" w:cs="Times New Roman"/>
                <w:sz w:val="28"/>
                <w:szCs w:val="28"/>
                <w:lang w:val="vi-VN"/>
              </w:rPr>
              <w:t>-</w:t>
            </w:r>
            <w:r w:rsidRPr="00712FEF">
              <w:rPr>
                <w:rFonts w:ascii="Times New Roman" w:eastAsia="Times New Roman" w:hAnsi="Times New Roman" w:cs="Times New Roman"/>
                <w:sz w:val="28"/>
                <w:szCs w:val="28"/>
              </w:rPr>
              <w:t xml:space="preserve"> Dạy trẻ các</w:t>
            </w:r>
            <w:r w:rsidR="005C2472">
              <w:rPr>
                <w:rFonts w:ascii="Times New Roman" w:eastAsia="Times New Roman" w:hAnsi="Times New Roman" w:cs="Times New Roman"/>
                <w:sz w:val="28"/>
                <w:szCs w:val="28"/>
              </w:rPr>
              <w:t>h đánh răng đúng.</w:t>
            </w:r>
          </w:p>
        </w:tc>
      </w:tr>
      <w:tr w:rsidR="00DC2F7A" w:rsidRPr="00DC2F7A" w14:paraId="124F4A34" w14:textId="77777777" w:rsidTr="002F4B10">
        <w:trPr>
          <w:gridAfter w:val="3"/>
          <w:wAfter w:w="417" w:type="dxa"/>
          <w:trHeight w:val="422"/>
        </w:trPr>
        <w:tc>
          <w:tcPr>
            <w:tcW w:w="1276" w:type="dxa"/>
            <w:tcBorders>
              <w:top w:val="single" w:sz="4" w:space="0" w:color="auto"/>
              <w:left w:val="single" w:sz="4" w:space="0" w:color="auto"/>
              <w:bottom w:val="single" w:sz="4" w:space="0" w:color="auto"/>
              <w:right w:val="single" w:sz="4" w:space="0" w:color="auto"/>
            </w:tcBorders>
          </w:tcPr>
          <w:p w14:paraId="5FAAFBC1" w14:textId="77777777" w:rsidR="00712FEF" w:rsidRPr="00DC2F7A" w:rsidRDefault="00712FEF" w:rsidP="00712FEF">
            <w:pPr>
              <w:spacing w:after="0" w:line="240" w:lineRule="auto"/>
              <w:rPr>
                <w:rFonts w:ascii="Times New Roman" w:eastAsia="Times New Roman" w:hAnsi="Times New Roman" w:cs="Times New Roman"/>
                <w:sz w:val="28"/>
                <w:szCs w:val="28"/>
                <w:lang w:val="vi-VN"/>
              </w:rPr>
            </w:pPr>
            <w:r w:rsidRPr="00DC2F7A">
              <w:rPr>
                <w:rFonts w:ascii="Times New Roman" w:eastAsia="Times New Roman" w:hAnsi="Times New Roman" w:cs="Times New Roman"/>
                <w:sz w:val="28"/>
                <w:szCs w:val="28"/>
                <w:lang w:val="vi-VN"/>
              </w:rPr>
              <w:t>Nhận xét cuối ngày</w:t>
            </w:r>
          </w:p>
        </w:tc>
        <w:tc>
          <w:tcPr>
            <w:tcW w:w="3521" w:type="dxa"/>
            <w:gridSpan w:val="2"/>
            <w:tcBorders>
              <w:top w:val="single" w:sz="4" w:space="0" w:color="auto"/>
              <w:left w:val="single" w:sz="4" w:space="0" w:color="auto"/>
              <w:bottom w:val="single" w:sz="4" w:space="0" w:color="auto"/>
              <w:right w:val="single" w:sz="4" w:space="0" w:color="auto"/>
            </w:tcBorders>
          </w:tcPr>
          <w:p w14:paraId="0F26E395" w14:textId="77777777" w:rsidR="00712FEF" w:rsidRPr="00DC2F7A" w:rsidRDefault="00712FEF" w:rsidP="00712FEF">
            <w:pPr>
              <w:spacing w:after="0" w:line="240" w:lineRule="auto"/>
              <w:rPr>
                <w:rFonts w:ascii="Times New Roman" w:hAnsi="Times New Roman" w:cs="Times New Roman"/>
                <w:sz w:val="28"/>
                <w:szCs w:val="28"/>
                <w:lang w:val="nb-NO"/>
              </w:rPr>
            </w:pPr>
            <w:r w:rsidRPr="00DC2F7A">
              <w:rPr>
                <w:rFonts w:ascii="Times New Roman" w:hAnsi="Times New Roman" w:cs="Times New Roman"/>
                <w:bCs/>
                <w:sz w:val="28"/>
                <w:szCs w:val="28"/>
                <w:lang w:val="nb-NO"/>
              </w:rPr>
              <w:t>* Tình trạng sức khỏe trẻ</w:t>
            </w:r>
          </w:p>
          <w:p w14:paraId="7DC2B9FD" w14:textId="28490B7D" w:rsidR="00712FEF" w:rsidRPr="00DC2F7A" w:rsidRDefault="00712FEF" w:rsidP="00712FEF">
            <w:pPr>
              <w:spacing w:after="0" w:line="240" w:lineRule="auto"/>
              <w:rPr>
                <w:rFonts w:ascii="Times New Roman" w:hAnsi="Times New Roman" w:cs="Times New Roman"/>
                <w:bCs/>
                <w:sz w:val="28"/>
                <w:szCs w:val="28"/>
                <w:lang w:val="nb-NO"/>
              </w:rPr>
            </w:pPr>
            <w:r w:rsidRPr="00DC2F7A">
              <w:rPr>
                <w:rFonts w:ascii="Times New Roman" w:hAnsi="Times New Roman" w:cs="Times New Roman"/>
                <w:bCs/>
                <w:sz w:val="28"/>
                <w:szCs w:val="28"/>
                <w:lang w:val="nb-NO"/>
              </w:rPr>
              <w:t>*Trạng thái cảm xúc, thái độ  và hành vi của trẻ</w:t>
            </w:r>
          </w:p>
          <w:p w14:paraId="32661872" w14:textId="77777777" w:rsidR="00712FEF" w:rsidRPr="00DC2F7A" w:rsidRDefault="00712FEF" w:rsidP="00712FEF">
            <w:pPr>
              <w:spacing w:after="0" w:line="240" w:lineRule="auto"/>
              <w:rPr>
                <w:rFonts w:ascii="Times New Roman" w:hAnsi="Times New Roman" w:cs="Times New Roman"/>
                <w:sz w:val="28"/>
                <w:szCs w:val="28"/>
                <w:lang w:val="nb-NO"/>
              </w:rPr>
            </w:pPr>
            <w:r w:rsidRPr="00DC2F7A">
              <w:rPr>
                <w:rFonts w:ascii="Times New Roman" w:hAnsi="Times New Roman" w:cs="Times New Roman"/>
                <w:sz w:val="28"/>
                <w:szCs w:val="28"/>
                <w:lang w:val="nb-NO"/>
              </w:rPr>
              <w:t>*</w:t>
            </w:r>
            <w:r w:rsidRPr="00DC2F7A">
              <w:rPr>
                <w:rFonts w:ascii="Times New Roman" w:hAnsi="Times New Roman" w:cs="Times New Roman"/>
                <w:bCs/>
                <w:sz w:val="28"/>
                <w:szCs w:val="28"/>
                <w:lang w:val="nb-NO"/>
              </w:rPr>
              <w:t xml:space="preserve"> Kiến thức, kỹ năng của trẻ.</w:t>
            </w:r>
          </w:p>
          <w:p w14:paraId="3D890CDB" w14:textId="1D2AD480" w:rsidR="00712FEF" w:rsidRPr="00DC2F7A" w:rsidRDefault="00712FEF" w:rsidP="00764F3B">
            <w:pPr>
              <w:spacing w:after="0" w:line="240" w:lineRule="auto"/>
              <w:rPr>
                <w:rFonts w:ascii="Times New Roman" w:hAnsi="Times New Roman" w:cs="Times New Roman"/>
                <w:sz w:val="28"/>
                <w:szCs w:val="28"/>
                <w:lang w:val="nb-NO"/>
              </w:rPr>
            </w:pPr>
          </w:p>
        </w:tc>
        <w:tc>
          <w:tcPr>
            <w:tcW w:w="2700" w:type="dxa"/>
            <w:gridSpan w:val="2"/>
            <w:tcBorders>
              <w:top w:val="single" w:sz="4" w:space="0" w:color="auto"/>
              <w:left w:val="single" w:sz="4" w:space="0" w:color="auto"/>
              <w:bottom w:val="single" w:sz="4" w:space="0" w:color="auto"/>
              <w:right w:val="single" w:sz="4" w:space="0" w:color="auto"/>
            </w:tcBorders>
          </w:tcPr>
          <w:p w14:paraId="3F0620F0" w14:textId="77777777" w:rsidR="00712FEF" w:rsidRPr="00DC2F7A" w:rsidRDefault="00712FEF" w:rsidP="00712FEF">
            <w:pPr>
              <w:spacing w:after="0" w:line="240" w:lineRule="auto"/>
              <w:rPr>
                <w:rFonts w:ascii="Times New Roman" w:hAnsi="Times New Roman" w:cs="Times New Roman"/>
                <w:sz w:val="28"/>
                <w:szCs w:val="28"/>
                <w:lang w:val="nb-NO"/>
              </w:rPr>
            </w:pPr>
            <w:r w:rsidRPr="00DC2F7A">
              <w:rPr>
                <w:rFonts w:ascii="Times New Roman" w:hAnsi="Times New Roman" w:cs="Times New Roman"/>
                <w:bCs/>
                <w:sz w:val="28"/>
                <w:szCs w:val="28"/>
                <w:lang w:val="nb-NO"/>
              </w:rPr>
              <w:t>* Tình trạng sức khỏe trẻ</w:t>
            </w:r>
          </w:p>
          <w:p w14:paraId="3C6D4381" w14:textId="77777777" w:rsidR="00712FEF" w:rsidRPr="00DC2F7A" w:rsidRDefault="00712FEF" w:rsidP="00712FEF">
            <w:pPr>
              <w:spacing w:after="0" w:line="240" w:lineRule="auto"/>
              <w:rPr>
                <w:rFonts w:ascii="Times New Roman" w:hAnsi="Times New Roman" w:cs="Times New Roman"/>
                <w:bCs/>
                <w:sz w:val="28"/>
                <w:szCs w:val="28"/>
                <w:lang w:val="nb-NO"/>
              </w:rPr>
            </w:pPr>
            <w:r w:rsidRPr="00DC2F7A">
              <w:rPr>
                <w:rFonts w:ascii="Times New Roman" w:hAnsi="Times New Roman" w:cs="Times New Roman"/>
                <w:bCs/>
                <w:sz w:val="28"/>
                <w:szCs w:val="28"/>
                <w:lang w:val="nb-NO"/>
              </w:rPr>
              <w:t>*Trạng thái cảm xúc, thái độ  và hành vi của trẻ</w:t>
            </w:r>
          </w:p>
          <w:p w14:paraId="3023D652" w14:textId="77777777" w:rsidR="00712FEF" w:rsidRPr="00DC2F7A" w:rsidRDefault="00712FEF" w:rsidP="00712FEF">
            <w:pPr>
              <w:spacing w:after="0" w:line="240" w:lineRule="auto"/>
              <w:rPr>
                <w:rFonts w:ascii="Times New Roman" w:hAnsi="Times New Roman" w:cs="Times New Roman"/>
                <w:sz w:val="28"/>
                <w:szCs w:val="28"/>
              </w:rPr>
            </w:pPr>
            <w:r w:rsidRPr="00DC2F7A">
              <w:rPr>
                <w:rFonts w:ascii="Times New Roman" w:hAnsi="Times New Roman" w:cs="Times New Roman"/>
                <w:sz w:val="28"/>
                <w:szCs w:val="28"/>
                <w:lang w:val="nb-NO"/>
              </w:rPr>
              <w:t>*</w:t>
            </w:r>
            <w:r w:rsidRPr="00DC2F7A">
              <w:rPr>
                <w:rFonts w:ascii="Times New Roman" w:hAnsi="Times New Roman" w:cs="Times New Roman"/>
                <w:bCs/>
                <w:sz w:val="28"/>
                <w:szCs w:val="28"/>
                <w:lang w:val="nb-NO"/>
              </w:rPr>
              <w:t xml:space="preserve"> Kiến thức, kỹ năng của trẻ.</w:t>
            </w:r>
          </w:p>
          <w:p w14:paraId="4DBEFD0F" w14:textId="77777777" w:rsidR="00712FEF" w:rsidRPr="00DC2F7A" w:rsidRDefault="00712FEF" w:rsidP="00764F3B">
            <w:pPr>
              <w:spacing w:after="0" w:line="240" w:lineRule="auto"/>
              <w:rPr>
                <w:rFonts w:ascii="Times New Roman" w:eastAsia="Times New Roman" w:hAnsi="Times New Roman" w:cs="Times New Roman"/>
                <w:sz w:val="28"/>
                <w:szCs w:val="28"/>
              </w:rPr>
            </w:pPr>
          </w:p>
        </w:tc>
        <w:tc>
          <w:tcPr>
            <w:tcW w:w="2520" w:type="dxa"/>
            <w:gridSpan w:val="2"/>
            <w:tcBorders>
              <w:top w:val="single" w:sz="4" w:space="0" w:color="auto"/>
              <w:left w:val="single" w:sz="4" w:space="0" w:color="auto"/>
              <w:bottom w:val="single" w:sz="4" w:space="0" w:color="auto"/>
              <w:right w:val="single" w:sz="4" w:space="0" w:color="auto"/>
            </w:tcBorders>
          </w:tcPr>
          <w:p w14:paraId="67D61BD9" w14:textId="77777777" w:rsidR="00712FEF" w:rsidRPr="00DC2F7A" w:rsidRDefault="00712FEF" w:rsidP="00712FEF">
            <w:pPr>
              <w:spacing w:after="0" w:line="240" w:lineRule="auto"/>
              <w:rPr>
                <w:rFonts w:ascii="Times New Roman" w:hAnsi="Times New Roman" w:cs="Times New Roman"/>
                <w:sz w:val="28"/>
                <w:szCs w:val="28"/>
                <w:lang w:val="nb-NO"/>
              </w:rPr>
            </w:pPr>
            <w:r w:rsidRPr="00DC2F7A">
              <w:rPr>
                <w:rFonts w:ascii="Times New Roman" w:hAnsi="Times New Roman" w:cs="Times New Roman"/>
                <w:bCs/>
                <w:sz w:val="28"/>
                <w:szCs w:val="28"/>
                <w:lang w:val="nb-NO"/>
              </w:rPr>
              <w:t>* Tình trạng sức khỏe trẻ</w:t>
            </w:r>
          </w:p>
          <w:p w14:paraId="15671CC5" w14:textId="77777777" w:rsidR="00712FEF" w:rsidRPr="00DC2F7A" w:rsidRDefault="00712FEF" w:rsidP="00712FEF">
            <w:pPr>
              <w:spacing w:after="0" w:line="240" w:lineRule="auto"/>
              <w:rPr>
                <w:rFonts w:ascii="Times New Roman" w:hAnsi="Times New Roman" w:cs="Times New Roman"/>
                <w:bCs/>
                <w:sz w:val="28"/>
                <w:szCs w:val="28"/>
                <w:lang w:val="nb-NO"/>
              </w:rPr>
            </w:pPr>
            <w:r w:rsidRPr="00DC2F7A">
              <w:rPr>
                <w:rFonts w:ascii="Times New Roman" w:hAnsi="Times New Roman" w:cs="Times New Roman"/>
                <w:bCs/>
                <w:sz w:val="28"/>
                <w:szCs w:val="28"/>
                <w:lang w:val="nb-NO"/>
              </w:rPr>
              <w:t>*Trạng thái cảm xúc, thái độ  và hành vi của trẻ</w:t>
            </w:r>
          </w:p>
          <w:p w14:paraId="2B17E593" w14:textId="77777777" w:rsidR="00712FEF" w:rsidRPr="00DC2F7A" w:rsidRDefault="00712FEF" w:rsidP="00712FEF">
            <w:pPr>
              <w:spacing w:after="0" w:line="240" w:lineRule="auto"/>
              <w:rPr>
                <w:rFonts w:ascii="Times New Roman" w:hAnsi="Times New Roman" w:cs="Times New Roman"/>
                <w:sz w:val="28"/>
                <w:szCs w:val="28"/>
              </w:rPr>
            </w:pPr>
            <w:r w:rsidRPr="00DC2F7A">
              <w:rPr>
                <w:rFonts w:ascii="Times New Roman" w:hAnsi="Times New Roman" w:cs="Times New Roman"/>
                <w:sz w:val="28"/>
                <w:szCs w:val="28"/>
                <w:lang w:val="nb-NO"/>
              </w:rPr>
              <w:t>*</w:t>
            </w:r>
            <w:r w:rsidRPr="00DC2F7A">
              <w:rPr>
                <w:rFonts w:ascii="Times New Roman" w:hAnsi="Times New Roman" w:cs="Times New Roman"/>
                <w:bCs/>
                <w:sz w:val="28"/>
                <w:szCs w:val="28"/>
                <w:lang w:val="nb-NO"/>
              </w:rPr>
              <w:t xml:space="preserve"> Kiến thức, kỹ năng của trẻ.</w:t>
            </w:r>
          </w:p>
          <w:p w14:paraId="32FEF793" w14:textId="18713935" w:rsidR="00712FEF" w:rsidRPr="00DC2F7A" w:rsidRDefault="00712FEF" w:rsidP="00764F3B">
            <w:pPr>
              <w:spacing w:after="0" w:line="240" w:lineRule="auto"/>
              <w:rPr>
                <w:rFonts w:ascii="Times New Roman" w:eastAsia="Times New Roman" w:hAnsi="Times New Roman" w:cs="Times New Roman"/>
                <w:sz w:val="28"/>
                <w:szCs w:val="28"/>
              </w:rPr>
            </w:pPr>
          </w:p>
        </w:tc>
        <w:tc>
          <w:tcPr>
            <w:tcW w:w="2610" w:type="dxa"/>
            <w:gridSpan w:val="2"/>
            <w:tcBorders>
              <w:top w:val="single" w:sz="4" w:space="0" w:color="auto"/>
              <w:left w:val="single" w:sz="4" w:space="0" w:color="auto"/>
              <w:bottom w:val="single" w:sz="4" w:space="0" w:color="auto"/>
              <w:right w:val="single" w:sz="4" w:space="0" w:color="auto"/>
            </w:tcBorders>
          </w:tcPr>
          <w:p w14:paraId="2E03FCD2" w14:textId="77777777" w:rsidR="00712FEF" w:rsidRPr="00DC2F7A" w:rsidRDefault="00712FEF" w:rsidP="00712FEF">
            <w:pPr>
              <w:spacing w:after="0" w:line="240" w:lineRule="auto"/>
              <w:rPr>
                <w:rFonts w:ascii="Times New Roman" w:hAnsi="Times New Roman" w:cs="Times New Roman"/>
                <w:sz w:val="28"/>
                <w:szCs w:val="28"/>
                <w:lang w:val="nb-NO"/>
              </w:rPr>
            </w:pPr>
            <w:r w:rsidRPr="00DC2F7A">
              <w:rPr>
                <w:rFonts w:ascii="Times New Roman" w:hAnsi="Times New Roman" w:cs="Times New Roman"/>
                <w:bCs/>
                <w:sz w:val="28"/>
                <w:szCs w:val="28"/>
                <w:lang w:val="nb-NO"/>
              </w:rPr>
              <w:t>* Tình trạng sức khỏe trẻ</w:t>
            </w:r>
          </w:p>
          <w:p w14:paraId="2433ED49" w14:textId="77777777" w:rsidR="00712FEF" w:rsidRPr="00DC2F7A" w:rsidRDefault="00712FEF" w:rsidP="00712FEF">
            <w:pPr>
              <w:spacing w:after="0" w:line="240" w:lineRule="auto"/>
              <w:rPr>
                <w:rFonts w:ascii="Times New Roman" w:hAnsi="Times New Roman" w:cs="Times New Roman"/>
                <w:bCs/>
                <w:sz w:val="28"/>
                <w:szCs w:val="28"/>
                <w:lang w:val="nb-NO"/>
              </w:rPr>
            </w:pPr>
            <w:r w:rsidRPr="00DC2F7A">
              <w:rPr>
                <w:rFonts w:ascii="Times New Roman" w:hAnsi="Times New Roman" w:cs="Times New Roman"/>
                <w:bCs/>
                <w:sz w:val="28"/>
                <w:szCs w:val="28"/>
                <w:lang w:val="nb-NO"/>
              </w:rPr>
              <w:t>*Trạng thái cảm xúc, thái độ  và hành vi của trẻ</w:t>
            </w:r>
          </w:p>
          <w:p w14:paraId="0AB39492" w14:textId="77777777" w:rsidR="00712FEF" w:rsidRPr="00DC2F7A" w:rsidRDefault="00712FEF" w:rsidP="00712FEF">
            <w:pPr>
              <w:spacing w:after="0" w:line="240" w:lineRule="auto"/>
              <w:rPr>
                <w:rFonts w:ascii="Times New Roman" w:hAnsi="Times New Roman" w:cs="Times New Roman"/>
                <w:sz w:val="28"/>
                <w:szCs w:val="28"/>
              </w:rPr>
            </w:pPr>
            <w:r w:rsidRPr="00DC2F7A">
              <w:rPr>
                <w:rFonts w:ascii="Times New Roman" w:hAnsi="Times New Roman" w:cs="Times New Roman"/>
                <w:sz w:val="28"/>
                <w:szCs w:val="28"/>
                <w:lang w:val="nb-NO"/>
              </w:rPr>
              <w:t>*</w:t>
            </w:r>
            <w:r w:rsidRPr="00DC2F7A">
              <w:rPr>
                <w:rFonts w:ascii="Times New Roman" w:hAnsi="Times New Roman" w:cs="Times New Roman"/>
                <w:bCs/>
                <w:sz w:val="28"/>
                <w:szCs w:val="28"/>
                <w:lang w:val="nb-NO"/>
              </w:rPr>
              <w:t xml:space="preserve"> Kiến thức, kỹ năng của trẻ.</w:t>
            </w:r>
          </w:p>
          <w:p w14:paraId="7A6C950C" w14:textId="154A8711" w:rsidR="00712FEF" w:rsidRPr="00DC2F7A" w:rsidRDefault="00712FEF" w:rsidP="00712FEF">
            <w:pPr>
              <w:spacing w:after="0" w:line="240" w:lineRule="auto"/>
              <w:rPr>
                <w:rFonts w:ascii="Times New Roman" w:hAnsi="Times New Roman" w:cs="Times New Roman"/>
                <w:sz w:val="28"/>
                <w:szCs w:val="28"/>
              </w:rPr>
            </w:pPr>
          </w:p>
        </w:tc>
        <w:tc>
          <w:tcPr>
            <w:tcW w:w="2407" w:type="dxa"/>
            <w:tcBorders>
              <w:top w:val="single" w:sz="4" w:space="0" w:color="auto"/>
              <w:left w:val="single" w:sz="4" w:space="0" w:color="auto"/>
              <w:bottom w:val="single" w:sz="4" w:space="0" w:color="auto"/>
              <w:right w:val="single" w:sz="4" w:space="0" w:color="auto"/>
            </w:tcBorders>
          </w:tcPr>
          <w:p w14:paraId="4ED5AB44" w14:textId="77777777" w:rsidR="00712FEF" w:rsidRPr="00DC2F7A" w:rsidRDefault="00712FEF" w:rsidP="00712FEF">
            <w:pPr>
              <w:spacing w:after="0" w:line="240" w:lineRule="auto"/>
              <w:rPr>
                <w:rFonts w:ascii="Times New Roman" w:hAnsi="Times New Roman" w:cs="Times New Roman"/>
                <w:sz w:val="28"/>
                <w:szCs w:val="28"/>
                <w:lang w:val="nb-NO"/>
              </w:rPr>
            </w:pPr>
            <w:r w:rsidRPr="00DC2F7A">
              <w:rPr>
                <w:rFonts w:ascii="Times New Roman" w:hAnsi="Times New Roman" w:cs="Times New Roman"/>
                <w:bCs/>
                <w:sz w:val="28"/>
                <w:szCs w:val="28"/>
                <w:lang w:val="nb-NO"/>
              </w:rPr>
              <w:t>* Tình trạng sức khỏe trẻ</w:t>
            </w:r>
          </w:p>
          <w:p w14:paraId="7618384D" w14:textId="77777777" w:rsidR="00712FEF" w:rsidRPr="00DC2F7A" w:rsidRDefault="00712FEF" w:rsidP="00712FEF">
            <w:pPr>
              <w:spacing w:after="0" w:line="240" w:lineRule="auto"/>
              <w:rPr>
                <w:rFonts w:ascii="Times New Roman" w:hAnsi="Times New Roman" w:cs="Times New Roman"/>
                <w:bCs/>
                <w:sz w:val="28"/>
                <w:szCs w:val="28"/>
                <w:lang w:val="nb-NO"/>
              </w:rPr>
            </w:pPr>
            <w:r w:rsidRPr="00DC2F7A">
              <w:rPr>
                <w:rFonts w:ascii="Times New Roman" w:hAnsi="Times New Roman" w:cs="Times New Roman"/>
                <w:bCs/>
                <w:sz w:val="28"/>
                <w:szCs w:val="28"/>
                <w:lang w:val="nb-NO"/>
              </w:rPr>
              <w:t>*Trạng thái cảm xúc, thái độ  và hành vi của trẻ</w:t>
            </w:r>
          </w:p>
          <w:p w14:paraId="1A34D1B2" w14:textId="77777777" w:rsidR="00712FEF" w:rsidRPr="00DC2F7A" w:rsidRDefault="00712FEF" w:rsidP="00712FEF">
            <w:pPr>
              <w:spacing w:after="0" w:line="240" w:lineRule="auto"/>
              <w:rPr>
                <w:rFonts w:ascii="Times New Roman" w:hAnsi="Times New Roman" w:cs="Times New Roman"/>
                <w:sz w:val="28"/>
                <w:szCs w:val="28"/>
              </w:rPr>
            </w:pPr>
            <w:r w:rsidRPr="00DC2F7A">
              <w:rPr>
                <w:rFonts w:ascii="Times New Roman" w:hAnsi="Times New Roman" w:cs="Times New Roman"/>
                <w:sz w:val="28"/>
                <w:szCs w:val="28"/>
                <w:lang w:val="nb-NO"/>
              </w:rPr>
              <w:t>*</w:t>
            </w:r>
            <w:r w:rsidRPr="00DC2F7A">
              <w:rPr>
                <w:rFonts w:ascii="Times New Roman" w:hAnsi="Times New Roman" w:cs="Times New Roman"/>
                <w:bCs/>
                <w:sz w:val="28"/>
                <w:szCs w:val="28"/>
                <w:lang w:val="nb-NO"/>
              </w:rPr>
              <w:t xml:space="preserve"> Kiến thức, kỹ năng của trẻ.</w:t>
            </w:r>
          </w:p>
          <w:p w14:paraId="329ED49D" w14:textId="775D468B" w:rsidR="00712FEF" w:rsidRPr="00DC2F7A" w:rsidRDefault="00712FEF" w:rsidP="00712FEF">
            <w:pPr>
              <w:spacing w:after="0" w:line="240" w:lineRule="auto"/>
              <w:rPr>
                <w:rFonts w:ascii="Times New Roman" w:eastAsia="Times New Roman" w:hAnsi="Times New Roman" w:cs="Times New Roman"/>
                <w:sz w:val="28"/>
                <w:szCs w:val="28"/>
              </w:rPr>
            </w:pPr>
            <w:r w:rsidRPr="00DC2F7A">
              <w:rPr>
                <w:rFonts w:ascii="Times New Roman" w:hAnsi="Times New Roman" w:cs="Times New Roman"/>
                <w:sz w:val="28"/>
                <w:szCs w:val="28"/>
                <w:lang w:val="nb-NO"/>
              </w:rPr>
              <w:t xml:space="preserve">- </w:t>
            </w:r>
          </w:p>
        </w:tc>
      </w:tr>
    </w:tbl>
    <w:p w14:paraId="3E5551C6" w14:textId="77777777" w:rsidR="002853C8" w:rsidRPr="00DC2F7A" w:rsidRDefault="002853C8" w:rsidP="00712FEF">
      <w:pPr>
        <w:spacing w:after="0" w:line="240" w:lineRule="auto"/>
        <w:rPr>
          <w:rFonts w:ascii="Times New Roman" w:hAnsi="Times New Roman" w:cs="Times New Roman"/>
          <w:sz w:val="28"/>
          <w:szCs w:val="28"/>
        </w:rPr>
      </w:pPr>
    </w:p>
    <w:sectPr w:rsidR="002853C8" w:rsidRPr="00DC2F7A" w:rsidSect="00676089">
      <w:pgSz w:w="16838" w:h="11906" w:orient="landscape"/>
      <w:pgMar w:top="54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912B3" w14:textId="77777777" w:rsidR="003819D2" w:rsidRDefault="003819D2">
      <w:pPr>
        <w:spacing w:line="240" w:lineRule="auto"/>
      </w:pPr>
      <w:r>
        <w:separator/>
      </w:r>
    </w:p>
  </w:endnote>
  <w:endnote w:type="continuationSeparator" w:id="0">
    <w:p w14:paraId="43880648" w14:textId="77777777" w:rsidR="003819D2" w:rsidRDefault="003819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imHei">
    <w:altName w:val="黑体"/>
    <w:panose1 w:val="02010600030101010101"/>
    <w:charset w:val="86"/>
    <w:family w:val="modern"/>
    <w:notTrueType/>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F03A1" w14:textId="77777777" w:rsidR="003819D2" w:rsidRDefault="003819D2">
      <w:pPr>
        <w:spacing w:after="0"/>
      </w:pPr>
      <w:r>
        <w:separator/>
      </w:r>
    </w:p>
  </w:footnote>
  <w:footnote w:type="continuationSeparator" w:id="0">
    <w:p w14:paraId="0CF39648" w14:textId="77777777" w:rsidR="003819D2" w:rsidRDefault="003819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15:restartNumberingAfterBreak="0">
    <w:nsid w:val="02CD2F3D"/>
    <w:multiLevelType w:val="hybridMultilevel"/>
    <w:tmpl w:val="08C001E4"/>
    <w:lvl w:ilvl="0" w:tplc="3FAAABB0">
      <w:start w:val="3"/>
      <w:numFmt w:val="bullet"/>
      <w:lvlText w:val=""/>
      <w:lvlJc w:val="left"/>
      <w:pPr>
        <w:ind w:left="720" w:hanging="360"/>
      </w:pPr>
      <w:rPr>
        <w:rFonts w:ascii="Symbol" w:eastAsia="Calibri" w:hAnsi="Symbol"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72723E"/>
    <w:multiLevelType w:val="hybridMultilevel"/>
    <w:tmpl w:val="63D8C69E"/>
    <w:lvl w:ilvl="0" w:tplc="C05C22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1A04A9"/>
    <w:multiLevelType w:val="hybridMultilevel"/>
    <w:tmpl w:val="BFFA8118"/>
    <w:lvl w:ilvl="0" w:tplc="83DE5E8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B0C90"/>
    <w:multiLevelType w:val="hybridMultilevel"/>
    <w:tmpl w:val="CEA89810"/>
    <w:lvl w:ilvl="0" w:tplc="6B007444">
      <w:start w:val="3"/>
      <w:numFmt w:val="bullet"/>
      <w:lvlText w:val=""/>
      <w:lvlJc w:val="left"/>
      <w:pPr>
        <w:ind w:left="720" w:hanging="360"/>
      </w:pPr>
      <w:rPr>
        <w:rFonts w:ascii="Symbol" w:eastAsia="Times New Roman" w:hAnsi="Symbol"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FC670A"/>
    <w:multiLevelType w:val="hybridMultilevel"/>
    <w:tmpl w:val="D4F45110"/>
    <w:lvl w:ilvl="0" w:tplc="97727B2C">
      <w:start w:val="3"/>
      <w:numFmt w:val="bullet"/>
      <w:lvlText w:val=""/>
      <w:lvlJc w:val="left"/>
      <w:pPr>
        <w:ind w:left="720" w:hanging="360"/>
      </w:pPr>
      <w:rPr>
        <w:rFonts w:ascii="Symbol" w:eastAsia="Calibri"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212BB"/>
    <w:multiLevelType w:val="hybridMultilevel"/>
    <w:tmpl w:val="ED7ADF68"/>
    <w:lvl w:ilvl="0" w:tplc="805833F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76AC8"/>
    <w:multiLevelType w:val="hybridMultilevel"/>
    <w:tmpl w:val="26585E40"/>
    <w:lvl w:ilvl="0" w:tplc="30102B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421AC"/>
    <w:multiLevelType w:val="hybridMultilevel"/>
    <w:tmpl w:val="75B04350"/>
    <w:lvl w:ilvl="0" w:tplc="00E6D3A8">
      <w:numFmt w:val="bullet"/>
      <w:lvlText w:val=""/>
      <w:lvlJc w:val="left"/>
      <w:pPr>
        <w:ind w:left="720" w:hanging="360"/>
      </w:pPr>
      <w:rPr>
        <w:rFonts w:ascii="Symbol" w:eastAsiaTheme="minorHAnsi" w:hAnsi="Symbol"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C201DA"/>
    <w:multiLevelType w:val="hybridMultilevel"/>
    <w:tmpl w:val="05700682"/>
    <w:lvl w:ilvl="0" w:tplc="CAC44E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523796"/>
    <w:multiLevelType w:val="multilevel"/>
    <w:tmpl w:val="5E52379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C54E59"/>
    <w:multiLevelType w:val="hybridMultilevel"/>
    <w:tmpl w:val="C03C3AB0"/>
    <w:lvl w:ilvl="0" w:tplc="85464C2C">
      <w:numFmt w:val="bullet"/>
      <w:lvlText w:val=""/>
      <w:lvlJc w:val="left"/>
      <w:pPr>
        <w:ind w:left="720" w:hanging="360"/>
      </w:pPr>
      <w:rPr>
        <w:rFonts w:ascii="Symbol" w:eastAsiaTheme="minorHAns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A6520E"/>
    <w:multiLevelType w:val="hybridMultilevel"/>
    <w:tmpl w:val="29145B2A"/>
    <w:lvl w:ilvl="0" w:tplc="19E6DE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0B68CD"/>
    <w:multiLevelType w:val="hybridMultilevel"/>
    <w:tmpl w:val="F82AE8C2"/>
    <w:lvl w:ilvl="0" w:tplc="C4CE8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655D49"/>
    <w:multiLevelType w:val="hybridMultilevel"/>
    <w:tmpl w:val="044E887C"/>
    <w:lvl w:ilvl="0" w:tplc="A9720FD0">
      <w:start w:val="3"/>
      <w:numFmt w:val="bullet"/>
      <w:lvlText w:val=""/>
      <w:lvlJc w:val="left"/>
      <w:pPr>
        <w:ind w:left="720" w:hanging="360"/>
      </w:pPr>
      <w:rPr>
        <w:rFonts w:ascii="Symbol" w:eastAsia="Times New Roman" w:hAnsi="Symbol"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C907B0"/>
    <w:multiLevelType w:val="hybridMultilevel"/>
    <w:tmpl w:val="BE38DC50"/>
    <w:lvl w:ilvl="0" w:tplc="DB8E56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552969">
    <w:abstractNumId w:val="9"/>
  </w:num>
  <w:num w:numId="2" w16cid:durableId="729546803">
    <w:abstractNumId w:val="7"/>
  </w:num>
  <w:num w:numId="3" w16cid:durableId="1017343237">
    <w:abstractNumId w:val="6"/>
  </w:num>
  <w:num w:numId="4" w16cid:durableId="229197468">
    <w:abstractNumId w:val="5"/>
  </w:num>
  <w:num w:numId="5" w16cid:durableId="1767386881">
    <w:abstractNumId w:val="4"/>
  </w:num>
  <w:num w:numId="6" w16cid:durableId="1435056563">
    <w:abstractNumId w:val="8"/>
  </w:num>
  <w:num w:numId="7" w16cid:durableId="2036104900">
    <w:abstractNumId w:val="3"/>
  </w:num>
  <w:num w:numId="8" w16cid:durableId="1926843789">
    <w:abstractNumId w:val="2"/>
  </w:num>
  <w:num w:numId="9" w16cid:durableId="921060358">
    <w:abstractNumId w:val="1"/>
  </w:num>
  <w:num w:numId="10" w16cid:durableId="856650033">
    <w:abstractNumId w:val="0"/>
  </w:num>
  <w:num w:numId="11" w16cid:durableId="1160121128">
    <w:abstractNumId w:val="19"/>
  </w:num>
  <w:num w:numId="12" w16cid:durableId="992098899">
    <w:abstractNumId w:val="14"/>
  </w:num>
  <w:num w:numId="13" w16cid:durableId="1170172869">
    <w:abstractNumId w:val="16"/>
  </w:num>
  <w:num w:numId="14" w16cid:durableId="1045444784">
    <w:abstractNumId w:val="18"/>
  </w:num>
  <w:num w:numId="15" w16cid:durableId="1534539719">
    <w:abstractNumId w:val="11"/>
  </w:num>
  <w:num w:numId="16" w16cid:durableId="2094012733">
    <w:abstractNumId w:val="22"/>
  </w:num>
  <w:num w:numId="17" w16cid:durableId="885607401">
    <w:abstractNumId w:val="12"/>
  </w:num>
  <w:num w:numId="18" w16cid:durableId="2033920025">
    <w:abstractNumId w:val="21"/>
  </w:num>
  <w:num w:numId="19" w16cid:durableId="1226255070">
    <w:abstractNumId w:val="10"/>
  </w:num>
  <w:num w:numId="20" w16cid:durableId="1945729178">
    <w:abstractNumId w:val="15"/>
  </w:num>
  <w:num w:numId="21" w16cid:durableId="906112658">
    <w:abstractNumId w:val="13"/>
  </w:num>
  <w:num w:numId="22" w16cid:durableId="446049794">
    <w:abstractNumId w:val="23"/>
  </w:num>
  <w:num w:numId="23" w16cid:durableId="636764174">
    <w:abstractNumId w:val="20"/>
  </w:num>
  <w:num w:numId="24" w16cid:durableId="438723427">
    <w:abstractNumId w:val="17"/>
  </w:num>
  <w:num w:numId="25" w16cid:durableId="8766272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AC845C0"/>
    <w:rsid w:val="000062F1"/>
    <w:rsid w:val="00024073"/>
    <w:rsid w:val="00026B16"/>
    <w:rsid w:val="00050A31"/>
    <w:rsid w:val="000529E0"/>
    <w:rsid w:val="000643E5"/>
    <w:rsid w:val="000652A4"/>
    <w:rsid w:val="000716D2"/>
    <w:rsid w:val="00071AAB"/>
    <w:rsid w:val="00074178"/>
    <w:rsid w:val="00080949"/>
    <w:rsid w:val="0008375D"/>
    <w:rsid w:val="000938CF"/>
    <w:rsid w:val="000B61AC"/>
    <w:rsid w:val="000B76C4"/>
    <w:rsid w:val="000C5610"/>
    <w:rsid w:val="000D06D6"/>
    <w:rsid w:val="000E6552"/>
    <w:rsid w:val="000F3A4F"/>
    <w:rsid w:val="000F59AC"/>
    <w:rsid w:val="000F712F"/>
    <w:rsid w:val="00110B88"/>
    <w:rsid w:val="00121C7F"/>
    <w:rsid w:val="001262D2"/>
    <w:rsid w:val="001279C6"/>
    <w:rsid w:val="001364FE"/>
    <w:rsid w:val="001368DD"/>
    <w:rsid w:val="00147674"/>
    <w:rsid w:val="00147DB3"/>
    <w:rsid w:val="001518A5"/>
    <w:rsid w:val="00167255"/>
    <w:rsid w:val="00170095"/>
    <w:rsid w:val="00170E4F"/>
    <w:rsid w:val="001743F4"/>
    <w:rsid w:val="0017485E"/>
    <w:rsid w:val="00187C33"/>
    <w:rsid w:val="001936B7"/>
    <w:rsid w:val="00196AB1"/>
    <w:rsid w:val="001A3366"/>
    <w:rsid w:val="001A5D01"/>
    <w:rsid w:val="001B3111"/>
    <w:rsid w:val="001F319E"/>
    <w:rsid w:val="001F622F"/>
    <w:rsid w:val="00201333"/>
    <w:rsid w:val="00210FA7"/>
    <w:rsid w:val="00216417"/>
    <w:rsid w:val="00224116"/>
    <w:rsid w:val="002563C8"/>
    <w:rsid w:val="00263586"/>
    <w:rsid w:val="0026631D"/>
    <w:rsid w:val="0027119F"/>
    <w:rsid w:val="002853C8"/>
    <w:rsid w:val="00297120"/>
    <w:rsid w:val="002A46F7"/>
    <w:rsid w:val="002A5FC8"/>
    <w:rsid w:val="002A7A7F"/>
    <w:rsid w:val="002B3B2F"/>
    <w:rsid w:val="002C1E9C"/>
    <w:rsid w:val="002C2F53"/>
    <w:rsid w:val="002C7FD5"/>
    <w:rsid w:val="002E5B2D"/>
    <w:rsid w:val="002F4B10"/>
    <w:rsid w:val="0030093F"/>
    <w:rsid w:val="00310477"/>
    <w:rsid w:val="00314A1B"/>
    <w:rsid w:val="0033518C"/>
    <w:rsid w:val="003432B9"/>
    <w:rsid w:val="003437C2"/>
    <w:rsid w:val="0034597F"/>
    <w:rsid w:val="003501F2"/>
    <w:rsid w:val="003519E0"/>
    <w:rsid w:val="00352462"/>
    <w:rsid w:val="00377186"/>
    <w:rsid w:val="003819D2"/>
    <w:rsid w:val="003924C5"/>
    <w:rsid w:val="003A1C03"/>
    <w:rsid w:val="003B2211"/>
    <w:rsid w:val="003C142D"/>
    <w:rsid w:val="003C50CC"/>
    <w:rsid w:val="003E01D4"/>
    <w:rsid w:val="003E3219"/>
    <w:rsid w:val="003E611D"/>
    <w:rsid w:val="0040566C"/>
    <w:rsid w:val="00414627"/>
    <w:rsid w:val="00425D63"/>
    <w:rsid w:val="0043104A"/>
    <w:rsid w:val="00444C79"/>
    <w:rsid w:val="004643D8"/>
    <w:rsid w:val="00476590"/>
    <w:rsid w:val="00482083"/>
    <w:rsid w:val="00497C24"/>
    <w:rsid w:val="004C0DF3"/>
    <w:rsid w:val="004C424D"/>
    <w:rsid w:val="004C43A2"/>
    <w:rsid w:val="004C7BA5"/>
    <w:rsid w:val="004D67A7"/>
    <w:rsid w:val="004E7628"/>
    <w:rsid w:val="004F0B10"/>
    <w:rsid w:val="004F48F2"/>
    <w:rsid w:val="00513823"/>
    <w:rsid w:val="005149B1"/>
    <w:rsid w:val="00526142"/>
    <w:rsid w:val="00530F4F"/>
    <w:rsid w:val="00537B34"/>
    <w:rsid w:val="00547C79"/>
    <w:rsid w:val="00554F81"/>
    <w:rsid w:val="005647F2"/>
    <w:rsid w:val="005662D1"/>
    <w:rsid w:val="00566F53"/>
    <w:rsid w:val="00573A09"/>
    <w:rsid w:val="005847FF"/>
    <w:rsid w:val="005A4526"/>
    <w:rsid w:val="005C1B16"/>
    <w:rsid w:val="005C2472"/>
    <w:rsid w:val="005D4502"/>
    <w:rsid w:val="005E1030"/>
    <w:rsid w:val="005E53D0"/>
    <w:rsid w:val="006002EB"/>
    <w:rsid w:val="006128EF"/>
    <w:rsid w:val="006264B4"/>
    <w:rsid w:val="00632035"/>
    <w:rsid w:val="00632F13"/>
    <w:rsid w:val="00643033"/>
    <w:rsid w:val="00644CC3"/>
    <w:rsid w:val="00650778"/>
    <w:rsid w:val="00661468"/>
    <w:rsid w:val="006649F0"/>
    <w:rsid w:val="0067245D"/>
    <w:rsid w:val="0067329A"/>
    <w:rsid w:val="00674451"/>
    <w:rsid w:val="00676089"/>
    <w:rsid w:val="0068470E"/>
    <w:rsid w:val="00695DCD"/>
    <w:rsid w:val="006A05CC"/>
    <w:rsid w:val="006A1286"/>
    <w:rsid w:val="006A35A7"/>
    <w:rsid w:val="006B6C29"/>
    <w:rsid w:val="006B750E"/>
    <w:rsid w:val="006C75B7"/>
    <w:rsid w:val="00712FEF"/>
    <w:rsid w:val="007152D7"/>
    <w:rsid w:val="0073483C"/>
    <w:rsid w:val="0073730C"/>
    <w:rsid w:val="00746C14"/>
    <w:rsid w:val="00755C3A"/>
    <w:rsid w:val="00764F3B"/>
    <w:rsid w:val="007A5356"/>
    <w:rsid w:val="007B205D"/>
    <w:rsid w:val="007C2C59"/>
    <w:rsid w:val="007C4F7F"/>
    <w:rsid w:val="00801F23"/>
    <w:rsid w:val="00802B4D"/>
    <w:rsid w:val="00837632"/>
    <w:rsid w:val="00847352"/>
    <w:rsid w:val="0085640F"/>
    <w:rsid w:val="008567AA"/>
    <w:rsid w:val="00892712"/>
    <w:rsid w:val="00893C78"/>
    <w:rsid w:val="008A29FF"/>
    <w:rsid w:val="008A4863"/>
    <w:rsid w:val="008A680A"/>
    <w:rsid w:val="008B0BB0"/>
    <w:rsid w:val="008E1668"/>
    <w:rsid w:val="008E6C4B"/>
    <w:rsid w:val="008F18C0"/>
    <w:rsid w:val="00907648"/>
    <w:rsid w:val="00930FDE"/>
    <w:rsid w:val="009324D8"/>
    <w:rsid w:val="00932E58"/>
    <w:rsid w:val="00951F3A"/>
    <w:rsid w:val="00975014"/>
    <w:rsid w:val="0097518C"/>
    <w:rsid w:val="00984C93"/>
    <w:rsid w:val="00984EB0"/>
    <w:rsid w:val="00987CE1"/>
    <w:rsid w:val="0099405C"/>
    <w:rsid w:val="009970F1"/>
    <w:rsid w:val="009C403A"/>
    <w:rsid w:val="009C600F"/>
    <w:rsid w:val="009D3723"/>
    <w:rsid w:val="009E04F2"/>
    <w:rsid w:val="009E2BB3"/>
    <w:rsid w:val="009F1AFB"/>
    <w:rsid w:val="00A005ED"/>
    <w:rsid w:val="00A03B7B"/>
    <w:rsid w:val="00A042FB"/>
    <w:rsid w:val="00A11DD3"/>
    <w:rsid w:val="00A12F4E"/>
    <w:rsid w:val="00A200B9"/>
    <w:rsid w:val="00A200C9"/>
    <w:rsid w:val="00A250D5"/>
    <w:rsid w:val="00A32F56"/>
    <w:rsid w:val="00A36028"/>
    <w:rsid w:val="00A36E5B"/>
    <w:rsid w:val="00A37268"/>
    <w:rsid w:val="00A64907"/>
    <w:rsid w:val="00A67E13"/>
    <w:rsid w:val="00A701F7"/>
    <w:rsid w:val="00A73438"/>
    <w:rsid w:val="00A91424"/>
    <w:rsid w:val="00A91B77"/>
    <w:rsid w:val="00AA2C77"/>
    <w:rsid w:val="00AB7A94"/>
    <w:rsid w:val="00AC3FB9"/>
    <w:rsid w:val="00AC702A"/>
    <w:rsid w:val="00AD226F"/>
    <w:rsid w:val="00AD57B6"/>
    <w:rsid w:val="00AE6DBA"/>
    <w:rsid w:val="00B01C44"/>
    <w:rsid w:val="00B04DEF"/>
    <w:rsid w:val="00B13A52"/>
    <w:rsid w:val="00B24CF4"/>
    <w:rsid w:val="00B26993"/>
    <w:rsid w:val="00B34452"/>
    <w:rsid w:val="00B4570C"/>
    <w:rsid w:val="00B51DD5"/>
    <w:rsid w:val="00B5208C"/>
    <w:rsid w:val="00B54E79"/>
    <w:rsid w:val="00B74876"/>
    <w:rsid w:val="00BB7C2B"/>
    <w:rsid w:val="00BC1664"/>
    <w:rsid w:val="00BC2546"/>
    <w:rsid w:val="00C042E4"/>
    <w:rsid w:val="00C05085"/>
    <w:rsid w:val="00C1593D"/>
    <w:rsid w:val="00C277E8"/>
    <w:rsid w:val="00C32353"/>
    <w:rsid w:val="00C41EA4"/>
    <w:rsid w:val="00C46604"/>
    <w:rsid w:val="00C56C7E"/>
    <w:rsid w:val="00C748CA"/>
    <w:rsid w:val="00C769C6"/>
    <w:rsid w:val="00C776A4"/>
    <w:rsid w:val="00CA2C6C"/>
    <w:rsid w:val="00CA3E7D"/>
    <w:rsid w:val="00CB7FBF"/>
    <w:rsid w:val="00CC0600"/>
    <w:rsid w:val="00CC78AC"/>
    <w:rsid w:val="00CE7BCF"/>
    <w:rsid w:val="00CF7953"/>
    <w:rsid w:val="00D07232"/>
    <w:rsid w:val="00D10245"/>
    <w:rsid w:val="00D16A36"/>
    <w:rsid w:val="00D21BDD"/>
    <w:rsid w:val="00D42DF7"/>
    <w:rsid w:val="00D47AD3"/>
    <w:rsid w:val="00D60F0D"/>
    <w:rsid w:val="00D6259A"/>
    <w:rsid w:val="00D65F07"/>
    <w:rsid w:val="00D778DE"/>
    <w:rsid w:val="00D83BD4"/>
    <w:rsid w:val="00D9065F"/>
    <w:rsid w:val="00D92BB7"/>
    <w:rsid w:val="00DA1849"/>
    <w:rsid w:val="00DA54ED"/>
    <w:rsid w:val="00DC2F7A"/>
    <w:rsid w:val="00DC3CB7"/>
    <w:rsid w:val="00DC76D2"/>
    <w:rsid w:val="00DC7866"/>
    <w:rsid w:val="00DD30ED"/>
    <w:rsid w:val="00E4282C"/>
    <w:rsid w:val="00E54DB4"/>
    <w:rsid w:val="00E64C21"/>
    <w:rsid w:val="00EA128A"/>
    <w:rsid w:val="00EB2618"/>
    <w:rsid w:val="00EC1CBC"/>
    <w:rsid w:val="00EC24C6"/>
    <w:rsid w:val="00EC40BE"/>
    <w:rsid w:val="00EE1B31"/>
    <w:rsid w:val="00EF2419"/>
    <w:rsid w:val="00EF2933"/>
    <w:rsid w:val="00F05146"/>
    <w:rsid w:val="00F1115D"/>
    <w:rsid w:val="00F25D95"/>
    <w:rsid w:val="00F344E3"/>
    <w:rsid w:val="00F3513C"/>
    <w:rsid w:val="00F465C5"/>
    <w:rsid w:val="00F504ED"/>
    <w:rsid w:val="00F5180D"/>
    <w:rsid w:val="00F51B21"/>
    <w:rsid w:val="00F51D87"/>
    <w:rsid w:val="00F75DF8"/>
    <w:rsid w:val="00F8246F"/>
    <w:rsid w:val="00F8455C"/>
    <w:rsid w:val="00F92BB7"/>
    <w:rsid w:val="00F96314"/>
    <w:rsid w:val="00FC7304"/>
    <w:rsid w:val="00FF4B35"/>
    <w:rsid w:val="00FF5F4F"/>
    <w:rsid w:val="363C49AA"/>
    <w:rsid w:val="4AC845C0"/>
    <w:rsid w:val="4BFD4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6C167"/>
  <w15:docId w15:val="{60346B81-F752-4F42-B2EB-CD359C13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lsdException w:name="List Continue 3" w:qFormat="1"/>
    <w:lsdException w:name="List Continue 4" w:qFormat="1"/>
    <w:lsdException w:name="Message Header" w:semiHidden="1" w:unhideWhenUsed="1"/>
    <w:lsdException w:name="Subtitle" w:qFormat="1"/>
    <w:lsdException w:name="Salutation" w:semiHidden="1" w:unhideWhenUsed="1" w:qFormat="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qFormat="1"/>
    <w:lsdException w:name="Table List 5" w:semiHidden="1" w:unhideWhenUsed="1"/>
    <w:lsdException w:name="Table List 6" w:semiHidden="1"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FEF"/>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sz w:val="16"/>
      <w:szCs w:val="16"/>
    </w:rPr>
  </w:style>
  <w:style w:type="paragraph" w:styleId="BlockText">
    <w:name w:val="Block Text"/>
    <w:basedOn w:val="Normal"/>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pPr>
      <w:ind w:firstLineChars="200" w:firstLine="420"/>
    </w:pPr>
  </w:style>
  <w:style w:type="paragraph" w:styleId="BodyTextIndent2">
    <w:name w:val="Body Text Indent 2"/>
    <w:basedOn w:val="Normal"/>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Date">
    <w:name w:val="Date"/>
    <w:basedOn w:val="Normal"/>
    <w:next w:val="Normal"/>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style>
  <w:style w:type="character" w:styleId="Emphasis">
    <w:name w:val="Emphasis"/>
    <w:basedOn w:val="DefaultParagraphFont"/>
    <w:uiPriority w:val="20"/>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pPr>
      <w:snapToGrid w:val="0"/>
    </w:pPr>
    <w:rPr>
      <w:rFonts w:ascii="Arial" w:hAnsi="Arial" w:cs="Arial"/>
    </w:rPr>
  </w:style>
  <w:style w:type="character" w:styleId="FollowedHyperlink">
    <w:name w:val="FollowedHyperlink"/>
    <w:basedOn w:val="DefaultParagraphFont"/>
    <w:rPr>
      <w:color w:val="800080"/>
      <w:u w:val="single"/>
    </w:rPr>
  </w:style>
  <w:style w:type="paragraph" w:styleId="Footer">
    <w:name w:val="footer"/>
    <w:basedOn w:val="Normal"/>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pPr>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basedOn w:val="DefaultParagraphFont"/>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paragraph" w:styleId="Index1">
    <w:name w:val="index 1"/>
    <w:basedOn w:val="Normal"/>
    <w:next w:val="Normal"/>
  </w:style>
  <w:style w:type="paragraph" w:styleId="Index2">
    <w:name w:val="index 2"/>
    <w:basedOn w:val="Normal"/>
    <w:next w:val="Normal"/>
    <w:pPr>
      <w:ind w:leftChars="200" w:left="200"/>
    </w:pPr>
  </w:style>
  <w:style w:type="paragraph" w:styleId="Index3">
    <w:name w:val="index 3"/>
    <w:basedOn w:val="Normal"/>
    <w:next w:val="Normal"/>
    <w:pPr>
      <w:ind w:leftChars="400" w:left="400"/>
    </w:pPr>
  </w:style>
  <w:style w:type="paragraph" w:styleId="Index4">
    <w:name w:val="index 4"/>
    <w:basedOn w:val="Normal"/>
    <w:next w:val="Normal"/>
    <w:pPr>
      <w:ind w:leftChars="600" w:left="600"/>
    </w:pPr>
  </w:style>
  <w:style w:type="paragraph" w:styleId="Index5">
    <w:name w:val="index 5"/>
    <w:basedOn w:val="Normal"/>
    <w:next w:val="Normal"/>
    <w:pPr>
      <w:ind w:leftChars="800" w:left="800"/>
    </w:pPr>
  </w:style>
  <w:style w:type="paragraph" w:styleId="Index6">
    <w:name w:val="index 6"/>
    <w:basedOn w:val="Normal"/>
    <w:next w:val="Normal"/>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pPr>
      <w:ind w:leftChars="1400" w:left="1400"/>
    </w:pPr>
  </w:style>
  <w:style w:type="paragraph" w:styleId="Index9">
    <w:name w:val="index 9"/>
    <w:basedOn w:val="Normal"/>
    <w:next w:val="Normal"/>
    <w:pPr>
      <w:ind w:leftChars="1600" w:left="1600"/>
    </w:pPr>
  </w:style>
  <w:style w:type="paragraph" w:styleId="IndexHeading">
    <w:name w:val="index heading"/>
    <w:basedOn w:val="Normal"/>
    <w:next w:val="Index1"/>
    <w:rPr>
      <w:rFonts w:ascii="Arial" w:hAnsi="Arial" w:cs="Arial"/>
      <w:b/>
      <w:bCs/>
    </w:rPr>
  </w:style>
  <w:style w:type="character" w:styleId="LineNumber">
    <w:name w:val="line number"/>
    <w:basedOn w:val="DefaultParagraphFont"/>
  </w:style>
  <w:style w:type="paragraph" w:styleId="List">
    <w:name w:val="List"/>
    <w:basedOn w:val="Normal"/>
    <w:pPr>
      <w:ind w:left="200" w:hangingChars="200" w:hanging="200"/>
    </w:pPr>
  </w:style>
  <w:style w:type="paragraph" w:styleId="List2">
    <w:name w:val="List 2"/>
    <w:basedOn w:val="Normal"/>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pPr>
      <w:spacing w:after="120"/>
      <w:ind w:leftChars="200" w:left="420"/>
    </w:pPr>
  </w:style>
  <w:style w:type="paragraph" w:styleId="ListContinue2">
    <w:name w:val="List Continue 2"/>
    <w:basedOn w:val="Normal"/>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6"/>
      </w:numPr>
    </w:pPr>
  </w:style>
  <w:style w:type="paragraph" w:styleId="ListNumber2">
    <w:name w:val="List Number 2"/>
    <w:basedOn w:val="Normal"/>
    <w:qFormat/>
    <w:pPr>
      <w:numPr>
        <w:numId w:val="7"/>
      </w:numPr>
    </w:pPr>
  </w:style>
  <w:style w:type="paragraph" w:styleId="ListNumber3">
    <w:name w:val="List Number 3"/>
    <w:basedOn w:val="Normal"/>
    <w:pPr>
      <w:numPr>
        <w:numId w:val="8"/>
      </w:numPr>
    </w:pPr>
  </w:style>
  <w:style w:type="paragraph" w:styleId="ListNumber4">
    <w:name w:val="List Number 4"/>
    <w:basedOn w:val="Normal"/>
    <w:qFormat/>
    <w:pPr>
      <w:numPr>
        <w:numId w:val="9"/>
      </w:numPr>
    </w:pPr>
  </w:style>
  <w:style w:type="paragraph" w:styleId="ListNumber5">
    <w:name w:val="List Number 5"/>
    <w:basedOn w:val="Normal"/>
    <w:pPr>
      <w:numPr>
        <w:numId w:val="10"/>
      </w:numPr>
    </w:pPr>
  </w:style>
  <w:style w:type="paragraph" w:styleId="MacroText">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uiPriority w:val="99"/>
    <w:pPr>
      <w:spacing w:beforeAutospacing="1" w:afterAutospacing="1"/>
    </w:pPr>
    <w:rPr>
      <w:sz w:val="24"/>
      <w:szCs w:val="24"/>
      <w:lang w:eastAsia="zh-CN"/>
    </w:rPr>
  </w:style>
  <w:style w:type="paragraph" w:styleId="NormalIndent">
    <w:name w:val="Normal Indent"/>
    <w:basedOn w:val="Normal"/>
    <w:qFormat/>
    <w:pPr>
      <w:ind w:firstLineChars="200" w:firstLine="420"/>
    </w:pPr>
  </w:style>
  <w:style w:type="paragraph" w:styleId="NoteHeading">
    <w:name w:val="Note Heading"/>
    <w:basedOn w:val="Normal"/>
    <w:next w:val="Normal"/>
    <w:pPr>
      <w:jc w:val="center"/>
    </w:pPr>
  </w:style>
  <w:style w:type="character" w:styleId="PageNumber">
    <w:name w:val="page number"/>
    <w:basedOn w:val="DefaultParagraphFont"/>
    <w:qFormat/>
  </w:style>
  <w:style w:type="paragraph" w:styleId="PlainText">
    <w:name w:val="Plain Text"/>
    <w:basedOn w:val="Normal"/>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uiPriority w:val="22"/>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pPr>
      <w:ind w:leftChars="200" w:left="420"/>
    </w:pPr>
  </w:style>
  <w:style w:type="paragraph" w:styleId="TableofFigures">
    <w:name w:val="table of figures"/>
    <w:basedOn w:val="Normal"/>
    <w:next w:val="Normal"/>
    <w:pPr>
      <w:ind w:leftChars="200" w:left="200" w:hangingChars="200" w:hanging="200"/>
    </w:pPr>
  </w:style>
  <w:style w:type="table" w:styleId="TableProfessional">
    <w:name w:val="Table Professional"/>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pPr>
      <w:spacing w:before="120"/>
    </w:pPr>
    <w:rPr>
      <w:rFonts w:ascii="Arial" w:hAnsi="Arial" w:cs="Arial"/>
      <w:sz w:val="24"/>
      <w:szCs w:val="24"/>
    </w:rPr>
  </w:style>
  <w:style w:type="paragraph" w:styleId="TOC1">
    <w:name w:val="toc 1"/>
    <w:basedOn w:val="Normal"/>
    <w:next w:val="Normal"/>
  </w:style>
  <w:style w:type="paragraph" w:styleId="TOC2">
    <w:name w:val="toc 2"/>
    <w:basedOn w:val="Normal"/>
    <w:next w:val="Normal"/>
    <w:qFormat/>
    <w:pPr>
      <w:ind w:leftChars="200" w:left="420"/>
    </w:pPr>
  </w:style>
  <w:style w:type="paragraph" w:styleId="TOC3">
    <w:name w:val="toc 3"/>
    <w:basedOn w:val="Normal"/>
    <w:next w:val="Normal"/>
    <w:pPr>
      <w:ind w:leftChars="400" w:left="840"/>
    </w:pPr>
  </w:style>
  <w:style w:type="paragraph" w:styleId="TOC4">
    <w:name w:val="toc 4"/>
    <w:basedOn w:val="Normal"/>
    <w:next w:val="Normal"/>
    <w:pPr>
      <w:ind w:leftChars="600" w:left="1260"/>
    </w:pPr>
  </w:style>
  <w:style w:type="paragraph" w:styleId="TOC5">
    <w:name w:val="toc 5"/>
    <w:basedOn w:val="Normal"/>
    <w:next w:val="Normal"/>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normalwebchar">
    <w:name w:val="normalwebchar"/>
    <w:basedOn w:val="Normal"/>
    <w:rsid w:val="00CE7B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520923">
      <w:bodyDiv w:val="1"/>
      <w:marLeft w:val="0"/>
      <w:marRight w:val="0"/>
      <w:marTop w:val="0"/>
      <w:marBottom w:val="0"/>
      <w:divBdr>
        <w:top w:val="none" w:sz="0" w:space="0" w:color="auto"/>
        <w:left w:val="none" w:sz="0" w:space="0" w:color="auto"/>
        <w:bottom w:val="none" w:sz="0" w:space="0" w:color="auto"/>
        <w:right w:val="none" w:sz="0" w:space="0" w:color="auto"/>
      </w:divBdr>
    </w:div>
    <w:div w:id="229390709">
      <w:bodyDiv w:val="1"/>
      <w:marLeft w:val="0"/>
      <w:marRight w:val="0"/>
      <w:marTop w:val="0"/>
      <w:marBottom w:val="0"/>
      <w:divBdr>
        <w:top w:val="none" w:sz="0" w:space="0" w:color="auto"/>
        <w:left w:val="none" w:sz="0" w:space="0" w:color="auto"/>
        <w:bottom w:val="none" w:sz="0" w:space="0" w:color="auto"/>
        <w:right w:val="none" w:sz="0" w:space="0" w:color="auto"/>
      </w:divBdr>
    </w:div>
    <w:div w:id="246498819">
      <w:bodyDiv w:val="1"/>
      <w:marLeft w:val="0"/>
      <w:marRight w:val="0"/>
      <w:marTop w:val="0"/>
      <w:marBottom w:val="0"/>
      <w:divBdr>
        <w:top w:val="none" w:sz="0" w:space="0" w:color="auto"/>
        <w:left w:val="none" w:sz="0" w:space="0" w:color="auto"/>
        <w:bottom w:val="none" w:sz="0" w:space="0" w:color="auto"/>
        <w:right w:val="none" w:sz="0" w:space="0" w:color="auto"/>
      </w:divBdr>
    </w:div>
    <w:div w:id="481655611">
      <w:bodyDiv w:val="1"/>
      <w:marLeft w:val="0"/>
      <w:marRight w:val="0"/>
      <w:marTop w:val="0"/>
      <w:marBottom w:val="0"/>
      <w:divBdr>
        <w:top w:val="none" w:sz="0" w:space="0" w:color="auto"/>
        <w:left w:val="none" w:sz="0" w:space="0" w:color="auto"/>
        <w:bottom w:val="none" w:sz="0" w:space="0" w:color="auto"/>
        <w:right w:val="none" w:sz="0" w:space="0" w:color="auto"/>
      </w:divBdr>
    </w:div>
    <w:div w:id="495271074">
      <w:bodyDiv w:val="1"/>
      <w:marLeft w:val="0"/>
      <w:marRight w:val="0"/>
      <w:marTop w:val="0"/>
      <w:marBottom w:val="0"/>
      <w:divBdr>
        <w:top w:val="none" w:sz="0" w:space="0" w:color="auto"/>
        <w:left w:val="none" w:sz="0" w:space="0" w:color="auto"/>
        <w:bottom w:val="none" w:sz="0" w:space="0" w:color="auto"/>
        <w:right w:val="none" w:sz="0" w:space="0" w:color="auto"/>
      </w:divBdr>
    </w:div>
    <w:div w:id="534539387">
      <w:bodyDiv w:val="1"/>
      <w:marLeft w:val="0"/>
      <w:marRight w:val="0"/>
      <w:marTop w:val="0"/>
      <w:marBottom w:val="0"/>
      <w:divBdr>
        <w:top w:val="none" w:sz="0" w:space="0" w:color="auto"/>
        <w:left w:val="none" w:sz="0" w:space="0" w:color="auto"/>
        <w:bottom w:val="none" w:sz="0" w:space="0" w:color="auto"/>
        <w:right w:val="none" w:sz="0" w:space="0" w:color="auto"/>
      </w:divBdr>
    </w:div>
    <w:div w:id="538710372">
      <w:bodyDiv w:val="1"/>
      <w:marLeft w:val="0"/>
      <w:marRight w:val="0"/>
      <w:marTop w:val="0"/>
      <w:marBottom w:val="0"/>
      <w:divBdr>
        <w:top w:val="none" w:sz="0" w:space="0" w:color="auto"/>
        <w:left w:val="none" w:sz="0" w:space="0" w:color="auto"/>
        <w:bottom w:val="none" w:sz="0" w:space="0" w:color="auto"/>
        <w:right w:val="none" w:sz="0" w:space="0" w:color="auto"/>
      </w:divBdr>
    </w:div>
    <w:div w:id="542792280">
      <w:bodyDiv w:val="1"/>
      <w:marLeft w:val="0"/>
      <w:marRight w:val="0"/>
      <w:marTop w:val="0"/>
      <w:marBottom w:val="0"/>
      <w:divBdr>
        <w:top w:val="none" w:sz="0" w:space="0" w:color="auto"/>
        <w:left w:val="none" w:sz="0" w:space="0" w:color="auto"/>
        <w:bottom w:val="none" w:sz="0" w:space="0" w:color="auto"/>
        <w:right w:val="none" w:sz="0" w:space="0" w:color="auto"/>
      </w:divBdr>
    </w:div>
    <w:div w:id="638000391">
      <w:bodyDiv w:val="1"/>
      <w:marLeft w:val="0"/>
      <w:marRight w:val="0"/>
      <w:marTop w:val="0"/>
      <w:marBottom w:val="0"/>
      <w:divBdr>
        <w:top w:val="none" w:sz="0" w:space="0" w:color="auto"/>
        <w:left w:val="none" w:sz="0" w:space="0" w:color="auto"/>
        <w:bottom w:val="none" w:sz="0" w:space="0" w:color="auto"/>
        <w:right w:val="none" w:sz="0" w:space="0" w:color="auto"/>
      </w:divBdr>
    </w:div>
    <w:div w:id="748692006">
      <w:bodyDiv w:val="1"/>
      <w:marLeft w:val="0"/>
      <w:marRight w:val="0"/>
      <w:marTop w:val="0"/>
      <w:marBottom w:val="0"/>
      <w:divBdr>
        <w:top w:val="none" w:sz="0" w:space="0" w:color="auto"/>
        <w:left w:val="none" w:sz="0" w:space="0" w:color="auto"/>
        <w:bottom w:val="none" w:sz="0" w:space="0" w:color="auto"/>
        <w:right w:val="none" w:sz="0" w:space="0" w:color="auto"/>
      </w:divBdr>
    </w:div>
    <w:div w:id="749349600">
      <w:bodyDiv w:val="1"/>
      <w:marLeft w:val="0"/>
      <w:marRight w:val="0"/>
      <w:marTop w:val="0"/>
      <w:marBottom w:val="0"/>
      <w:divBdr>
        <w:top w:val="none" w:sz="0" w:space="0" w:color="auto"/>
        <w:left w:val="none" w:sz="0" w:space="0" w:color="auto"/>
        <w:bottom w:val="none" w:sz="0" w:space="0" w:color="auto"/>
        <w:right w:val="none" w:sz="0" w:space="0" w:color="auto"/>
      </w:divBdr>
    </w:div>
    <w:div w:id="778764691">
      <w:bodyDiv w:val="1"/>
      <w:marLeft w:val="0"/>
      <w:marRight w:val="0"/>
      <w:marTop w:val="0"/>
      <w:marBottom w:val="0"/>
      <w:divBdr>
        <w:top w:val="none" w:sz="0" w:space="0" w:color="auto"/>
        <w:left w:val="none" w:sz="0" w:space="0" w:color="auto"/>
        <w:bottom w:val="none" w:sz="0" w:space="0" w:color="auto"/>
        <w:right w:val="none" w:sz="0" w:space="0" w:color="auto"/>
      </w:divBdr>
    </w:div>
    <w:div w:id="945624769">
      <w:bodyDiv w:val="1"/>
      <w:marLeft w:val="0"/>
      <w:marRight w:val="0"/>
      <w:marTop w:val="0"/>
      <w:marBottom w:val="0"/>
      <w:divBdr>
        <w:top w:val="none" w:sz="0" w:space="0" w:color="auto"/>
        <w:left w:val="none" w:sz="0" w:space="0" w:color="auto"/>
        <w:bottom w:val="none" w:sz="0" w:space="0" w:color="auto"/>
        <w:right w:val="none" w:sz="0" w:space="0" w:color="auto"/>
      </w:divBdr>
    </w:div>
    <w:div w:id="1008365265">
      <w:bodyDiv w:val="1"/>
      <w:marLeft w:val="0"/>
      <w:marRight w:val="0"/>
      <w:marTop w:val="0"/>
      <w:marBottom w:val="0"/>
      <w:divBdr>
        <w:top w:val="none" w:sz="0" w:space="0" w:color="auto"/>
        <w:left w:val="none" w:sz="0" w:space="0" w:color="auto"/>
        <w:bottom w:val="none" w:sz="0" w:space="0" w:color="auto"/>
        <w:right w:val="none" w:sz="0" w:space="0" w:color="auto"/>
      </w:divBdr>
    </w:div>
    <w:div w:id="1128475411">
      <w:bodyDiv w:val="1"/>
      <w:marLeft w:val="0"/>
      <w:marRight w:val="0"/>
      <w:marTop w:val="0"/>
      <w:marBottom w:val="0"/>
      <w:divBdr>
        <w:top w:val="none" w:sz="0" w:space="0" w:color="auto"/>
        <w:left w:val="none" w:sz="0" w:space="0" w:color="auto"/>
        <w:bottom w:val="none" w:sz="0" w:space="0" w:color="auto"/>
        <w:right w:val="none" w:sz="0" w:space="0" w:color="auto"/>
      </w:divBdr>
      <w:divsChild>
        <w:div w:id="439567173">
          <w:marLeft w:val="0"/>
          <w:marRight w:val="0"/>
          <w:marTop w:val="0"/>
          <w:marBottom w:val="0"/>
          <w:divBdr>
            <w:top w:val="none" w:sz="0" w:space="0" w:color="auto"/>
            <w:left w:val="none" w:sz="0" w:space="0" w:color="auto"/>
            <w:bottom w:val="none" w:sz="0" w:space="0" w:color="auto"/>
            <w:right w:val="none" w:sz="0" w:space="0" w:color="auto"/>
          </w:divBdr>
        </w:div>
        <w:div w:id="1018234709">
          <w:marLeft w:val="0"/>
          <w:marRight w:val="0"/>
          <w:marTop w:val="0"/>
          <w:marBottom w:val="0"/>
          <w:divBdr>
            <w:top w:val="none" w:sz="0" w:space="0" w:color="auto"/>
            <w:left w:val="none" w:sz="0" w:space="0" w:color="auto"/>
            <w:bottom w:val="none" w:sz="0" w:space="0" w:color="auto"/>
            <w:right w:val="none" w:sz="0" w:space="0" w:color="auto"/>
          </w:divBdr>
        </w:div>
        <w:div w:id="1516114470">
          <w:marLeft w:val="0"/>
          <w:marRight w:val="0"/>
          <w:marTop w:val="0"/>
          <w:marBottom w:val="0"/>
          <w:divBdr>
            <w:top w:val="none" w:sz="0" w:space="0" w:color="auto"/>
            <w:left w:val="none" w:sz="0" w:space="0" w:color="auto"/>
            <w:bottom w:val="none" w:sz="0" w:space="0" w:color="auto"/>
            <w:right w:val="none" w:sz="0" w:space="0" w:color="auto"/>
          </w:divBdr>
        </w:div>
        <w:div w:id="1602183563">
          <w:marLeft w:val="0"/>
          <w:marRight w:val="0"/>
          <w:marTop w:val="0"/>
          <w:marBottom w:val="0"/>
          <w:divBdr>
            <w:top w:val="none" w:sz="0" w:space="0" w:color="auto"/>
            <w:left w:val="none" w:sz="0" w:space="0" w:color="auto"/>
            <w:bottom w:val="none" w:sz="0" w:space="0" w:color="auto"/>
            <w:right w:val="none" w:sz="0" w:space="0" w:color="auto"/>
          </w:divBdr>
        </w:div>
      </w:divsChild>
    </w:div>
    <w:div w:id="1386372759">
      <w:bodyDiv w:val="1"/>
      <w:marLeft w:val="0"/>
      <w:marRight w:val="0"/>
      <w:marTop w:val="0"/>
      <w:marBottom w:val="0"/>
      <w:divBdr>
        <w:top w:val="none" w:sz="0" w:space="0" w:color="auto"/>
        <w:left w:val="none" w:sz="0" w:space="0" w:color="auto"/>
        <w:bottom w:val="none" w:sz="0" w:space="0" w:color="auto"/>
        <w:right w:val="none" w:sz="0" w:space="0" w:color="auto"/>
      </w:divBdr>
    </w:div>
    <w:div w:id="1402874298">
      <w:bodyDiv w:val="1"/>
      <w:marLeft w:val="0"/>
      <w:marRight w:val="0"/>
      <w:marTop w:val="0"/>
      <w:marBottom w:val="0"/>
      <w:divBdr>
        <w:top w:val="none" w:sz="0" w:space="0" w:color="auto"/>
        <w:left w:val="none" w:sz="0" w:space="0" w:color="auto"/>
        <w:bottom w:val="none" w:sz="0" w:space="0" w:color="auto"/>
        <w:right w:val="none" w:sz="0" w:space="0" w:color="auto"/>
      </w:divBdr>
    </w:div>
    <w:div w:id="1403328826">
      <w:bodyDiv w:val="1"/>
      <w:marLeft w:val="0"/>
      <w:marRight w:val="0"/>
      <w:marTop w:val="0"/>
      <w:marBottom w:val="0"/>
      <w:divBdr>
        <w:top w:val="none" w:sz="0" w:space="0" w:color="auto"/>
        <w:left w:val="none" w:sz="0" w:space="0" w:color="auto"/>
        <w:bottom w:val="none" w:sz="0" w:space="0" w:color="auto"/>
        <w:right w:val="none" w:sz="0" w:space="0" w:color="auto"/>
      </w:divBdr>
    </w:div>
    <w:div w:id="1524854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4032A-A20A-4095-8A20-9ED04F31B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binh</dc:creator>
  <cp:keywords/>
  <dc:description/>
  <cp:lastModifiedBy>Administrator</cp:lastModifiedBy>
  <cp:revision>2</cp:revision>
  <dcterms:created xsi:type="dcterms:W3CDTF">2024-10-22T08:51:00Z</dcterms:created>
  <dcterms:modified xsi:type="dcterms:W3CDTF">2024-10-22T08:51:00Z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DA4E67A0EC684B638B7588FE8623CDF9_11</vt:lpwstr>
  </property>
</Properties>
</file>