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08A8E"/>
    <w:tbl>
      <w:tblPr>
        <w:tblStyle w:val="12"/>
        <w:tblW w:w="10900" w:type="dxa"/>
        <w:tblInd w:w="-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860"/>
        <w:gridCol w:w="2120"/>
        <w:gridCol w:w="1780"/>
        <w:gridCol w:w="1950"/>
        <w:gridCol w:w="1980"/>
      </w:tblGrid>
      <w:tr w14:paraId="2634B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4B083"/>
            <w:noWrap w:val="0"/>
            <w:vAlign w:val="top"/>
          </w:tcPr>
          <w:p w14:paraId="04138108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KẾ HOẠCH TUẦN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1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THÁNG 3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(Từ ngày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03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/0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3/2025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đến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07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/03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/2025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)</w:t>
            </w:r>
          </w:p>
          <w:p w14:paraId="74A7DC1E">
            <w:pPr>
              <w:spacing w:before="56" w:beforeLines="0" w:after="113" w:afterLines="0"/>
              <w:ind w:right="-334" w:rightChars="-139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</w:tr>
      <w:tr w14:paraId="1ABA7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2DFC4C83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ình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thức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41DEA24B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hai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0C19BB04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ba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57C96D19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tư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37B33800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năm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7501BAD1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sáu</w:t>
            </w:r>
          </w:p>
        </w:tc>
      </w:tr>
      <w:tr w14:paraId="4C74A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320D47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chuyện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0F047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chuyện với trẻ về ngày  cuối tuần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F6481E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chuyện với trẻ về khu vui chơi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dành cho trẻ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8273F4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chuyện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với trẻ về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những tấm thiệp xinh ngày 8/3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71EC5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chơi: tập tầm vông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E9CE9E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Cô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chuyện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với trẻ về ngày 8/3 </w:t>
            </w:r>
          </w:p>
        </w:tc>
      </w:tr>
      <w:tr w14:paraId="602D8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8119D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Giờ học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CDC40A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-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nhận biết tập nói: "áo ấm của bé"</w:t>
            </w:r>
          </w:p>
          <w:p w14:paraId="33009FBE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49AE77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-PTNN:</w:t>
            </w:r>
            <w:r>
              <w:rPr>
                <w:rFonts w:hint="default" w:ascii="Arial" w:hAnsi="Arial" w:eastAsia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bài thơ" Quà Mồng tám tháng 3"                                           -Kỹ n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ăng : Bu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ột dây</w:t>
            </w:r>
          </w:p>
          <w:p w14:paraId="3FD26E73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5E0B2C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-PTTC:Trẻ biết chuyền bóng sang 2 bên trái - bên phải               -H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ĐVĐV : Xâu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ạt theo màu </w:t>
            </w:r>
          </w:p>
          <w:p w14:paraId="0E3083F3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2ED413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</w:t>
            </w:r>
          </w:p>
          <w:p w14:paraId="248C9FDC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-PTTM : Hát " chiếc kh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ăn tay: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-H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ĐVĐV:Tr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ẻ xếp chồng </w:t>
            </w:r>
          </w:p>
          <w:p w14:paraId="544C7C55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F4714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-PTTM: In màu nước bằng nguyên vật liệu mở</w:t>
            </w:r>
          </w:p>
          <w:p w14:paraId="24812E6E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05EB0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6A58B4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VCTL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67A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tắm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4C75F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ĐDĐC: chậu tắm , búp bê,  khăn lau</w:t>
            </w:r>
          </w:p>
          <w:p w14:paraId="403ED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 chơi theo nhóm.</w:t>
            </w:r>
          </w:p>
          <w:p w14:paraId="71D8E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098B0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</w:t>
            </w:r>
          </w:p>
          <w:p w14:paraId="53E3A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591D4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văn học:</w:t>
            </w:r>
          </w:p>
          <w:p w14:paraId="7CB0A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</w:t>
            </w:r>
          </w:p>
          <w:p w14:paraId="0D5AD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 chơi theo nhóm.</w:t>
            </w:r>
          </w:p>
          <w:p w14:paraId="44633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7CA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ru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ngủ:</w:t>
            </w:r>
          </w:p>
          <w:p w14:paraId="32348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ĐDĐCC:búp bê, vơng, gối  nằm</w:t>
            </w:r>
          </w:p>
          <w:p w14:paraId="76785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1C8F4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4943E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 đồ chơi  lắp ráp</w:t>
            </w:r>
          </w:p>
          <w:p w14:paraId="1F364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2D7FF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 Góc tạo 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ình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16B85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 giấy trăng, bút màu</w:t>
            </w:r>
          </w:p>
          <w:p w14:paraId="7D3A9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A0F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âm nhạc:</w:t>
            </w:r>
          </w:p>
          <w:p w14:paraId="263AE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 ĐDĐC: dung cụ âm nhạc, máy hát</w:t>
            </w:r>
          </w:p>
          <w:p w14:paraId="10A2D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4D517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08E79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chơi:mous xốp cho trẻ xây dựng</w:t>
            </w:r>
          </w:p>
          <w:p w14:paraId="43EA5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31FD9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phân vai:</w:t>
            </w:r>
          </w:p>
          <w:p w14:paraId="77440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</w:t>
            </w:r>
          </w:p>
          <w:p w14:paraId="3586F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282F5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4.Góc văn học:</w:t>
            </w:r>
          </w:p>
          <w:p w14:paraId="33481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 rối rời </w:t>
            </w:r>
          </w:p>
          <w:p w14:paraId="03B5D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468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ru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ngủ:</w:t>
            </w:r>
          </w:p>
          <w:p w14:paraId="6228B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ĐDĐCC:búp bê, vơng, gối  nằm</w:t>
            </w:r>
          </w:p>
          <w:p w14:paraId="00796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2FC7E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73AA4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 đồ chơi  lắp ráp</w:t>
            </w:r>
          </w:p>
          <w:p w14:paraId="28E3C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71F08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 Góc tạo 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ình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42FD9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 giấy trăng,  bút màu</w:t>
            </w:r>
          </w:p>
          <w:p w14:paraId="5DE76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AC5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xây dựng:</w:t>
            </w:r>
          </w:p>
          <w:p w14:paraId="610DA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chơi:mous  xốp cho trẻ xây dựng</w:t>
            </w:r>
          </w:p>
          <w:p w14:paraId="7B7A4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 nhóm.</w:t>
            </w:r>
          </w:p>
          <w:p w14:paraId="36CA1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tắm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41C30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ĐDĐC: chậu tắm , búp  bê, khăn lau</w:t>
            </w:r>
          </w:p>
          <w:p w14:paraId="62462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3B681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văn học:</w:t>
            </w:r>
          </w:p>
          <w:p w14:paraId="24090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rối rời </w:t>
            </w:r>
          </w:p>
          <w:p w14:paraId="475CA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2148E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  <w:p w14:paraId="74182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</w:tr>
      <w:tr w14:paraId="5219A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6FB6BF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HĐ ngoài  trời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83D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Quan sát: </w:t>
            </w:r>
          </w:p>
          <w:p w14:paraId="1115B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Vườn hoa của bé</w:t>
            </w:r>
          </w:p>
          <w:p w14:paraId="5B444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Chơi tư do:</w:t>
            </w:r>
          </w:p>
          <w:p w14:paraId="30A5E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câu cá</w:t>
            </w:r>
          </w:p>
          <w:p w14:paraId="69095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-thổi bóng</w:t>
            </w:r>
          </w:p>
          <w:p w14:paraId="6A5B1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-cầu tuột</w:t>
            </w:r>
          </w:p>
          <w:p w14:paraId="0FD4E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-đá bóng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E7903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Quan sát: vườn cây của bé</w:t>
            </w:r>
          </w:p>
          <w:p w14:paraId="3390F3E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57CE8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 vận động: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chạy theo hiệu lệnh -TCDG : Chi chi cành chành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AD2CD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Quan sát: Vườn hoa của bé</w:t>
            </w:r>
          </w:p>
          <w:p w14:paraId="0D5A281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  <w:p w14:paraId="07234D7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B4F1B3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 vận động: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chạy theo hiệu lệnh -TCDG : Chi chi cành chành</w:t>
            </w:r>
          </w:p>
          <w:p w14:paraId="77F4D1D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  <w:p w14:paraId="323A38B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</w:tc>
      </w:tr>
      <w:tr w14:paraId="79A1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2DCFC9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Giờ ăn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FA869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thích nghi với chế độ ăn  cơm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5021B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đang tập ăn các loại thức ăn khác nhau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900AF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ăn được các loại trái cây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0DA4C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tập cầm muỗng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BF764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-Nhắc nhở trẻ  tập cầm  muỗng múc  ăn</w:t>
            </w:r>
          </w:p>
        </w:tc>
      </w:tr>
      <w:tr w14:paraId="71797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1D027E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Vệ sinh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3CC72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 định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F18C2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Nhắc nhở trẻ phải rửa tay trước khi ăn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7E605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 định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4D511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Nhắc nhở  trẻ biết mang  dép  khi vào nhà vệ sinh và khi ra ngoài  lớp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09E2D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định </w:t>
            </w:r>
          </w:p>
        </w:tc>
      </w:tr>
      <w:tr w14:paraId="6C8E2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7DBAFF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Ngủ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A3253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đúng vị trí của ḿnh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CB115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nói chuyện trong giờ ngủ.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3D595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ngoan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90ADE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nói  chuyện trong giờ ngủ.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C8623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 nói chuyện trong giờ ngủ.</w:t>
            </w:r>
          </w:p>
        </w:tc>
      </w:tr>
      <w:tr w14:paraId="23AA0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4C40D7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Hoạt động chiều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F618A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Nghe nhạc thiếu nhi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45EED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chơi lắp ráp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C185F2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nghe lại câu chuyện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đã học trong tuần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7B751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hát bài hát đă được học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956D8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chơi cùng bạn</w:t>
            </w:r>
          </w:p>
        </w:tc>
      </w:tr>
      <w:tr w14:paraId="10B7C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8547BF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Nhận xét cuối ngày</w:t>
            </w:r>
          </w:p>
        </w:tc>
        <w:tc>
          <w:tcPr>
            <w:tcW w:w="96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7BF7AD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  <w:p w14:paraId="6D9691C1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( Đính kèm topic Nhận xét trẻ trong tuần)</w:t>
            </w:r>
          </w:p>
        </w:tc>
      </w:tr>
    </w:tbl>
    <w:p w14:paraId="03780D32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/>
          <w:color w:val="000000"/>
          <w:sz w:val="28"/>
          <w:szCs w:val="24"/>
        </w:rPr>
        <w:t> </w:t>
      </w:r>
    </w:p>
    <w:p w14:paraId="0525570D">
      <w:r>
        <w:rPr>
          <w:rFonts w:hint="default"/>
          <w:color w:val="000000"/>
          <w:sz w:val="28"/>
          <w:szCs w:val="24"/>
        </w:rPr>
        <w:t> </w:t>
      </w:r>
    </w:p>
    <w:tbl>
      <w:tblPr>
        <w:tblStyle w:val="12"/>
        <w:tblW w:w="10900" w:type="dxa"/>
        <w:tblInd w:w="-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860"/>
        <w:gridCol w:w="2120"/>
        <w:gridCol w:w="1780"/>
        <w:gridCol w:w="1950"/>
        <w:gridCol w:w="1980"/>
      </w:tblGrid>
      <w:tr w14:paraId="5C78A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4B083"/>
            <w:noWrap w:val="0"/>
            <w:vAlign w:val="top"/>
          </w:tcPr>
          <w:p w14:paraId="38509694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KẾ HOẠCH TUẦN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2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THÁNG 3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(Từ ngày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10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/0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3/2025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đến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14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/03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/2025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)</w:t>
            </w:r>
          </w:p>
          <w:p w14:paraId="2DFB1566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</w:tr>
      <w:tr w14:paraId="01978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11E5ADF7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ình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thức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4C243B1D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hai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42B9D6A0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ba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72648752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tư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39FA1B99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năm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3CD291A7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sáu</w:t>
            </w:r>
          </w:p>
        </w:tc>
      </w:tr>
      <w:tr w14:paraId="3888D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50000F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chuyện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5C0AF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chuyện với trẻ về ngày  cuối tuần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3B9CD0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Trẻ chơi trò chơi bóng tròn to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5501FB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chuyện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với trẻ về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các loại nước uống có vị ngọt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A0895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chơi: tập tầm vông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769B0C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chuyện với trẻ về khu vui chơi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dành cho trẻ </w:t>
            </w:r>
          </w:p>
        </w:tc>
      </w:tr>
      <w:tr w14:paraId="260B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A1DDE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GIỜ HỌC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A1BADF">
            <w:pPr>
              <w:widowControl w:val="0"/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-NBTN : Qủa bóng </w:t>
            </w:r>
          </w:p>
          <w:p w14:paraId="59A77F45">
            <w:pPr>
              <w:widowControl w:val="0"/>
              <w:spacing w:before="56" w:beforeLines="0" w:after="113" w:afterLines="0"/>
              <w:jc w:val="both"/>
              <w:rPr>
                <w:rFonts w:hint="default"/>
                <w:sz w:val="20"/>
                <w:szCs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D3E8AC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-NBPB " màu xanh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màu 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ỏ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màu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vàng </w:t>
            </w:r>
          </w:p>
          <w:p w14:paraId="3D338BA1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-H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ĐVĐV : X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ếp cái bàn </w:t>
            </w:r>
          </w:p>
          <w:p w14:paraId="4E26EF0C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</w:pPr>
          </w:p>
          <w:p w14:paraId="5468E331">
            <w:pPr>
              <w:widowControl w:val="0"/>
              <w:spacing w:before="56" w:beforeLines="0" w:after="113" w:afterLines="0"/>
              <w:jc w:val="both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EBB48C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P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TNN :</w:t>
            </w:r>
          </w:p>
          <w:p w14:paraId="20463546">
            <w:pPr>
              <w:widowControl w:val="0"/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8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Truyện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“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Con cáo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”</w:t>
            </w:r>
          </w:p>
          <w:p w14:paraId="744C5034">
            <w:pPr>
              <w:widowControl w:val="0"/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-Trẻ biết chuyền bóng qua 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ầu bằng 2 tay</w:t>
            </w:r>
          </w:p>
          <w:p w14:paraId="20A06014">
            <w:pPr>
              <w:widowControl w:val="0"/>
              <w:spacing w:before="56" w:beforeLines="0" w:after="113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A12D99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-Kỹ n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ăng :Tr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ẻ biết tự mặc quần áo  </w:t>
            </w:r>
          </w:p>
          <w:p w14:paraId="55A13F8A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-PTTM :Tô màu 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èn tín hiệu   </w:t>
            </w:r>
          </w:p>
          <w:p w14:paraId="1BDBFC64">
            <w:pPr>
              <w:widowControl w:val="0"/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943CF3">
            <w:pPr>
              <w:widowControl w:val="0"/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-PTTM : Hát " Tập tầm vong "</w:t>
            </w:r>
          </w:p>
          <w:p w14:paraId="4D543F07">
            <w:pPr>
              <w:widowControl w:val="0"/>
              <w:spacing w:before="56" w:after="113"/>
              <w:jc w:val="left"/>
              <w:rPr>
                <w:rFonts w:hint="default"/>
                <w:b/>
                <w:szCs w:val="24"/>
                <w:lang w:val="vi-VN"/>
              </w:rPr>
            </w:pPr>
          </w:p>
          <w:p w14:paraId="5D008144">
            <w:pPr>
              <w:widowControl w:val="0"/>
              <w:spacing w:before="56" w:after="113"/>
              <w:jc w:val="left"/>
              <w:rPr>
                <w:rFonts w:hint="default"/>
                <w:b/>
                <w:szCs w:val="24"/>
                <w:lang w:val="vi-VN"/>
              </w:rPr>
            </w:pPr>
          </w:p>
          <w:p w14:paraId="57E24A93">
            <w:pPr>
              <w:widowControl w:val="0"/>
              <w:spacing w:before="56" w:after="113"/>
              <w:jc w:val="left"/>
              <w:rPr>
                <w:rFonts w:hint="default"/>
                <w:b/>
                <w:szCs w:val="24"/>
                <w:lang w:val="vi-VN"/>
              </w:rPr>
            </w:pPr>
          </w:p>
          <w:p w14:paraId="0EDF8CEF">
            <w:pPr>
              <w:widowControl w:val="0"/>
              <w:spacing w:before="56" w:after="113"/>
              <w:jc w:val="left"/>
              <w:rPr>
                <w:rFonts w:hint="default"/>
                <w:sz w:val="20"/>
                <w:szCs w:val="24"/>
              </w:rPr>
            </w:pPr>
          </w:p>
        </w:tc>
      </w:tr>
      <w:tr w14:paraId="621EF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B165DA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VCTL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833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tắm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1799A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ĐDĐC: chậu tắm , búp bê,  khăn lau</w:t>
            </w:r>
          </w:p>
          <w:p w14:paraId="74437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 chơi theo nhóm.</w:t>
            </w:r>
          </w:p>
          <w:p w14:paraId="314A7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6F25A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</w:t>
            </w:r>
          </w:p>
          <w:p w14:paraId="1A8B8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29176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văn học:</w:t>
            </w:r>
          </w:p>
          <w:p w14:paraId="6A0EF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</w:t>
            </w:r>
          </w:p>
          <w:p w14:paraId="2BB99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 chơi theo nhóm.</w:t>
            </w:r>
          </w:p>
          <w:p w14:paraId="185AD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510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ru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ngủ:</w:t>
            </w:r>
          </w:p>
          <w:p w14:paraId="3640C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ĐDĐCC:búp bê, vơng, gối  nằm</w:t>
            </w:r>
          </w:p>
          <w:p w14:paraId="058E9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244F0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6DC2C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 đồ chơi  lắp ráp</w:t>
            </w:r>
          </w:p>
          <w:p w14:paraId="6A533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5A715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 Góc tạo 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ình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53A65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 giấy trăng, bút màu</w:t>
            </w:r>
          </w:p>
          <w:p w14:paraId="37E3E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994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âm nhạc:</w:t>
            </w:r>
          </w:p>
          <w:p w14:paraId="6AD63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 ĐDĐC: dung cụ âm nhạc, máy hát</w:t>
            </w:r>
          </w:p>
          <w:p w14:paraId="42CBF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1A5EC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3514B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chơi:mous xốp cho trẻ xây dựng</w:t>
            </w:r>
          </w:p>
          <w:p w14:paraId="0A899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51CFE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phân vai:</w:t>
            </w:r>
          </w:p>
          <w:p w14:paraId="003A6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</w:t>
            </w:r>
          </w:p>
          <w:p w14:paraId="60506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3FB6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4.Góc văn học:</w:t>
            </w:r>
          </w:p>
          <w:p w14:paraId="0BA62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 rối rời </w:t>
            </w:r>
          </w:p>
          <w:p w14:paraId="03DF9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64C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ru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ngủ:</w:t>
            </w:r>
          </w:p>
          <w:p w14:paraId="6C63A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ĐDĐCC:búp bê, vơng, gối  nằm</w:t>
            </w:r>
          </w:p>
          <w:p w14:paraId="44FCD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5437F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00DD0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 đồ chơi  lắp ráp</w:t>
            </w:r>
          </w:p>
          <w:p w14:paraId="04C40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564E5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 Góc tạo 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ình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240D9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 giấy trăng,  bút màu</w:t>
            </w:r>
          </w:p>
          <w:p w14:paraId="75279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F30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xây dựng:</w:t>
            </w:r>
          </w:p>
          <w:p w14:paraId="13A39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chơi:mous  xốp cho trẻ xây dựng</w:t>
            </w:r>
          </w:p>
          <w:p w14:paraId="19A04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 nhóm.</w:t>
            </w:r>
          </w:p>
          <w:p w14:paraId="5C803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tắm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64F53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ĐDĐC: chậu tắm , búp  bê, khăn lau</w:t>
            </w:r>
          </w:p>
          <w:p w14:paraId="090C4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57AC6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văn học:</w:t>
            </w:r>
          </w:p>
          <w:p w14:paraId="030BC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rối rời </w:t>
            </w:r>
          </w:p>
          <w:p w14:paraId="7A716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241D6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  <w:p w14:paraId="491C1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</w:tr>
      <w:tr w14:paraId="191EF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DFACC2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HĐ ngoài  trời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312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Quan sát: </w:t>
            </w:r>
          </w:p>
          <w:p w14:paraId="35890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Vườn hoa của bé</w:t>
            </w:r>
          </w:p>
          <w:p w14:paraId="7FEF0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Chơi tư do:</w:t>
            </w:r>
          </w:p>
          <w:p w14:paraId="3398B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câu cá</w:t>
            </w:r>
          </w:p>
          <w:p w14:paraId="671A5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-thổi bóng</w:t>
            </w:r>
          </w:p>
          <w:p w14:paraId="17DC1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-cầu tuột</w:t>
            </w:r>
          </w:p>
          <w:p w14:paraId="15900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-đá bóng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CFC98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Quan sát: vườn cây của bé</w:t>
            </w:r>
          </w:p>
          <w:p w14:paraId="6F68AE6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F6D02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 vận động: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chạy theo hiệu lệnh -TCDG : Chi chi cành chành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F2CA3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Quan sát: Vườn hoa của bé</w:t>
            </w:r>
          </w:p>
          <w:p w14:paraId="2102567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  <w:p w14:paraId="336ACF9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C6CA70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 vận động: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chạy theo hiệu lệnh -TCDG : Chi chi cành chành</w:t>
            </w:r>
          </w:p>
          <w:p w14:paraId="490363F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  <w:p w14:paraId="40AA57F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</w:tc>
      </w:tr>
      <w:tr w14:paraId="065BE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518AAB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Giờ ăn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23A28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thích nghi với chế độ ăn  cơm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0C837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đang tập ăn các loại thức ăn khác nhau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16024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ăn được các loại trái cây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FA5A9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tập cầm muỗng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D9803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-Nhắc nhở trẻ  tập cầm  muỗng múc  ăn</w:t>
            </w:r>
          </w:p>
        </w:tc>
      </w:tr>
      <w:tr w14:paraId="64E80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B1600F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Vệ sinh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C1E20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 định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94B27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Nhắc nhở trẻ phải rửa tay trước khi ăn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76081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 định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2E5CB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Nhắc nhở  trẻ biết mang  dép  khi vào nhà vệ sinh và khi ra ngoài  lớp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1D044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định </w:t>
            </w:r>
          </w:p>
        </w:tc>
      </w:tr>
      <w:tr w14:paraId="7C45B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FCA0AF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Ngủ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2DCE8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đúng vị trí của ḿnh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23007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nói chuyện trong giờ ngủ.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C3DF4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ngoan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B887C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nói  chuyện trong giờ ngủ.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463CB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 nói chuyện trong giờ ngủ.</w:t>
            </w:r>
          </w:p>
        </w:tc>
      </w:tr>
      <w:tr w14:paraId="014B8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FD37C0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Hoạt động chiều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C5E6A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Nghe nhạc thiếu nhi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E15A6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chơi lắp ráp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234E64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nghe lại câu chuyện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đã học trong tuần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D3CD8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hát bài hát đă được học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F61E0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chơi cùng bạn</w:t>
            </w:r>
          </w:p>
        </w:tc>
      </w:tr>
      <w:tr w14:paraId="5CD3F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A8A85C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Nhận xét cuối ngày</w:t>
            </w:r>
          </w:p>
        </w:tc>
        <w:tc>
          <w:tcPr>
            <w:tcW w:w="96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B6894A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  <w:p w14:paraId="73884659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( Đính kèm topic Nhận xét trẻ trong tuần)</w:t>
            </w:r>
          </w:p>
        </w:tc>
      </w:tr>
    </w:tbl>
    <w:p w14:paraId="0AAD9A19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/>
          <w:color w:val="000000"/>
          <w:sz w:val="28"/>
          <w:szCs w:val="24"/>
        </w:rPr>
        <w:t> </w:t>
      </w:r>
    </w:p>
    <w:p w14:paraId="140528ED">
      <w:r>
        <w:rPr>
          <w:rFonts w:hint="default"/>
          <w:color w:val="000000"/>
          <w:sz w:val="28"/>
          <w:szCs w:val="24"/>
        </w:rPr>
        <w:t> </w:t>
      </w:r>
    </w:p>
    <w:tbl>
      <w:tblPr>
        <w:tblStyle w:val="12"/>
        <w:tblW w:w="10900" w:type="dxa"/>
        <w:tblInd w:w="-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860"/>
        <w:gridCol w:w="2120"/>
        <w:gridCol w:w="1780"/>
        <w:gridCol w:w="1950"/>
        <w:gridCol w:w="1980"/>
      </w:tblGrid>
      <w:tr w14:paraId="7B8F2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4B083"/>
            <w:noWrap w:val="0"/>
            <w:vAlign w:val="top"/>
          </w:tcPr>
          <w:p w14:paraId="5407A3D7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KẾ HOẠCH TUẦN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3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THÁNG 3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(Từ ngày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17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/0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3/2025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đến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21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/03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/2025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)</w:t>
            </w:r>
          </w:p>
          <w:p w14:paraId="27FABB58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</w:tr>
      <w:tr w14:paraId="3F6AC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43DDE567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ình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thức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491B770D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hai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13FB8304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ba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710A604B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tư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74D663EC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năm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40A8FDB5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sáu</w:t>
            </w:r>
          </w:p>
        </w:tc>
      </w:tr>
      <w:tr w14:paraId="159B5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C433AE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chuyện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5610F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chuyện với trẻ về ngày  cuối tuần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7DE620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Trẻ chơi trò chơi bóng tròn to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345271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chuyện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với trẻ về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các loại nước uống có vị ngọt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8A149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chơi: tập tầm vông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209837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chuyện với trẻ về khu vui chơi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dành cho trẻ </w:t>
            </w:r>
          </w:p>
        </w:tc>
      </w:tr>
      <w:tr w14:paraId="56B3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85F2B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GIỜ HỌC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1B7873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-PTNN : nhận biết tập nói xe ô tô</w:t>
            </w:r>
          </w:p>
          <w:p w14:paraId="0A9B948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7819ED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-PTNT :</w:t>
            </w:r>
            <w:r>
              <w:rPr>
                <w:rFonts w:hint="default" w:ascii="Arial" w:hAnsi="Arial" w:eastAsia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32"/>
                <w:szCs w:val="24"/>
              </w:rPr>
              <w:t>Trẻ nhận biết số lượng ít- nhiều           -Kỹ n</w:t>
            </w:r>
            <w:r>
              <w:rPr>
                <w:rFonts w:hint="default" w:ascii="Times New Roman CE" w:hAnsi="Times New Roman CE" w:eastAsia="Times New Roman CE"/>
                <w:color w:val="000000"/>
                <w:sz w:val="32"/>
                <w:szCs w:val="24"/>
              </w:rPr>
              <w:t>ăng  : N</w:t>
            </w:r>
            <w:r>
              <w:rPr>
                <w:rFonts w:hint="default" w:ascii="Times New Roman" w:hAnsi="Times New Roman" w:eastAsia="Times New Roman"/>
                <w:color w:val="000000"/>
                <w:sz w:val="32"/>
                <w:szCs w:val="24"/>
              </w:rPr>
              <w:t>ặn bánh</w:t>
            </w:r>
          </w:p>
          <w:p w14:paraId="7EEC504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DC9E8B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-PTNN:</w:t>
            </w:r>
            <w:r>
              <w:rPr>
                <w:rFonts w:hint="default" w:ascii="Times New Roman" w:hAnsi="Times New Roman" w:eastAsia="Times New Roman"/>
                <w:color w:val="000000"/>
                <w:sz w:val="32"/>
                <w:szCs w:val="24"/>
              </w:rPr>
              <w:t xml:space="preserve">Trẻ </w:t>
            </w:r>
            <w:r>
              <w:rPr>
                <w:rFonts w:hint="default" w:ascii="Times New Roman CE" w:hAnsi="Times New Roman CE" w:eastAsia="Times New Roman CE"/>
                <w:color w:val="000000"/>
                <w:sz w:val="32"/>
                <w:szCs w:val="24"/>
              </w:rPr>
              <w:t>đ</w:t>
            </w:r>
            <w:r>
              <w:rPr>
                <w:rFonts w:hint="default" w:ascii="Times New Roman" w:hAnsi="Times New Roman" w:eastAsia="Times New Roman"/>
                <w:color w:val="000000"/>
                <w:sz w:val="32"/>
                <w:szCs w:val="24"/>
              </w:rPr>
              <w:t>ọc  bài thơ Con tàu   -Kỹ n</w:t>
            </w:r>
            <w:r>
              <w:rPr>
                <w:rFonts w:hint="default" w:ascii="Times New Roman CE" w:hAnsi="Times New Roman CE" w:eastAsia="Times New Roman CE"/>
                <w:color w:val="000000"/>
                <w:sz w:val="32"/>
                <w:szCs w:val="24"/>
              </w:rPr>
              <w:t>ăng :</w:t>
            </w:r>
            <w:r>
              <w:rPr>
                <w:rFonts w:hint="default" w:ascii="Arial CE" w:hAnsi="Arial CE" w:eastAsia="Arial CE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default" w:ascii="Times New Roman CE" w:hAnsi="Times New Roman CE" w:eastAsia="Times New Roman CE"/>
                <w:color w:val="000000"/>
                <w:sz w:val="32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32"/>
                <w:szCs w:val="24"/>
              </w:rPr>
              <w:t>ẻ biết xếp quần áo.</w:t>
            </w:r>
          </w:p>
          <w:p w14:paraId="1B941A55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D16209">
            <w:pPr>
              <w:spacing w:beforeLines="0" w:afterLines="0"/>
              <w:jc w:val="left"/>
              <w:rPr>
                <w:rFonts w:hint="default" w:ascii="Arial" w:hAnsi="Arial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-PTTC: </w:t>
            </w:r>
            <w:r>
              <w:rPr>
                <w:rFonts w:hint="default" w:ascii="Times New Roman" w:hAnsi="Times New Roman" w:eastAsia="Times New Roman"/>
                <w:color w:val="000000"/>
                <w:sz w:val="32"/>
                <w:szCs w:val="24"/>
              </w:rPr>
              <w:t xml:space="preserve">Trẻ biết tung và bắt bóng bằng 2 tay         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-H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 xml:space="preserve">ĐVĐV: </w:t>
            </w:r>
            <w:r>
              <w:rPr>
                <w:rFonts w:hint="default" w:ascii="Arial CE" w:hAnsi="Arial CE" w:eastAsia="Arial CE"/>
                <w:color w:val="000000"/>
                <w:sz w:val="28"/>
                <w:szCs w:val="24"/>
              </w:rPr>
              <w:t xml:space="preserve"> 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ẻ biết lồng hộp vuông, tròn</w:t>
            </w:r>
          </w:p>
          <w:p w14:paraId="49E3DF2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0F90D0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-PTTM:Hát " Bé 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đi chơi thuy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ền " </w:t>
            </w:r>
          </w:p>
          <w:p w14:paraId="2CF7BA09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290AB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BE1649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VCTL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91C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tắm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0AD9A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ĐDĐC: chậu tắm , búp bê,  khăn lau</w:t>
            </w:r>
          </w:p>
          <w:p w14:paraId="48C11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 chơi theo nhóm.</w:t>
            </w:r>
          </w:p>
          <w:p w14:paraId="7C695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526A0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</w:t>
            </w:r>
          </w:p>
          <w:p w14:paraId="5BD4C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12E0F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văn học:</w:t>
            </w:r>
          </w:p>
          <w:p w14:paraId="4B1C6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</w:t>
            </w:r>
          </w:p>
          <w:p w14:paraId="0C2C0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 chơi theo nhóm.</w:t>
            </w:r>
          </w:p>
          <w:p w14:paraId="2CE7A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1E8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ru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ngủ:</w:t>
            </w:r>
          </w:p>
          <w:p w14:paraId="17ABE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ĐDĐCC:búp bê, vơng, gối  nằm</w:t>
            </w:r>
          </w:p>
          <w:p w14:paraId="02283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11E68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57447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 đồ chơi  lắp ráp</w:t>
            </w:r>
          </w:p>
          <w:p w14:paraId="26307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78814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 Góc tạo 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ình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1313D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 giấy trăng, bút màu</w:t>
            </w:r>
          </w:p>
          <w:p w14:paraId="57599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499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âm nhạc:</w:t>
            </w:r>
          </w:p>
          <w:p w14:paraId="08340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 ĐDĐC: dung cụ âm nhạc, máy hát</w:t>
            </w:r>
          </w:p>
          <w:p w14:paraId="348B5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08BF6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36370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chơi:mous xốp cho trẻ xây dựng</w:t>
            </w:r>
          </w:p>
          <w:p w14:paraId="68029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60E1A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phân vai:</w:t>
            </w:r>
          </w:p>
          <w:p w14:paraId="51DF9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</w:t>
            </w:r>
          </w:p>
          <w:p w14:paraId="5BEB0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7362A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4.Góc văn học:</w:t>
            </w:r>
          </w:p>
          <w:p w14:paraId="7B03E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 rối rời </w:t>
            </w:r>
          </w:p>
          <w:p w14:paraId="42AA8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B11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ru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ngủ:</w:t>
            </w:r>
          </w:p>
          <w:p w14:paraId="5C9A5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ĐDĐCC:búp bê, vơng, gối  nằm</w:t>
            </w:r>
          </w:p>
          <w:p w14:paraId="46924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71C0A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74C0F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 đồ chơi  lắp ráp</w:t>
            </w:r>
          </w:p>
          <w:p w14:paraId="61716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4C4EE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 Góc tạo 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ình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29D39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 giấy trăng,  bút màu</w:t>
            </w:r>
          </w:p>
          <w:p w14:paraId="29374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408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xây dựng:</w:t>
            </w:r>
          </w:p>
          <w:p w14:paraId="43882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chơi:mous  xốp cho trẻ xây dựng</w:t>
            </w:r>
          </w:p>
          <w:p w14:paraId="3437B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 nhóm.</w:t>
            </w:r>
          </w:p>
          <w:p w14:paraId="73C68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tắm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7ED47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ĐDĐC: chậu tắm , búp  bê, khăn lau</w:t>
            </w:r>
          </w:p>
          <w:p w14:paraId="2313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2AAF6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văn học:</w:t>
            </w:r>
          </w:p>
          <w:p w14:paraId="6861C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rối rời </w:t>
            </w:r>
          </w:p>
          <w:p w14:paraId="14F92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54408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  <w:p w14:paraId="1EFC8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</w:tr>
      <w:tr w14:paraId="76801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F335F0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HĐ ngoài  trời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41B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Quan sát: </w:t>
            </w:r>
          </w:p>
          <w:p w14:paraId="61572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Vườn hoa của bé</w:t>
            </w:r>
          </w:p>
          <w:p w14:paraId="4695F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Chơi tư do:</w:t>
            </w:r>
          </w:p>
          <w:p w14:paraId="15A11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câu cá</w:t>
            </w:r>
          </w:p>
          <w:p w14:paraId="47E45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-thổi bóng</w:t>
            </w:r>
          </w:p>
          <w:p w14:paraId="27062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-cầu tuột</w:t>
            </w:r>
          </w:p>
          <w:p w14:paraId="05BE6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-đá bóng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60516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Quan sát: vườn cây của bé</w:t>
            </w:r>
          </w:p>
          <w:p w14:paraId="533CD16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AF23D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 vận động: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chạy theo hiệu lệnh -TCDG : Chi chi cành chành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873F7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Quan sát: Vườn hoa của bé</w:t>
            </w:r>
          </w:p>
          <w:p w14:paraId="0D67667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  <w:p w14:paraId="67C5E37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F85075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 vận động: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chạy theo hiệu lệnh -TCDG : Chi chi cành chành</w:t>
            </w:r>
          </w:p>
          <w:p w14:paraId="763B724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  <w:p w14:paraId="15921C3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</w:tc>
      </w:tr>
      <w:tr w14:paraId="74E95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847C59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Giờ ăn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ECCBB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thích nghi với chế độ ăn  cơm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2817C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đang tập ăn các loại thức ăn khác nhau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6362D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ăn được các loại trái cây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12CC9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tập cầm muỗng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8DE6A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-Nhắc nhở trẻ  tập cầm  muỗng múc  ăn</w:t>
            </w:r>
          </w:p>
        </w:tc>
      </w:tr>
      <w:tr w14:paraId="04602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0EC0D3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Vệ sinh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7B53A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 định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00E2E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Nhắc nhở trẻ phải rửa tay trước khi ăn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05544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 định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1A91C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Nhắc nhở  trẻ biết mang  dép  khi vào nhà vệ sinh và khi ra ngoài  lớp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B3DE6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định </w:t>
            </w:r>
          </w:p>
        </w:tc>
      </w:tr>
      <w:tr w14:paraId="24188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757D0C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Ngủ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6F523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đúng vị trí của ḿnh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8D915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nói chuyện trong giờ ngủ.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29D30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ngoan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95E57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nói  chuyện trong giờ ngủ.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F63B7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 nói chuyện trong giờ ngủ.</w:t>
            </w:r>
          </w:p>
        </w:tc>
      </w:tr>
      <w:tr w14:paraId="7629F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4E09DA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Hoạt động chiều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877D4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Nghe nhạc thiếu nhi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B631C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chơi lắp ráp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58A2D2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nghe lại câu chuyện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đã học trong tuần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41E04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hát bài hát đă được học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6774A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chơi cùng bạn</w:t>
            </w:r>
          </w:p>
        </w:tc>
      </w:tr>
      <w:tr w14:paraId="2605E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0EF676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Nhận xét cuối ngày</w:t>
            </w:r>
          </w:p>
        </w:tc>
        <w:tc>
          <w:tcPr>
            <w:tcW w:w="96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2C6733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  <w:p w14:paraId="4716E805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( Đính kèm topic Nhận xét trẻ trong tuần)</w:t>
            </w:r>
          </w:p>
        </w:tc>
      </w:tr>
    </w:tbl>
    <w:p w14:paraId="7AFDDCF5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/>
          <w:color w:val="000000"/>
          <w:sz w:val="28"/>
          <w:szCs w:val="24"/>
        </w:rPr>
        <w:t> </w:t>
      </w:r>
    </w:p>
    <w:p w14:paraId="2645495E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/>
          <w:color w:val="000000"/>
          <w:sz w:val="28"/>
          <w:szCs w:val="24"/>
        </w:rPr>
        <w:t> </w:t>
      </w:r>
    </w:p>
    <w:p w14:paraId="2F4EE21C">
      <w:r>
        <w:rPr>
          <w:rFonts w:hint="default"/>
          <w:sz w:val="20"/>
          <w:szCs w:val="24"/>
        </w:rPr>
        <w:t> </w:t>
      </w:r>
    </w:p>
    <w:tbl>
      <w:tblPr>
        <w:tblStyle w:val="12"/>
        <w:tblW w:w="10900" w:type="dxa"/>
        <w:tblInd w:w="-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860"/>
        <w:gridCol w:w="2120"/>
        <w:gridCol w:w="1780"/>
        <w:gridCol w:w="1950"/>
        <w:gridCol w:w="1980"/>
      </w:tblGrid>
      <w:tr w14:paraId="5C09A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4B083"/>
            <w:noWrap w:val="0"/>
            <w:vAlign w:val="top"/>
          </w:tcPr>
          <w:p w14:paraId="257CCF4A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KẾ HOẠCH TUẦN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4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THÁNG 3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(Từ ngày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24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/0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3/2025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đến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28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/03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/2025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)</w:t>
            </w:r>
          </w:p>
          <w:p w14:paraId="324F0D16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</w:tr>
      <w:tr w14:paraId="3C12B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1AED6531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ình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thức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7C5FD2C2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hai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15F82127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ba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261D36FF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tư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4AC75B4D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năm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2DC2053D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sáu</w:t>
            </w:r>
          </w:p>
        </w:tc>
      </w:tr>
      <w:tr w14:paraId="19FB5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91DFBC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rò chuyện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B22CC0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Bé làm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gì vào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ngày cuối tuần ?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8E6AAA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chuyện: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với trẻ về cách xếp quần áo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6090AD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Trò chuyện với trẻ về thời tiết buổi sáng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F35C4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Trò chuyện  với trẻ về các món ăn trẻ thích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D63F8E">
            <w:pPr>
              <w:spacing w:before="56" w:beforeLines="0" w:after="113" w:afterLines="0"/>
              <w:jc w:val="both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Trò chuyện  với trẻ về các bài hát trẻ thuộc</w:t>
            </w:r>
          </w:p>
        </w:tc>
      </w:tr>
      <w:tr w14:paraId="587BB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66B7B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GIỜ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HỌC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D32812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-PTNN : nhận biết tập nói 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"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nón bảo hiểm"</w:t>
            </w:r>
          </w:p>
          <w:p w14:paraId="63084DB4">
            <w:pPr>
              <w:widowControl w:val="0"/>
              <w:spacing w:before="56" w:after="113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7C6C45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-NBPB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 xml:space="preserve"> :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nhận biết dài- ngắn           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                     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  -PTTM: in màu nước bằng ngón tay tạo sản phẩm </w:t>
            </w:r>
          </w:p>
          <w:p w14:paraId="2604721C">
            <w:pPr>
              <w:widowControl w:val="0"/>
              <w:spacing w:before="56" w:after="113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CBFEB0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-PTNN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 xml:space="preserve"> :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thơ "Ông Mặt trời"        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                        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- Ôn nhận biết phân biệt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ình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vuông, chữ nhật, tam giác</w:t>
            </w:r>
          </w:p>
          <w:p w14:paraId="0B316512">
            <w:pPr>
              <w:widowControl w:val="0"/>
              <w:spacing w:before="56" w:after="113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3AF5D5">
            <w:pPr>
              <w:widowControl w:val="0"/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Arial" w:hAnsi="Arial"/>
                <w:color w:val="000000"/>
                <w:sz w:val="28"/>
                <w:szCs w:val="24"/>
              </w:rPr>
              <w:t>-PTTC: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biết ném trúng 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đích 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ứng </w:t>
            </w:r>
          </w:p>
          <w:p w14:paraId="5F8BF8B0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-H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ĐVĐV: Xâu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òng tay </w:t>
            </w:r>
          </w:p>
          <w:p w14:paraId="39C6C963">
            <w:pPr>
              <w:widowControl w:val="0"/>
              <w:spacing w:before="56" w:after="113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552F95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-PTTM : Vận 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ộng bài " Một con vịt" </w:t>
            </w:r>
          </w:p>
          <w:p w14:paraId="3B0CC31C">
            <w:pPr>
              <w:widowControl w:val="0"/>
              <w:spacing w:before="56" w:after="113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6EBEF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ABD89E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VCTL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FCC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tắm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5EBDA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ĐDĐC: chậu tắm , búp bê,  khăn lau</w:t>
            </w:r>
          </w:p>
          <w:p w14:paraId="1C428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 chơi theo nhóm.</w:t>
            </w:r>
          </w:p>
          <w:p w14:paraId="38E23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2A4CE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</w:t>
            </w:r>
          </w:p>
          <w:p w14:paraId="09B3E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63AD2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văn học:</w:t>
            </w:r>
          </w:p>
          <w:p w14:paraId="7407E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</w:t>
            </w:r>
          </w:p>
          <w:p w14:paraId="039A8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 chơi theo nhóm.</w:t>
            </w:r>
          </w:p>
          <w:p w14:paraId="4F376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487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ru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ngủ:</w:t>
            </w:r>
          </w:p>
          <w:p w14:paraId="523E2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ĐDĐCC:búp bê, vơng, gối  nằm</w:t>
            </w:r>
          </w:p>
          <w:p w14:paraId="43EAA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22488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191C5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 đồ chơi  lắp ráp</w:t>
            </w:r>
          </w:p>
          <w:p w14:paraId="34349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5A668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 Góc tạo 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ình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6B3D0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 giấy trăng, bút màu</w:t>
            </w:r>
          </w:p>
          <w:p w14:paraId="03FF2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949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âm nhạc:</w:t>
            </w:r>
          </w:p>
          <w:p w14:paraId="37CFE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 ĐDĐC: dung cụ âm nhạc, máy hát</w:t>
            </w:r>
          </w:p>
          <w:p w14:paraId="44BD3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52DC4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7425B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chơi:mous xốp cho trẻ xây dựng</w:t>
            </w:r>
          </w:p>
          <w:p w14:paraId="009EE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41C80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phân vai:</w:t>
            </w:r>
          </w:p>
          <w:p w14:paraId="1B171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</w:t>
            </w:r>
          </w:p>
          <w:p w14:paraId="5DDBF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5F1B8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4.Góc văn học:</w:t>
            </w:r>
          </w:p>
          <w:p w14:paraId="12A31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 rối rời </w:t>
            </w:r>
          </w:p>
          <w:p w14:paraId="62954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29E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ru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ngủ:</w:t>
            </w:r>
          </w:p>
          <w:p w14:paraId="6513B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ĐDĐCC:búp bê, vơng, gối  nằm</w:t>
            </w:r>
          </w:p>
          <w:p w14:paraId="17870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4C29F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6E590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 đồ chơi  lắp ráp</w:t>
            </w:r>
          </w:p>
          <w:p w14:paraId="3CC54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7D5EB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 Góc tạo 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ình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08CD7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 giấy trăng,  bút màu</w:t>
            </w:r>
          </w:p>
          <w:p w14:paraId="7511A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31A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xây dựng:</w:t>
            </w:r>
          </w:p>
          <w:p w14:paraId="0B937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chơi:mous  xốp cho trẻ xây dựng</w:t>
            </w:r>
          </w:p>
          <w:p w14:paraId="2D573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 nhóm.</w:t>
            </w:r>
          </w:p>
          <w:p w14:paraId="03B31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tắm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02308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ĐDĐC: chậu tắm , búp  bê, khăn lau</w:t>
            </w:r>
          </w:p>
          <w:p w14:paraId="04537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56E76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văn học:</w:t>
            </w:r>
          </w:p>
          <w:p w14:paraId="25C25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rối rời </w:t>
            </w:r>
          </w:p>
          <w:p w14:paraId="52374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1278E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  <w:p w14:paraId="41704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</w:tr>
      <w:tr w14:paraId="40BB7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E81752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HĐ ngoài  trời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5AF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Quan sát: </w:t>
            </w:r>
          </w:p>
          <w:p w14:paraId="2C8BC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Vườn hoa của bé</w:t>
            </w:r>
          </w:p>
          <w:p w14:paraId="29BFD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Chơi tư do:</w:t>
            </w:r>
          </w:p>
          <w:p w14:paraId="0405C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câu cá</w:t>
            </w:r>
          </w:p>
          <w:p w14:paraId="2325B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-thổi bóng</w:t>
            </w:r>
          </w:p>
          <w:p w14:paraId="21193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-cầu tuột</w:t>
            </w:r>
          </w:p>
          <w:p w14:paraId="71E9D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-đá bóng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EA714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Quan sát: vườn cây của bé</w:t>
            </w:r>
          </w:p>
          <w:p w14:paraId="66EEEEF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44627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 vận động: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chạy theo hiệu lệnh -TCDG : Chi chi cành chành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DB06B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Quan sát: Vườn hoa của bé</w:t>
            </w:r>
          </w:p>
          <w:p w14:paraId="595E372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  <w:p w14:paraId="2301890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6324E1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 vận động: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chạy theo hiệu lệnh -TCDG : Chi chi cành chành</w:t>
            </w:r>
          </w:p>
          <w:p w14:paraId="2F77AFC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  <w:p w14:paraId="4B3320B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</w:tc>
      </w:tr>
      <w:tr w14:paraId="7D318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772639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Giờ ăn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A25D2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thích nghi với chế độ ăn  cơm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9C6F9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đang tập ăn các loại thức ăn khác nhau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628EF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ăn được các loại trái cây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46D18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tập cầm muỗng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64B10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-Nhắc nhở trẻ  tập cầm  muỗng múc  ăn</w:t>
            </w:r>
          </w:p>
        </w:tc>
      </w:tr>
      <w:tr w14:paraId="265B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6B7557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Vệ sinh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914A7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 định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23BE4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Nhắc nhở trẻ phải rửa tay trước khi ăn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77445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 định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833F5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Nhắc nhở  trẻ biết mang  dép  khi vào nhà vệ sinh và khi ra ngoài  lớp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5FF48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định </w:t>
            </w:r>
          </w:p>
        </w:tc>
      </w:tr>
      <w:tr w14:paraId="2910E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F3A454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Ngủ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828DA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đúng vị trí của ḿnh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1EC89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nói chuyện trong giờ ngủ.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F13FD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ngoan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57D0A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nói  chuyện trong giờ ngủ.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72EB2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 nói chuyện trong giờ ngủ.</w:t>
            </w:r>
          </w:p>
        </w:tc>
      </w:tr>
      <w:tr w14:paraId="20A1D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E3E963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Hoạt động chiều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97243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Nghe nhạc thiếu nhi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DF133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chơi lắp ráp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57B383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nghe lại câu chuyện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đã học trong tuần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D7D53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hát bài hát đă được học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FC0A1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chơi cùng bạn</w:t>
            </w:r>
          </w:p>
        </w:tc>
      </w:tr>
      <w:tr w14:paraId="79C37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77668C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Nhận xét cuối ngày</w:t>
            </w:r>
          </w:p>
        </w:tc>
        <w:tc>
          <w:tcPr>
            <w:tcW w:w="96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E1C906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  <w:p w14:paraId="7495C490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( Đính kèm topic Nhận xét trẻ trong tuần)</w:t>
            </w:r>
          </w:p>
        </w:tc>
      </w:tr>
    </w:tbl>
    <w:p w14:paraId="0CF1EA5C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/>
          <w:color w:val="000000"/>
          <w:sz w:val="28"/>
          <w:szCs w:val="24"/>
        </w:rPr>
        <w:t> </w:t>
      </w:r>
    </w:p>
    <w:p w14:paraId="2DB34572">
      <w:r>
        <w:rPr>
          <w:rFonts w:hint="default"/>
          <w:color w:val="000000"/>
          <w:sz w:val="28"/>
          <w:szCs w:val="24"/>
        </w:rPr>
        <w:t> </w:t>
      </w:r>
      <w:bookmarkStart w:id="0" w:name="_GoBack"/>
      <w:bookmarkEnd w:id="0"/>
    </w:p>
    <w:sectPr>
      <w:pgSz w:w="11906" w:h="16838"/>
      <w:pgMar w:top="840" w:right="1800" w:bottom="1440" w:left="8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moder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E">
    <w:altName w:val="Times New Roman"/>
    <w:panose1 w:val="00000000000000000000"/>
    <w:charset w:val="EE"/>
    <w:family w:val="modern"/>
    <w:pitch w:val="default"/>
    <w:sig w:usb0="00000000" w:usb1="00000000" w:usb2="00000000" w:usb3="00000000" w:csb0="00000002" w:csb1="00000000"/>
  </w:font>
  <w:font w:name="Arial CE">
    <w:altName w:val="Arial"/>
    <w:panose1 w:val="00000000000000000000"/>
    <w:charset w:val="EE"/>
    <w:family w:val="modern"/>
    <w:pitch w:val="default"/>
    <w:sig w:usb0="00000000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110"/>
    <w:rsid w:val="00050A31"/>
    <w:rsid w:val="000716D2"/>
    <w:rsid w:val="00071AAB"/>
    <w:rsid w:val="00097523"/>
    <w:rsid w:val="000B1E88"/>
    <w:rsid w:val="000B76C4"/>
    <w:rsid w:val="000C5610"/>
    <w:rsid w:val="000E6552"/>
    <w:rsid w:val="000F3A4F"/>
    <w:rsid w:val="000F59AC"/>
    <w:rsid w:val="00122041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E3758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35FEE"/>
    <w:rsid w:val="005630AD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3176A"/>
    <w:rsid w:val="00746C14"/>
    <w:rsid w:val="00795C60"/>
    <w:rsid w:val="007C2C59"/>
    <w:rsid w:val="00801F23"/>
    <w:rsid w:val="00813C8E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A2379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45DF7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DE7C30"/>
    <w:rsid w:val="00E240D8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2E6B5E"/>
    <w:rsid w:val="01301AD9"/>
    <w:rsid w:val="0139254F"/>
    <w:rsid w:val="014E23D6"/>
    <w:rsid w:val="015300EE"/>
    <w:rsid w:val="01604040"/>
    <w:rsid w:val="01AF4D87"/>
    <w:rsid w:val="01BA4C96"/>
    <w:rsid w:val="01BC1B86"/>
    <w:rsid w:val="01BC3B83"/>
    <w:rsid w:val="01C16BB0"/>
    <w:rsid w:val="01E45ECE"/>
    <w:rsid w:val="01ED61BF"/>
    <w:rsid w:val="01F140BA"/>
    <w:rsid w:val="01F15A4C"/>
    <w:rsid w:val="02173706"/>
    <w:rsid w:val="02401542"/>
    <w:rsid w:val="024046A0"/>
    <w:rsid w:val="02591330"/>
    <w:rsid w:val="026454B5"/>
    <w:rsid w:val="026C59A0"/>
    <w:rsid w:val="02796C5A"/>
    <w:rsid w:val="028B18E3"/>
    <w:rsid w:val="02A862F8"/>
    <w:rsid w:val="02B7738C"/>
    <w:rsid w:val="02E24A9F"/>
    <w:rsid w:val="02E60CC8"/>
    <w:rsid w:val="02EB72CE"/>
    <w:rsid w:val="02EE53B6"/>
    <w:rsid w:val="02F34E0A"/>
    <w:rsid w:val="02FF23D2"/>
    <w:rsid w:val="032633C7"/>
    <w:rsid w:val="035B603A"/>
    <w:rsid w:val="036D1A8A"/>
    <w:rsid w:val="037E2920"/>
    <w:rsid w:val="03800D21"/>
    <w:rsid w:val="03922CCB"/>
    <w:rsid w:val="0397281B"/>
    <w:rsid w:val="039B1D96"/>
    <w:rsid w:val="03C23FE0"/>
    <w:rsid w:val="03E4253C"/>
    <w:rsid w:val="03E94AA0"/>
    <w:rsid w:val="03EF67A2"/>
    <w:rsid w:val="045D0CE9"/>
    <w:rsid w:val="04625445"/>
    <w:rsid w:val="046A3942"/>
    <w:rsid w:val="047A22A8"/>
    <w:rsid w:val="04900AC2"/>
    <w:rsid w:val="04986EAD"/>
    <w:rsid w:val="04B90DF5"/>
    <w:rsid w:val="04BF5D0E"/>
    <w:rsid w:val="04D92E0D"/>
    <w:rsid w:val="04E11F19"/>
    <w:rsid w:val="04E9693F"/>
    <w:rsid w:val="04F076E3"/>
    <w:rsid w:val="051B50ED"/>
    <w:rsid w:val="052120AA"/>
    <w:rsid w:val="05474F8B"/>
    <w:rsid w:val="055C765A"/>
    <w:rsid w:val="05910981"/>
    <w:rsid w:val="05A04588"/>
    <w:rsid w:val="05AB4185"/>
    <w:rsid w:val="05BB3BC5"/>
    <w:rsid w:val="05BF40AC"/>
    <w:rsid w:val="05C42ADC"/>
    <w:rsid w:val="05EF2755"/>
    <w:rsid w:val="06095345"/>
    <w:rsid w:val="065767A5"/>
    <w:rsid w:val="065A43EB"/>
    <w:rsid w:val="06741EB8"/>
    <w:rsid w:val="06831867"/>
    <w:rsid w:val="0687245D"/>
    <w:rsid w:val="068B3996"/>
    <w:rsid w:val="06932BFD"/>
    <w:rsid w:val="069D7B32"/>
    <w:rsid w:val="06B55A28"/>
    <w:rsid w:val="06B95F4F"/>
    <w:rsid w:val="06BF12BE"/>
    <w:rsid w:val="06E62D9C"/>
    <w:rsid w:val="06E631B2"/>
    <w:rsid w:val="0701757D"/>
    <w:rsid w:val="07043D6D"/>
    <w:rsid w:val="072443EF"/>
    <w:rsid w:val="075A6225"/>
    <w:rsid w:val="076B7D21"/>
    <w:rsid w:val="07744751"/>
    <w:rsid w:val="0779038F"/>
    <w:rsid w:val="077C3C91"/>
    <w:rsid w:val="0786002E"/>
    <w:rsid w:val="078A039B"/>
    <w:rsid w:val="078B1691"/>
    <w:rsid w:val="07915FA0"/>
    <w:rsid w:val="079B5FC3"/>
    <w:rsid w:val="07A66955"/>
    <w:rsid w:val="07AD304F"/>
    <w:rsid w:val="07BA7FF5"/>
    <w:rsid w:val="07C41A59"/>
    <w:rsid w:val="07D25613"/>
    <w:rsid w:val="07DF18FD"/>
    <w:rsid w:val="07ED3B31"/>
    <w:rsid w:val="07F33199"/>
    <w:rsid w:val="08036382"/>
    <w:rsid w:val="08171BB3"/>
    <w:rsid w:val="081944C6"/>
    <w:rsid w:val="08497218"/>
    <w:rsid w:val="084F5386"/>
    <w:rsid w:val="085523E4"/>
    <w:rsid w:val="085E387C"/>
    <w:rsid w:val="086B140C"/>
    <w:rsid w:val="089B7F1F"/>
    <w:rsid w:val="08A31E42"/>
    <w:rsid w:val="08BC19FF"/>
    <w:rsid w:val="08BE1FB1"/>
    <w:rsid w:val="08CC676B"/>
    <w:rsid w:val="08D37236"/>
    <w:rsid w:val="090B6B4C"/>
    <w:rsid w:val="092B4FF8"/>
    <w:rsid w:val="092E2889"/>
    <w:rsid w:val="096B5316"/>
    <w:rsid w:val="096E41D0"/>
    <w:rsid w:val="09A9349E"/>
    <w:rsid w:val="09BC39AD"/>
    <w:rsid w:val="09C27723"/>
    <w:rsid w:val="09CA4894"/>
    <w:rsid w:val="09F14392"/>
    <w:rsid w:val="09F855A7"/>
    <w:rsid w:val="0A021A38"/>
    <w:rsid w:val="0A1811B7"/>
    <w:rsid w:val="0A240215"/>
    <w:rsid w:val="0A27222B"/>
    <w:rsid w:val="0A35599E"/>
    <w:rsid w:val="0A4A3DE9"/>
    <w:rsid w:val="0A570ABE"/>
    <w:rsid w:val="0A6A177E"/>
    <w:rsid w:val="0ABC7836"/>
    <w:rsid w:val="0ADB0788"/>
    <w:rsid w:val="0AF92D4A"/>
    <w:rsid w:val="0B2D5A81"/>
    <w:rsid w:val="0B4A0704"/>
    <w:rsid w:val="0B616E9F"/>
    <w:rsid w:val="0BC36595"/>
    <w:rsid w:val="0BE83673"/>
    <w:rsid w:val="0BF332D9"/>
    <w:rsid w:val="0C0D573C"/>
    <w:rsid w:val="0C0D574A"/>
    <w:rsid w:val="0C1E1532"/>
    <w:rsid w:val="0C343AB0"/>
    <w:rsid w:val="0C4D269F"/>
    <w:rsid w:val="0C93273B"/>
    <w:rsid w:val="0C9B7B46"/>
    <w:rsid w:val="0C9C3B38"/>
    <w:rsid w:val="0CAB2D1E"/>
    <w:rsid w:val="0CAF1C2B"/>
    <w:rsid w:val="0CB02AFF"/>
    <w:rsid w:val="0CBF0EE3"/>
    <w:rsid w:val="0CEE422E"/>
    <w:rsid w:val="0D023278"/>
    <w:rsid w:val="0D045149"/>
    <w:rsid w:val="0D094C07"/>
    <w:rsid w:val="0D0B11C4"/>
    <w:rsid w:val="0D1D5B60"/>
    <w:rsid w:val="0D254E46"/>
    <w:rsid w:val="0D292756"/>
    <w:rsid w:val="0D3E5CB4"/>
    <w:rsid w:val="0D5700AF"/>
    <w:rsid w:val="0D646B44"/>
    <w:rsid w:val="0D660880"/>
    <w:rsid w:val="0D690F98"/>
    <w:rsid w:val="0D8976B7"/>
    <w:rsid w:val="0DD97154"/>
    <w:rsid w:val="0DE87B91"/>
    <w:rsid w:val="0DFC66E2"/>
    <w:rsid w:val="0E1E0111"/>
    <w:rsid w:val="0E1E4DF3"/>
    <w:rsid w:val="0E402C1A"/>
    <w:rsid w:val="0E4145A9"/>
    <w:rsid w:val="0E5A610A"/>
    <w:rsid w:val="0E87742A"/>
    <w:rsid w:val="0F00363D"/>
    <w:rsid w:val="0F3E5BEF"/>
    <w:rsid w:val="0F8F62D2"/>
    <w:rsid w:val="0F941064"/>
    <w:rsid w:val="0FA024C5"/>
    <w:rsid w:val="0FA51209"/>
    <w:rsid w:val="0FB73016"/>
    <w:rsid w:val="0FC055AB"/>
    <w:rsid w:val="0FC8082D"/>
    <w:rsid w:val="0FCC0530"/>
    <w:rsid w:val="0FE31EC1"/>
    <w:rsid w:val="0FE6363D"/>
    <w:rsid w:val="0FE73058"/>
    <w:rsid w:val="0FF27C83"/>
    <w:rsid w:val="10052E14"/>
    <w:rsid w:val="101876E8"/>
    <w:rsid w:val="102E1BAF"/>
    <w:rsid w:val="10431000"/>
    <w:rsid w:val="105A4EC0"/>
    <w:rsid w:val="10613BD6"/>
    <w:rsid w:val="108431A8"/>
    <w:rsid w:val="10885AB2"/>
    <w:rsid w:val="10955B97"/>
    <w:rsid w:val="10AC29DE"/>
    <w:rsid w:val="10D9071E"/>
    <w:rsid w:val="10EE7747"/>
    <w:rsid w:val="110177AE"/>
    <w:rsid w:val="111151CD"/>
    <w:rsid w:val="11193562"/>
    <w:rsid w:val="114E2049"/>
    <w:rsid w:val="117D637B"/>
    <w:rsid w:val="11844A60"/>
    <w:rsid w:val="11A32CCD"/>
    <w:rsid w:val="11B152BF"/>
    <w:rsid w:val="11B65397"/>
    <w:rsid w:val="11C54163"/>
    <w:rsid w:val="11CC1971"/>
    <w:rsid w:val="11DD0031"/>
    <w:rsid w:val="11DD0EF2"/>
    <w:rsid w:val="11E9659D"/>
    <w:rsid w:val="12087A57"/>
    <w:rsid w:val="120C578A"/>
    <w:rsid w:val="12150F28"/>
    <w:rsid w:val="124C0139"/>
    <w:rsid w:val="12746B2D"/>
    <w:rsid w:val="127B21D3"/>
    <w:rsid w:val="12922F1D"/>
    <w:rsid w:val="12A27347"/>
    <w:rsid w:val="12A643BF"/>
    <w:rsid w:val="12E2323B"/>
    <w:rsid w:val="12EF3943"/>
    <w:rsid w:val="12F5050F"/>
    <w:rsid w:val="12F72DF3"/>
    <w:rsid w:val="12FB49DF"/>
    <w:rsid w:val="1306334F"/>
    <w:rsid w:val="130E056B"/>
    <w:rsid w:val="131058D9"/>
    <w:rsid w:val="131237AD"/>
    <w:rsid w:val="13517CF4"/>
    <w:rsid w:val="13883CEF"/>
    <w:rsid w:val="13930867"/>
    <w:rsid w:val="13A16170"/>
    <w:rsid w:val="13A643C1"/>
    <w:rsid w:val="13B1457A"/>
    <w:rsid w:val="13B20004"/>
    <w:rsid w:val="13CC1038"/>
    <w:rsid w:val="13D9440B"/>
    <w:rsid w:val="13D96425"/>
    <w:rsid w:val="13FF2CFA"/>
    <w:rsid w:val="14320C47"/>
    <w:rsid w:val="144603C1"/>
    <w:rsid w:val="145274F1"/>
    <w:rsid w:val="145A0A83"/>
    <w:rsid w:val="1472313F"/>
    <w:rsid w:val="1488028E"/>
    <w:rsid w:val="14D7181E"/>
    <w:rsid w:val="15340EF9"/>
    <w:rsid w:val="153E5A02"/>
    <w:rsid w:val="155007F2"/>
    <w:rsid w:val="155F7D89"/>
    <w:rsid w:val="15803929"/>
    <w:rsid w:val="158318E2"/>
    <w:rsid w:val="158A7772"/>
    <w:rsid w:val="159A34B0"/>
    <w:rsid w:val="15AC1CB2"/>
    <w:rsid w:val="15B61A8B"/>
    <w:rsid w:val="16274223"/>
    <w:rsid w:val="162E7401"/>
    <w:rsid w:val="16354617"/>
    <w:rsid w:val="163A2427"/>
    <w:rsid w:val="163E4FFE"/>
    <w:rsid w:val="163E7473"/>
    <w:rsid w:val="16447DA2"/>
    <w:rsid w:val="164A6EC3"/>
    <w:rsid w:val="16716D36"/>
    <w:rsid w:val="168612EC"/>
    <w:rsid w:val="169872AB"/>
    <w:rsid w:val="16B84BC0"/>
    <w:rsid w:val="16D648B6"/>
    <w:rsid w:val="17197542"/>
    <w:rsid w:val="171D0E26"/>
    <w:rsid w:val="172D15D3"/>
    <w:rsid w:val="17474A76"/>
    <w:rsid w:val="174C1737"/>
    <w:rsid w:val="17620330"/>
    <w:rsid w:val="17747F79"/>
    <w:rsid w:val="1780116F"/>
    <w:rsid w:val="179352A3"/>
    <w:rsid w:val="17A00174"/>
    <w:rsid w:val="17AB5936"/>
    <w:rsid w:val="17B104B0"/>
    <w:rsid w:val="17B33BF4"/>
    <w:rsid w:val="17D87F1D"/>
    <w:rsid w:val="17E73E9C"/>
    <w:rsid w:val="17EB3E61"/>
    <w:rsid w:val="17FA2CF7"/>
    <w:rsid w:val="1800140C"/>
    <w:rsid w:val="18166843"/>
    <w:rsid w:val="18420579"/>
    <w:rsid w:val="18691E54"/>
    <w:rsid w:val="18734617"/>
    <w:rsid w:val="18752960"/>
    <w:rsid w:val="18A746BA"/>
    <w:rsid w:val="18A74A67"/>
    <w:rsid w:val="18A8529D"/>
    <w:rsid w:val="18B04F54"/>
    <w:rsid w:val="18B365E9"/>
    <w:rsid w:val="18E66478"/>
    <w:rsid w:val="18FF7230"/>
    <w:rsid w:val="19033329"/>
    <w:rsid w:val="19124F5F"/>
    <w:rsid w:val="19166CFB"/>
    <w:rsid w:val="19374FFC"/>
    <w:rsid w:val="194E1310"/>
    <w:rsid w:val="196C44DC"/>
    <w:rsid w:val="197158B5"/>
    <w:rsid w:val="199B0EEC"/>
    <w:rsid w:val="19B45B9B"/>
    <w:rsid w:val="19B65529"/>
    <w:rsid w:val="19B82A06"/>
    <w:rsid w:val="19BE2A44"/>
    <w:rsid w:val="19C34173"/>
    <w:rsid w:val="19F15CAA"/>
    <w:rsid w:val="19FA3D62"/>
    <w:rsid w:val="1A0A31B5"/>
    <w:rsid w:val="1A113C1F"/>
    <w:rsid w:val="1A242F26"/>
    <w:rsid w:val="1A330450"/>
    <w:rsid w:val="1A3F03AD"/>
    <w:rsid w:val="1A450586"/>
    <w:rsid w:val="1A4C7ED1"/>
    <w:rsid w:val="1A670270"/>
    <w:rsid w:val="1A670E91"/>
    <w:rsid w:val="1A731DC9"/>
    <w:rsid w:val="1A9F0D30"/>
    <w:rsid w:val="1AAD6871"/>
    <w:rsid w:val="1AC06208"/>
    <w:rsid w:val="1AC1570E"/>
    <w:rsid w:val="1AE25050"/>
    <w:rsid w:val="1AE971D7"/>
    <w:rsid w:val="1AFD017C"/>
    <w:rsid w:val="1AFE55E6"/>
    <w:rsid w:val="1B196164"/>
    <w:rsid w:val="1B1D07FC"/>
    <w:rsid w:val="1B2024F0"/>
    <w:rsid w:val="1B2123F4"/>
    <w:rsid w:val="1B290EA0"/>
    <w:rsid w:val="1B74358D"/>
    <w:rsid w:val="1B9371B0"/>
    <w:rsid w:val="1BAF5A2B"/>
    <w:rsid w:val="1BBB6C6B"/>
    <w:rsid w:val="1BCC6223"/>
    <w:rsid w:val="1BCE794B"/>
    <w:rsid w:val="1C0F4FCA"/>
    <w:rsid w:val="1C163B21"/>
    <w:rsid w:val="1C264F47"/>
    <w:rsid w:val="1C297B15"/>
    <w:rsid w:val="1C371F09"/>
    <w:rsid w:val="1C3B30C1"/>
    <w:rsid w:val="1C683285"/>
    <w:rsid w:val="1C6F54BC"/>
    <w:rsid w:val="1C776E30"/>
    <w:rsid w:val="1C7A4675"/>
    <w:rsid w:val="1C7C73DB"/>
    <w:rsid w:val="1CA02D76"/>
    <w:rsid w:val="1CA9275C"/>
    <w:rsid w:val="1CAE5541"/>
    <w:rsid w:val="1CC027AB"/>
    <w:rsid w:val="1CC547FC"/>
    <w:rsid w:val="1CDD6E04"/>
    <w:rsid w:val="1CED389E"/>
    <w:rsid w:val="1CF028FB"/>
    <w:rsid w:val="1D046169"/>
    <w:rsid w:val="1D1017E1"/>
    <w:rsid w:val="1D296536"/>
    <w:rsid w:val="1D37254E"/>
    <w:rsid w:val="1D3E0F27"/>
    <w:rsid w:val="1D52120E"/>
    <w:rsid w:val="1D6A50CA"/>
    <w:rsid w:val="1D6C57AF"/>
    <w:rsid w:val="1DA13691"/>
    <w:rsid w:val="1DA624F5"/>
    <w:rsid w:val="1DB54280"/>
    <w:rsid w:val="1DCA2E52"/>
    <w:rsid w:val="1DD06A16"/>
    <w:rsid w:val="1E1A0EDF"/>
    <w:rsid w:val="1E3D26E8"/>
    <w:rsid w:val="1E501AA9"/>
    <w:rsid w:val="1E5E1F20"/>
    <w:rsid w:val="1E6D49F8"/>
    <w:rsid w:val="1E84044A"/>
    <w:rsid w:val="1E88135F"/>
    <w:rsid w:val="1EA54172"/>
    <w:rsid w:val="1EAF55B6"/>
    <w:rsid w:val="1EC25F9D"/>
    <w:rsid w:val="1ED50346"/>
    <w:rsid w:val="1EF040D5"/>
    <w:rsid w:val="1F1F126B"/>
    <w:rsid w:val="1F2732F3"/>
    <w:rsid w:val="1F5074AB"/>
    <w:rsid w:val="1F557AF3"/>
    <w:rsid w:val="1F5D682A"/>
    <w:rsid w:val="1F7B1E5A"/>
    <w:rsid w:val="1F872DF0"/>
    <w:rsid w:val="1F8B33A7"/>
    <w:rsid w:val="1F917E68"/>
    <w:rsid w:val="1FA35907"/>
    <w:rsid w:val="1FDE3C48"/>
    <w:rsid w:val="2028098F"/>
    <w:rsid w:val="2036250C"/>
    <w:rsid w:val="204D107E"/>
    <w:rsid w:val="20537E27"/>
    <w:rsid w:val="205F0BFF"/>
    <w:rsid w:val="206946F4"/>
    <w:rsid w:val="20901C0A"/>
    <w:rsid w:val="20927EA7"/>
    <w:rsid w:val="209D28E6"/>
    <w:rsid w:val="20A00391"/>
    <w:rsid w:val="20AC7809"/>
    <w:rsid w:val="20D77190"/>
    <w:rsid w:val="20DB2A54"/>
    <w:rsid w:val="20DF079D"/>
    <w:rsid w:val="21190A1B"/>
    <w:rsid w:val="212C53AB"/>
    <w:rsid w:val="21440FE3"/>
    <w:rsid w:val="214F6C94"/>
    <w:rsid w:val="21625023"/>
    <w:rsid w:val="218248F9"/>
    <w:rsid w:val="218C1C2F"/>
    <w:rsid w:val="21967B57"/>
    <w:rsid w:val="21A574E7"/>
    <w:rsid w:val="21AE4408"/>
    <w:rsid w:val="21B854BD"/>
    <w:rsid w:val="21DA3780"/>
    <w:rsid w:val="21EA56DA"/>
    <w:rsid w:val="21EB1D45"/>
    <w:rsid w:val="21FA62A4"/>
    <w:rsid w:val="21FB7FAF"/>
    <w:rsid w:val="220C4522"/>
    <w:rsid w:val="22296C0E"/>
    <w:rsid w:val="22347516"/>
    <w:rsid w:val="224153AB"/>
    <w:rsid w:val="22445EC6"/>
    <w:rsid w:val="2247788E"/>
    <w:rsid w:val="225B60D4"/>
    <w:rsid w:val="227324A1"/>
    <w:rsid w:val="22761876"/>
    <w:rsid w:val="2282503D"/>
    <w:rsid w:val="22A1635A"/>
    <w:rsid w:val="22A31F51"/>
    <w:rsid w:val="22C840B2"/>
    <w:rsid w:val="22CE31AC"/>
    <w:rsid w:val="22D51A2B"/>
    <w:rsid w:val="22D7186B"/>
    <w:rsid w:val="22E20475"/>
    <w:rsid w:val="22EF5121"/>
    <w:rsid w:val="230A3336"/>
    <w:rsid w:val="232339A8"/>
    <w:rsid w:val="238063CC"/>
    <w:rsid w:val="23827567"/>
    <w:rsid w:val="2388510C"/>
    <w:rsid w:val="238E0CCE"/>
    <w:rsid w:val="23916A40"/>
    <w:rsid w:val="23E91B32"/>
    <w:rsid w:val="242C402B"/>
    <w:rsid w:val="243B479F"/>
    <w:rsid w:val="243C62A4"/>
    <w:rsid w:val="244F4A47"/>
    <w:rsid w:val="2452300E"/>
    <w:rsid w:val="245D4AE1"/>
    <w:rsid w:val="246273FF"/>
    <w:rsid w:val="24830E6A"/>
    <w:rsid w:val="24881B2C"/>
    <w:rsid w:val="24D261CC"/>
    <w:rsid w:val="24D93D27"/>
    <w:rsid w:val="250E219F"/>
    <w:rsid w:val="251346C7"/>
    <w:rsid w:val="252D038B"/>
    <w:rsid w:val="25310053"/>
    <w:rsid w:val="2538152E"/>
    <w:rsid w:val="25452FEB"/>
    <w:rsid w:val="25474C4D"/>
    <w:rsid w:val="25645681"/>
    <w:rsid w:val="25C06599"/>
    <w:rsid w:val="25D4050F"/>
    <w:rsid w:val="25DA5DA1"/>
    <w:rsid w:val="25E22B8E"/>
    <w:rsid w:val="25F3771C"/>
    <w:rsid w:val="26050DBD"/>
    <w:rsid w:val="260E0ADB"/>
    <w:rsid w:val="261F6A29"/>
    <w:rsid w:val="26386C3B"/>
    <w:rsid w:val="264A76EC"/>
    <w:rsid w:val="26501D87"/>
    <w:rsid w:val="26565835"/>
    <w:rsid w:val="265E4144"/>
    <w:rsid w:val="266E0C69"/>
    <w:rsid w:val="267A78F4"/>
    <w:rsid w:val="267C060F"/>
    <w:rsid w:val="267E14CA"/>
    <w:rsid w:val="268271E5"/>
    <w:rsid w:val="26943167"/>
    <w:rsid w:val="26973D8C"/>
    <w:rsid w:val="26AC2637"/>
    <w:rsid w:val="26BF5A7E"/>
    <w:rsid w:val="26CD2F72"/>
    <w:rsid w:val="26D16243"/>
    <w:rsid w:val="26F272F2"/>
    <w:rsid w:val="26FA7B81"/>
    <w:rsid w:val="270326DB"/>
    <w:rsid w:val="270E6FD5"/>
    <w:rsid w:val="27255253"/>
    <w:rsid w:val="276851E1"/>
    <w:rsid w:val="27850BD6"/>
    <w:rsid w:val="278945F9"/>
    <w:rsid w:val="27B60C13"/>
    <w:rsid w:val="27C472A5"/>
    <w:rsid w:val="27E12CCC"/>
    <w:rsid w:val="27E25012"/>
    <w:rsid w:val="27E76EE7"/>
    <w:rsid w:val="27FE71DB"/>
    <w:rsid w:val="280775F5"/>
    <w:rsid w:val="281229E9"/>
    <w:rsid w:val="2817239E"/>
    <w:rsid w:val="28473947"/>
    <w:rsid w:val="284F538A"/>
    <w:rsid w:val="285B65A4"/>
    <w:rsid w:val="286E7DF9"/>
    <w:rsid w:val="28787BB8"/>
    <w:rsid w:val="287D5E93"/>
    <w:rsid w:val="2884052A"/>
    <w:rsid w:val="28B063D5"/>
    <w:rsid w:val="28E95E38"/>
    <w:rsid w:val="290503F2"/>
    <w:rsid w:val="290A17DD"/>
    <w:rsid w:val="291D3ADF"/>
    <w:rsid w:val="29420AAE"/>
    <w:rsid w:val="294C3C7D"/>
    <w:rsid w:val="29550A46"/>
    <w:rsid w:val="29611E7F"/>
    <w:rsid w:val="29A35B6F"/>
    <w:rsid w:val="29B86AB3"/>
    <w:rsid w:val="29C4421B"/>
    <w:rsid w:val="29C812E4"/>
    <w:rsid w:val="29D71FFE"/>
    <w:rsid w:val="2A0D53B3"/>
    <w:rsid w:val="2A1C6780"/>
    <w:rsid w:val="2A455586"/>
    <w:rsid w:val="2A486DDE"/>
    <w:rsid w:val="2A4B2604"/>
    <w:rsid w:val="2A507D53"/>
    <w:rsid w:val="2A622D46"/>
    <w:rsid w:val="2A771963"/>
    <w:rsid w:val="2A9765A5"/>
    <w:rsid w:val="2A9C22A2"/>
    <w:rsid w:val="2AD73581"/>
    <w:rsid w:val="2AD902E5"/>
    <w:rsid w:val="2B021FC4"/>
    <w:rsid w:val="2B316D06"/>
    <w:rsid w:val="2B646442"/>
    <w:rsid w:val="2B6C0F28"/>
    <w:rsid w:val="2B7337F4"/>
    <w:rsid w:val="2BB42EF1"/>
    <w:rsid w:val="2BB54A11"/>
    <w:rsid w:val="2BD07640"/>
    <w:rsid w:val="2BD80880"/>
    <w:rsid w:val="2BDA7E63"/>
    <w:rsid w:val="2BE0305F"/>
    <w:rsid w:val="2C2A2005"/>
    <w:rsid w:val="2C2B7FE6"/>
    <w:rsid w:val="2C6E25CC"/>
    <w:rsid w:val="2C824DA0"/>
    <w:rsid w:val="2C842DC3"/>
    <w:rsid w:val="2C9C3C5B"/>
    <w:rsid w:val="2C9C5ACD"/>
    <w:rsid w:val="2C9F57D8"/>
    <w:rsid w:val="2CA640F0"/>
    <w:rsid w:val="2CBD1E66"/>
    <w:rsid w:val="2CC55FEF"/>
    <w:rsid w:val="2CD60BD5"/>
    <w:rsid w:val="2CED4790"/>
    <w:rsid w:val="2D122FC2"/>
    <w:rsid w:val="2D1D02C6"/>
    <w:rsid w:val="2DB26D98"/>
    <w:rsid w:val="2DCE3B5F"/>
    <w:rsid w:val="2DD92EA2"/>
    <w:rsid w:val="2DE36F19"/>
    <w:rsid w:val="2DE849C6"/>
    <w:rsid w:val="2E2601EF"/>
    <w:rsid w:val="2E264860"/>
    <w:rsid w:val="2E315C2A"/>
    <w:rsid w:val="2E3900B7"/>
    <w:rsid w:val="2E431ED4"/>
    <w:rsid w:val="2E4F5FFD"/>
    <w:rsid w:val="2E7B058F"/>
    <w:rsid w:val="2E7D3A6A"/>
    <w:rsid w:val="2E894ABF"/>
    <w:rsid w:val="2E8B4E4C"/>
    <w:rsid w:val="2EB3619D"/>
    <w:rsid w:val="2EE17246"/>
    <w:rsid w:val="2EEA00F1"/>
    <w:rsid w:val="2EF5770E"/>
    <w:rsid w:val="2F127579"/>
    <w:rsid w:val="2F181C15"/>
    <w:rsid w:val="2F1A06A3"/>
    <w:rsid w:val="2F45113E"/>
    <w:rsid w:val="2F48183F"/>
    <w:rsid w:val="2F565AFC"/>
    <w:rsid w:val="2F5B65E4"/>
    <w:rsid w:val="2F5C4270"/>
    <w:rsid w:val="2F6941FC"/>
    <w:rsid w:val="2F816C7F"/>
    <w:rsid w:val="2F8E3463"/>
    <w:rsid w:val="2FBB64ED"/>
    <w:rsid w:val="300F0C92"/>
    <w:rsid w:val="303C365B"/>
    <w:rsid w:val="30430B61"/>
    <w:rsid w:val="304F5D8D"/>
    <w:rsid w:val="30573DAE"/>
    <w:rsid w:val="305B04AE"/>
    <w:rsid w:val="305B15E1"/>
    <w:rsid w:val="3081206A"/>
    <w:rsid w:val="30836CD0"/>
    <w:rsid w:val="308B1AAC"/>
    <w:rsid w:val="308F3347"/>
    <w:rsid w:val="30AE3B01"/>
    <w:rsid w:val="30BD4265"/>
    <w:rsid w:val="30C47273"/>
    <w:rsid w:val="30D9676A"/>
    <w:rsid w:val="30DF56AA"/>
    <w:rsid w:val="30FA4072"/>
    <w:rsid w:val="31044A8B"/>
    <w:rsid w:val="312453DC"/>
    <w:rsid w:val="31557769"/>
    <w:rsid w:val="315D1CCC"/>
    <w:rsid w:val="3173303E"/>
    <w:rsid w:val="317719EF"/>
    <w:rsid w:val="31821AE7"/>
    <w:rsid w:val="31862770"/>
    <w:rsid w:val="3197428D"/>
    <w:rsid w:val="31A82A6C"/>
    <w:rsid w:val="31AA3760"/>
    <w:rsid w:val="31BF109C"/>
    <w:rsid w:val="31CD6C29"/>
    <w:rsid w:val="31D62027"/>
    <w:rsid w:val="31F9562D"/>
    <w:rsid w:val="31FC0646"/>
    <w:rsid w:val="32392A2F"/>
    <w:rsid w:val="32514E64"/>
    <w:rsid w:val="32704018"/>
    <w:rsid w:val="32955F30"/>
    <w:rsid w:val="32A9187F"/>
    <w:rsid w:val="32B01127"/>
    <w:rsid w:val="32CC2DF1"/>
    <w:rsid w:val="32D22B71"/>
    <w:rsid w:val="32E330B5"/>
    <w:rsid w:val="32FF1216"/>
    <w:rsid w:val="33321CE7"/>
    <w:rsid w:val="33335475"/>
    <w:rsid w:val="33441D60"/>
    <w:rsid w:val="33471C8E"/>
    <w:rsid w:val="335B1576"/>
    <w:rsid w:val="335F0026"/>
    <w:rsid w:val="336F0A81"/>
    <w:rsid w:val="3371697F"/>
    <w:rsid w:val="337A3719"/>
    <w:rsid w:val="33B071FF"/>
    <w:rsid w:val="33BC3C54"/>
    <w:rsid w:val="33DC58F4"/>
    <w:rsid w:val="33FC0916"/>
    <w:rsid w:val="34092CBF"/>
    <w:rsid w:val="3411758D"/>
    <w:rsid w:val="34265C82"/>
    <w:rsid w:val="34296256"/>
    <w:rsid w:val="34443FA2"/>
    <w:rsid w:val="34467B7E"/>
    <w:rsid w:val="34B539DC"/>
    <w:rsid w:val="34BD2AC6"/>
    <w:rsid w:val="34CA7F90"/>
    <w:rsid w:val="35007A65"/>
    <w:rsid w:val="35066B29"/>
    <w:rsid w:val="35105287"/>
    <w:rsid w:val="351152DF"/>
    <w:rsid w:val="35271271"/>
    <w:rsid w:val="35295CCF"/>
    <w:rsid w:val="354B2A73"/>
    <w:rsid w:val="35525DD5"/>
    <w:rsid w:val="355273D8"/>
    <w:rsid w:val="35594B22"/>
    <w:rsid w:val="35741DA7"/>
    <w:rsid w:val="357C5014"/>
    <w:rsid w:val="357D6B84"/>
    <w:rsid w:val="35810D75"/>
    <w:rsid w:val="35946EEC"/>
    <w:rsid w:val="359743C5"/>
    <w:rsid w:val="35A920BD"/>
    <w:rsid w:val="35B02E66"/>
    <w:rsid w:val="35B165B4"/>
    <w:rsid w:val="35CF76B6"/>
    <w:rsid w:val="35E940EB"/>
    <w:rsid w:val="35EC4460"/>
    <w:rsid w:val="35F4320A"/>
    <w:rsid w:val="35F729E2"/>
    <w:rsid w:val="35F91FD2"/>
    <w:rsid w:val="360B575A"/>
    <w:rsid w:val="360E7EAD"/>
    <w:rsid w:val="361614C5"/>
    <w:rsid w:val="36250FFC"/>
    <w:rsid w:val="362B2786"/>
    <w:rsid w:val="363E444F"/>
    <w:rsid w:val="36792766"/>
    <w:rsid w:val="3679474C"/>
    <w:rsid w:val="36BB4D65"/>
    <w:rsid w:val="36CB59BC"/>
    <w:rsid w:val="36DE410D"/>
    <w:rsid w:val="36E74FB2"/>
    <w:rsid w:val="36F46149"/>
    <w:rsid w:val="36FF52CE"/>
    <w:rsid w:val="37032400"/>
    <w:rsid w:val="371C2A22"/>
    <w:rsid w:val="37350BD6"/>
    <w:rsid w:val="37553B3D"/>
    <w:rsid w:val="378575F7"/>
    <w:rsid w:val="37876D3E"/>
    <w:rsid w:val="37903811"/>
    <w:rsid w:val="37933643"/>
    <w:rsid w:val="37A23743"/>
    <w:rsid w:val="37AA0372"/>
    <w:rsid w:val="37C36195"/>
    <w:rsid w:val="37C655F1"/>
    <w:rsid w:val="37CB0DB1"/>
    <w:rsid w:val="37DF5158"/>
    <w:rsid w:val="37E31F8B"/>
    <w:rsid w:val="380E371A"/>
    <w:rsid w:val="383703CD"/>
    <w:rsid w:val="38391296"/>
    <w:rsid w:val="38453267"/>
    <w:rsid w:val="387038FE"/>
    <w:rsid w:val="387F30ED"/>
    <w:rsid w:val="389709A3"/>
    <w:rsid w:val="38B62217"/>
    <w:rsid w:val="38DD0075"/>
    <w:rsid w:val="38E53B34"/>
    <w:rsid w:val="38E67DEE"/>
    <w:rsid w:val="38EE4A27"/>
    <w:rsid w:val="39434116"/>
    <w:rsid w:val="39556797"/>
    <w:rsid w:val="396B2369"/>
    <w:rsid w:val="39851FE2"/>
    <w:rsid w:val="39A20A71"/>
    <w:rsid w:val="39C801DE"/>
    <w:rsid w:val="39DE46ED"/>
    <w:rsid w:val="39FD34E9"/>
    <w:rsid w:val="39FF58CB"/>
    <w:rsid w:val="3A06293D"/>
    <w:rsid w:val="3A0A6EF4"/>
    <w:rsid w:val="3A1D4D7E"/>
    <w:rsid w:val="3A6702E9"/>
    <w:rsid w:val="3A8B2485"/>
    <w:rsid w:val="3ABE66AB"/>
    <w:rsid w:val="3AE2033F"/>
    <w:rsid w:val="3AEC20FD"/>
    <w:rsid w:val="3AF43630"/>
    <w:rsid w:val="3AFD4425"/>
    <w:rsid w:val="3B2B3278"/>
    <w:rsid w:val="3B2D3572"/>
    <w:rsid w:val="3B3F6C11"/>
    <w:rsid w:val="3B445EB9"/>
    <w:rsid w:val="3B4E76C1"/>
    <w:rsid w:val="3B4E7D41"/>
    <w:rsid w:val="3B5353D6"/>
    <w:rsid w:val="3B5B4D48"/>
    <w:rsid w:val="3B6728B6"/>
    <w:rsid w:val="3B796547"/>
    <w:rsid w:val="3B7F6B28"/>
    <w:rsid w:val="3BA807A8"/>
    <w:rsid w:val="3BC6785D"/>
    <w:rsid w:val="3BD9649B"/>
    <w:rsid w:val="3BE70BEF"/>
    <w:rsid w:val="3BE86143"/>
    <w:rsid w:val="3BF357A0"/>
    <w:rsid w:val="3C172451"/>
    <w:rsid w:val="3C473DA2"/>
    <w:rsid w:val="3C577B77"/>
    <w:rsid w:val="3C6A350E"/>
    <w:rsid w:val="3C8624D5"/>
    <w:rsid w:val="3CA85276"/>
    <w:rsid w:val="3CBB0381"/>
    <w:rsid w:val="3CBF7C13"/>
    <w:rsid w:val="3CE9033C"/>
    <w:rsid w:val="3CF87C81"/>
    <w:rsid w:val="3D0B5EC2"/>
    <w:rsid w:val="3D1F2AF4"/>
    <w:rsid w:val="3D2E2EA8"/>
    <w:rsid w:val="3D445A52"/>
    <w:rsid w:val="3D4A093F"/>
    <w:rsid w:val="3D530515"/>
    <w:rsid w:val="3D5C5958"/>
    <w:rsid w:val="3D6A12AD"/>
    <w:rsid w:val="3D6B7103"/>
    <w:rsid w:val="3D6E036E"/>
    <w:rsid w:val="3D700195"/>
    <w:rsid w:val="3D7368AF"/>
    <w:rsid w:val="3D821F63"/>
    <w:rsid w:val="3DB32706"/>
    <w:rsid w:val="3DB32CD1"/>
    <w:rsid w:val="3DC1502A"/>
    <w:rsid w:val="3DCC54F7"/>
    <w:rsid w:val="3DED4040"/>
    <w:rsid w:val="3DEF4072"/>
    <w:rsid w:val="3E484F5A"/>
    <w:rsid w:val="3E532913"/>
    <w:rsid w:val="3E5F289A"/>
    <w:rsid w:val="3E6E060E"/>
    <w:rsid w:val="3EAA07D7"/>
    <w:rsid w:val="3EC544E6"/>
    <w:rsid w:val="3EE60217"/>
    <w:rsid w:val="3F1C607B"/>
    <w:rsid w:val="3F3C48D1"/>
    <w:rsid w:val="3F5C1624"/>
    <w:rsid w:val="3F6234DD"/>
    <w:rsid w:val="3F782D8B"/>
    <w:rsid w:val="3F91334E"/>
    <w:rsid w:val="3FBC7801"/>
    <w:rsid w:val="3FBF63D4"/>
    <w:rsid w:val="3FDA7536"/>
    <w:rsid w:val="3FDC4EE0"/>
    <w:rsid w:val="4038561D"/>
    <w:rsid w:val="40D24230"/>
    <w:rsid w:val="40DA1E36"/>
    <w:rsid w:val="41194C28"/>
    <w:rsid w:val="41445865"/>
    <w:rsid w:val="414B105D"/>
    <w:rsid w:val="41670A32"/>
    <w:rsid w:val="41847C05"/>
    <w:rsid w:val="41A2366B"/>
    <w:rsid w:val="41AE704D"/>
    <w:rsid w:val="41B04388"/>
    <w:rsid w:val="41C91C25"/>
    <w:rsid w:val="41D770E4"/>
    <w:rsid w:val="41E81496"/>
    <w:rsid w:val="420222C9"/>
    <w:rsid w:val="42283C60"/>
    <w:rsid w:val="422841CD"/>
    <w:rsid w:val="4240032E"/>
    <w:rsid w:val="42420107"/>
    <w:rsid w:val="4246473E"/>
    <w:rsid w:val="42960B94"/>
    <w:rsid w:val="4299264F"/>
    <w:rsid w:val="42C45862"/>
    <w:rsid w:val="42E055FF"/>
    <w:rsid w:val="42E55174"/>
    <w:rsid w:val="43285666"/>
    <w:rsid w:val="433F6F5E"/>
    <w:rsid w:val="435A15AE"/>
    <w:rsid w:val="435E5EEA"/>
    <w:rsid w:val="43616515"/>
    <w:rsid w:val="436B25F9"/>
    <w:rsid w:val="43890259"/>
    <w:rsid w:val="43930B64"/>
    <w:rsid w:val="439700AB"/>
    <w:rsid w:val="43AA2B63"/>
    <w:rsid w:val="43E3341C"/>
    <w:rsid w:val="440424C5"/>
    <w:rsid w:val="441206F8"/>
    <w:rsid w:val="442B4A24"/>
    <w:rsid w:val="44393561"/>
    <w:rsid w:val="44975836"/>
    <w:rsid w:val="44A10EB4"/>
    <w:rsid w:val="44AA4E90"/>
    <w:rsid w:val="44B658ED"/>
    <w:rsid w:val="44B855D6"/>
    <w:rsid w:val="44BC51F6"/>
    <w:rsid w:val="44CD50F2"/>
    <w:rsid w:val="44F12429"/>
    <w:rsid w:val="44F12864"/>
    <w:rsid w:val="44FE4115"/>
    <w:rsid w:val="451749A6"/>
    <w:rsid w:val="45254230"/>
    <w:rsid w:val="45304B49"/>
    <w:rsid w:val="453D23D9"/>
    <w:rsid w:val="45500455"/>
    <w:rsid w:val="45514EBE"/>
    <w:rsid w:val="455B1DA5"/>
    <w:rsid w:val="455B4D5A"/>
    <w:rsid w:val="456678B2"/>
    <w:rsid w:val="45A65059"/>
    <w:rsid w:val="45BA305A"/>
    <w:rsid w:val="45BC6752"/>
    <w:rsid w:val="45C2229A"/>
    <w:rsid w:val="45D15454"/>
    <w:rsid w:val="45D40096"/>
    <w:rsid w:val="45E65405"/>
    <w:rsid w:val="45E87F3F"/>
    <w:rsid w:val="45FE61CA"/>
    <w:rsid w:val="45FF657F"/>
    <w:rsid w:val="460073F7"/>
    <w:rsid w:val="46255393"/>
    <w:rsid w:val="463A6D94"/>
    <w:rsid w:val="463B7430"/>
    <w:rsid w:val="464B03ED"/>
    <w:rsid w:val="4650488F"/>
    <w:rsid w:val="467F3894"/>
    <w:rsid w:val="46CA5925"/>
    <w:rsid w:val="46DB0D9C"/>
    <w:rsid w:val="46F779EB"/>
    <w:rsid w:val="4700334F"/>
    <w:rsid w:val="47236827"/>
    <w:rsid w:val="4738097A"/>
    <w:rsid w:val="47700385"/>
    <w:rsid w:val="47A259C5"/>
    <w:rsid w:val="47A53054"/>
    <w:rsid w:val="47C001AE"/>
    <w:rsid w:val="47DA5138"/>
    <w:rsid w:val="47DB1F35"/>
    <w:rsid w:val="47EA0B11"/>
    <w:rsid w:val="47F6617B"/>
    <w:rsid w:val="4834202D"/>
    <w:rsid w:val="48365D75"/>
    <w:rsid w:val="483B41C5"/>
    <w:rsid w:val="484044DE"/>
    <w:rsid w:val="485344D6"/>
    <w:rsid w:val="486A789A"/>
    <w:rsid w:val="48CD1AB9"/>
    <w:rsid w:val="48D24251"/>
    <w:rsid w:val="48F21E50"/>
    <w:rsid w:val="491D4162"/>
    <w:rsid w:val="4942326E"/>
    <w:rsid w:val="49540875"/>
    <w:rsid w:val="496546C6"/>
    <w:rsid w:val="49706EA7"/>
    <w:rsid w:val="499A00AF"/>
    <w:rsid w:val="49C07871"/>
    <w:rsid w:val="49C86A66"/>
    <w:rsid w:val="49E92A62"/>
    <w:rsid w:val="49EB3F1B"/>
    <w:rsid w:val="49F066E0"/>
    <w:rsid w:val="4A025A35"/>
    <w:rsid w:val="4A0E149A"/>
    <w:rsid w:val="4A1234A0"/>
    <w:rsid w:val="4A155671"/>
    <w:rsid w:val="4A1952CB"/>
    <w:rsid w:val="4A321E2A"/>
    <w:rsid w:val="4A561B4B"/>
    <w:rsid w:val="4A604E93"/>
    <w:rsid w:val="4A695AD9"/>
    <w:rsid w:val="4A6E2831"/>
    <w:rsid w:val="4A8A7107"/>
    <w:rsid w:val="4A8F5C74"/>
    <w:rsid w:val="4AAA16AD"/>
    <w:rsid w:val="4AB31B74"/>
    <w:rsid w:val="4AB434DF"/>
    <w:rsid w:val="4ABC2D11"/>
    <w:rsid w:val="4AD171B0"/>
    <w:rsid w:val="4ADE4727"/>
    <w:rsid w:val="4B62455A"/>
    <w:rsid w:val="4B6E717B"/>
    <w:rsid w:val="4B763EF2"/>
    <w:rsid w:val="4BBC5EDC"/>
    <w:rsid w:val="4BC16425"/>
    <w:rsid w:val="4BC87077"/>
    <w:rsid w:val="4BD21275"/>
    <w:rsid w:val="4BE644BC"/>
    <w:rsid w:val="4BEA38B4"/>
    <w:rsid w:val="4C0035CD"/>
    <w:rsid w:val="4C006C47"/>
    <w:rsid w:val="4C5957AD"/>
    <w:rsid w:val="4C662EAC"/>
    <w:rsid w:val="4C6E2090"/>
    <w:rsid w:val="4C7D3387"/>
    <w:rsid w:val="4C7F1DC4"/>
    <w:rsid w:val="4C93636C"/>
    <w:rsid w:val="4C951A25"/>
    <w:rsid w:val="4C9926A3"/>
    <w:rsid w:val="4C9956F4"/>
    <w:rsid w:val="4C9B7DAB"/>
    <w:rsid w:val="4CE13F53"/>
    <w:rsid w:val="4CE236E5"/>
    <w:rsid w:val="4CE35E14"/>
    <w:rsid w:val="4CE6000D"/>
    <w:rsid w:val="4CF43CF4"/>
    <w:rsid w:val="4CF610D4"/>
    <w:rsid w:val="4CF8584A"/>
    <w:rsid w:val="4CFA681B"/>
    <w:rsid w:val="4D006D1B"/>
    <w:rsid w:val="4D0950EB"/>
    <w:rsid w:val="4D097B94"/>
    <w:rsid w:val="4D1068DE"/>
    <w:rsid w:val="4D1819D8"/>
    <w:rsid w:val="4D221D3B"/>
    <w:rsid w:val="4D3A507F"/>
    <w:rsid w:val="4D4D3F94"/>
    <w:rsid w:val="4D6C4418"/>
    <w:rsid w:val="4D7D1B34"/>
    <w:rsid w:val="4D955F90"/>
    <w:rsid w:val="4D960ECE"/>
    <w:rsid w:val="4DA024C3"/>
    <w:rsid w:val="4DAE68DE"/>
    <w:rsid w:val="4DB07B66"/>
    <w:rsid w:val="4DB40EFD"/>
    <w:rsid w:val="4DD00607"/>
    <w:rsid w:val="4DD95C5F"/>
    <w:rsid w:val="4E05416F"/>
    <w:rsid w:val="4E5434CB"/>
    <w:rsid w:val="4E6A2A4D"/>
    <w:rsid w:val="4E6D362D"/>
    <w:rsid w:val="4E7C34C7"/>
    <w:rsid w:val="4EAD0CCE"/>
    <w:rsid w:val="4EB12565"/>
    <w:rsid w:val="4EE4083D"/>
    <w:rsid w:val="4EE7473A"/>
    <w:rsid w:val="4F0823DD"/>
    <w:rsid w:val="4F0B14EF"/>
    <w:rsid w:val="4F1138BC"/>
    <w:rsid w:val="4F1A2A52"/>
    <w:rsid w:val="4F3A1AE7"/>
    <w:rsid w:val="4F4812D1"/>
    <w:rsid w:val="4F8026EC"/>
    <w:rsid w:val="4F981D86"/>
    <w:rsid w:val="4FCD1A41"/>
    <w:rsid w:val="5003686C"/>
    <w:rsid w:val="500C3540"/>
    <w:rsid w:val="50213B61"/>
    <w:rsid w:val="503155DB"/>
    <w:rsid w:val="50556A3D"/>
    <w:rsid w:val="50584FF1"/>
    <w:rsid w:val="50605769"/>
    <w:rsid w:val="50650A81"/>
    <w:rsid w:val="50723783"/>
    <w:rsid w:val="50A249E7"/>
    <w:rsid w:val="50D9791F"/>
    <w:rsid w:val="50DF4262"/>
    <w:rsid w:val="50FD5421"/>
    <w:rsid w:val="5119542F"/>
    <w:rsid w:val="512A2DE6"/>
    <w:rsid w:val="51420DFF"/>
    <w:rsid w:val="518719F2"/>
    <w:rsid w:val="518B108A"/>
    <w:rsid w:val="51CD4BAE"/>
    <w:rsid w:val="51D96856"/>
    <w:rsid w:val="51E172C4"/>
    <w:rsid w:val="51F61D00"/>
    <w:rsid w:val="51FB0DDB"/>
    <w:rsid w:val="52043024"/>
    <w:rsid w:val="52124853"/>
    <w:rsid w:val="522E0750"/>
    <w:rsid w:val="523E4B01"/>
    <w:rsid w:val="524348EB"/>
    <w:rsid w:val="524D6FDD"/>
    <w:rsid w:val="52512816"/>
    <w:rsid w:val="525F56EC"/>
    <w:rsid w:val="527A74BB"/>
    <w:rsid w:val="527F6F82"/>
    <w:rsid w:val="528D3EAF"/>
    <w:rsid w:val="52C375D4"/>
    <w:rsid w:val="52D53FEC"/>
    <w:rsid w:val="52E47D22"/>
    <w:rsid w:val="53025703"/>
    <w:rsid w:val="530D2711"/>
    <w:rsid w:val="532178C6"/>
    <w:rsid w:val="534234DA"/>
    <w:rsid w:val="534D7037"/>
    <w:rsid w:val="53646372"/>
    <w:rsid w:val="537774EB"/>
    <w:rsid w:val="538A57C5"/>
    <w:rsid w:val="539025E8"/>
    <w:rsid w:val="5397649B"/>
    <w:rsid w:val="53990E86"/>
    <w:rsid w:val="53A06FC0"/>
    <w:rsid w:val="53AD4420"/>
    <w:rsid w:val="53B75490"/>
    <w:rsid w:val="53B76C7C"/>
    <w:rsid w:val="53DE3F76"/>
    <w:rsid w:val="53E400F8"/>
    <w:rsid w:val="54084E65"/>
    <w:rsid w:val="54110E87"/>
    <w:rsid w:val="5421432F"/>
    <w:rsid w:val="543E02A5"/>
    <w:rsid w:val="54503262"/>
    <w:rsid w:val="54581928"/>
    <w:rsid w:val="54906441"/>
    <w:rsid w:val="549D0269"/>
    <w:rsid w:val="549E3F99"/>
    <w:rsid w:val="54AC68AC"/>
    <w:rsid w:val="54BC1BE0"/>
    <w:rsid w:val="551B2E11"/>
    <w:rsid w:val="552F7ED3"/>
    <w:rsid w:val="554A2355"/>
    <w:rsid w:val="55545922"/>
    <w:rsid w:val="55A54DAE"/>
    <w:rsid w:val="55F711D0"/>
    <w:rsid w:val="560169FA"/>
    <w:rsid w:val="560A65A0"/>
    <w:rsid w:val="561B5688"/>
    <w:rsid w:val="56377962"/>
    <w:rsid w:val="564E3391"/>
    <w:rsid w:val="568F27BA"/>
    <w:rsid w:val="56C04568"/>
    <w:rsid w:val="56C316AA"/>
    <w:rsid w:val="56C33E3D"/>
    <w:rsid w:val="56D43FBB"/>
    <w:rsid w:val="56FB527B"/>
    <w:rsid w:val="56FD111F"/>
    <w:rsid w:val="570C44DD"/>
    <w:rsid w:val="57193069"/>
    <w:rsid w:val="572A26C9"/>
    <w:rsid w:val="57316912"/>
    <w:rsid w:val="574411BE"/>
    <w:rsid w:val="576B2170"/>
    <w:rsid w:val="57977853"/>
    <w:rsid w:val="57C4343A"/>
    <w:rsid w:val="57E4040E"/>
    <w:rsid w:val="57EE11FC"/>
    <w:rsid w:val="57FC6A51"/>
    <w:rsid w:val="580350B8"/>
    <w:rsid w:val="582D468D"/>
    <w:rsid w:val="583B25B7"/>
    <w:rsid w:val="583B3D38"/>
    <w:rsid w:val="584952F4"/>
    <w:rsid w:val="584C3DD1"/>
    <w:rsid w:val="585218EF"/>
    <w:rsid w:val="586169A0"/>
    <w:rsid w:val="586D48D3"/>
    <w:rsid w:val="586E1435"/>
    <w:rsid w:val="586E5CA9"/>
    <w:rsid w:val="586F0A6C"/>
    <w:rsid w:val="58B77430"/>
    <w:rsid w:val="58DF7EF6"/>
    <w:rsid w:val="592C5A62"/>
    <w:rsid w:val="592D6788"/>
    <w:rsid w:val="59510D64"/>
    <w:rsid w:val="597755F5"/>
    <w:rsid w:val="597E1E3B"/>
    <w:rsid w:val="598875AE"/>
    <w:rsid w:val="59AB4215"/>
    <w:rsid w:val="59D117CF"/>
    <w:rsid w:val="59D84DF0"/>
    <w:rsid w:val="5A1B176D"/>
    <w:rsid w:val="5A3058A3"/>
    <w:rsid w:val="5A33742B"/>
    <w:rsid w:val="5A517EDD"/>
    <w:rsid w:val="5A5A26C6"/>
    <w:rsid w:val="5A63659E"/>
    <w:rsid w:val="5A8E119A"/>
    <w:rsid w:val="5A9634A1"/>
    <w:rsid w:val="5ABB066F"/>
    <w:rsid w:val="5AC37BD7"/>
    <w:rsid w:val="5AD1142C"/>
    <w:rsid w:val="5AD4624A"/>
    <w:rsid w:val="5AF02A4B"/>
    <w:rsid w:val="5B25655E"/>
    <w:rsid w:val="5B371002"/>
    <w:rsid w:val="5B526BED"/>
    <w:rsid w:val="5B941775"/>
    <w:rsid w:val="5B9A5088"/>
    <w:rsid w:val="5B9F0BA4"/>
    <w:rsid w:val="5BBB7D5C"/>
    <w:rsid w:val="5BC553A7"/>
    <w:rsid w:val="5BDB3085"/>
    <w:rsid w:val="5BDE36DD"/>
    <w:rsid w:val="5BDF3A5C"/>
    <w:rsid w:val="5C076118"/>
    <w:rsid w:val="5C2972AA"/>
    <w:rsid w:val="5C41174A"/>
    <w:rsid w:val="5C674270"/>
    <w:rsid w:val="5C875B27"/>
    <w:rsid w:val="5CAC5C3D"/>
    <w:rsid w:val="5CB257F3"/>
    <w:rsid w:val="5CE728F5"/>
    <w:rsid w:val="5CF22FE7"/>
    <w:rsid w:val="5CFF0161"/>
    <w:rsid w:val="5D2956A6"/>
    <w:rsid w:val="5D2C550B"/>
    <w:rsid w:val="5D2D4028"/>
    <w:rsid w:val="5D324C63"/>
    <w:rsid w:val="5D573181"/>
    <w:rsid w:val="5D5D6E39"/>
    <w:rsid w:val="5D623BCD"/>
    <w:rsid w:val="5D832BEB"/>
    <w:rsid w:val="5DB676A5"/>
    <w:rsid w:val="5DC35460"/>
    <w:rsid w:val="5DC5224F"/>
    <w:rsid w:val="5DDC06F2"/>
    <w:rsid w:val="5DF465FF"/>
    <w:rsid w:val="5DFF1B06"/>
    <w:rsid w:val="5E0E1F57"/>
    <w:rsid w:val="5E462888"/>
    <w:rsid w:val="5E692473"/>
    <w:rsid w:val="5E6D1B8C"/>
    <w:rsid w:val="5E711FBF"/>
    <w:rsid w:val="5E9363F6"/>
    <w:rsid w:val="5EAA53A2"/>
    <w:rsid w:val="5EBC273D"/>
    <w:rsid w:val="5ED33102"/>
    <w:rsid w:val="5EED7A7F"/>
    <w:rsid w:val="5EFB508D"/>
    <w:rsid w:val="5F1D5A71"/>
    <w:rsid w:val="5F461A86"/>
    <w:rsid w:val="5F477B66"/>
    <w:rsid w:val="5F482F48"/>
    <w:rsid w:val="5F703A38"/>
    <w:rsid w:val="5F781E73"/>
    <w:rsid w:val="5F8C529E"/>
    <w:rsid w:val="5FA0728F"/>
    <w:rsid w:val="5FA4291D"/>
    <w:rsid w:val="5FA80014"/>
    <w:rsid w:val="5FB816C7"/>
    <w:rsid w:val="5FBA0DD9"/>
    <w:rsid w:val="5FDC00C2"/>
    <w:rsid w:val="5FF550B7"/>
    <w:rsid w:val="5FFB7066"/>
    <w:rsid w:val="600C20C7"/>
    <w:rsid w:val="603B61B8"/>
    <w:rsid w:val="603F44E5"/>
    <w:rsid w:val="60603AA7"/>
    <w:rsid w:val="6074487C"/>
    <w:rsid w:val="608F6297"/>
    <w:rsid w:val="60963D5C"/>
    <w:rsid w:val="609B4669"/>
    <w:rsid w:val="60D6490B"/>
    <w:rsid w:val="610722E0"/>
    <w:rsid w:val="610C181B"/>
    <w:rsid w:val="612B06E7"/>
    <w:rsid w:val="61385015"/>
    <w:rsid w:val="61660C4D"/>
    <w:rsid w:val="61754395"/>
    <w:rsid w:val="61841795"/>
    <w:rsid w:val="61896E84"/>
    <w:rsid w:val="619444F1"/>
    <w:rsid w:val="619C22F0"/>
    <w:rsid w:val="61B153A9"/>
    <w:rsid w:val="62017554"/>
    <w:rsid w:val="62074DA5"/>
    <w:rsid w:val="620E4A27"/>
    <w:rsid w:val="62152829"/>
    <w:rsid w:val="622F5196"/>
    <w:rsid w:val="62341B4A"/>
    <w:rsid w:val="62486A7E"/>
    <w:rsid w:val="627E7F67"/>
    <w:rsid w:val="628F36DD"/>
    <w:rsid w:val="62A96626"/>
    <w:rsid w:val="62B23093"/>
    <w:rsid w:val="62C935EA"/>
    <w:rsid w:val="62C97E91"/>
    <w:rsid w:val="62CA2F8C"/>
    <w:rsid w:val="62DD740D"/>
    <w:rsid w:val="62E56E99"/>
    <w:rsid w:val="62EA30BD"/>
    <w:rsid w:val="62F86255"/>
    <w:rsid w:val="6319172A"/>
    <w:rsid w:val="633104CE"/>
    <w:rsid w:val="633168DA"/>
    <w:rsid w:val="634446C6"/>
    <w:rsid w:val="63623880"/>
    <w:rsid w:val="63706EF3"/>
    <w:rsid w:val="63813682"/>
    <w:rsid w:val="638160F0"/>
    <w:rsid w:val="638175BB"/>
    <w:rsid w:val="63A25BAD"/>
    <w:rsid w:val="63B974C8"/>
    <w:rsid w:val="63CD745F"/>
    <w:rsid w:val="63FD285B"/>
    <w:rsid w:val="641E495D"/>
    <w:rsid w:val="642C4AED"/>
    <w:rsid w:val="6436300F"/>
    <w:rsid w:val="64602E73"/>
    <w:rsid w:val="646E47FE"/>
    <w:rsid w:val="64854A3E"/>
    <w:rsid w:val="648970C7"/>
    <w:rsid w:val="648E0B72"/>
    <w:rsid w:val="650D47FF"/>
    <w:rsid w:val="651E354F"/>
    <w:rsid w:val="652B30AA"/>
    <w:rsid w:val="65322C60"/>
    <w:rsid w:val="654C330B"/>
    <w:rsid w:val="65751804"/>
    <w:rsid w:val="657E5029"/>
    <w:rsid w:val="659550F5"/>
    <w:rsid w:val="659C1977"/>
    <w:rsid w:val="65B934EC"/>
    <w:rsid w:val="65C634F6"/>
    <w:rsid w:val="65CE0994"/>
    <w:rsid w:val="65E85F37"/>
    <w:rsid w:val="660818F2"/>
    <w:rsid w:val="661F3284"/>
    <w:rsid w:val="665469AB"/>
    <w:rsid w:val="665A6B10"/>
    <w:rsid w:val="665D2F79"/>
    <w:rsid w:val="66652FFE"/>
    <w:rsid w:val="66790F78"/>
    <w:rsid w:val="66C15BE6"/>
    <w:rsid w:val="66C73AF8"/>
    <w:rsid w:val="66CE0DE7"/>
    <w:rsid w:val="66F64951"/>
    <w:rsid w:val="67172776"/>
    <w:rsid w:val="673E66E9"/>
    <w:rsid w:val="674D6C8E"/>
    <w:rsid w:val="677370A5"/>
    <w:rsid w:val="67784123"/>
    <w:rsid w:val="677C018B"/>
    <w:rsid w:val="678A1639"/>
    <w:rsid w:val="678D3BFC"/>
    <w:rsid w:val="679C7A7A"/>
    <w:rsid w:val="67AF5DF5"/>
    <w:rsid w:val="67B849C1"/>
    <w:rsid w:val="67C07D4C"/>
    <w:rsid w:val="67C62E0C"/>
    <w:rsid w:val="67CD6857"/>
    <w:rsid w:val="67E17B78"/>
    <w:rsid w:val="67FB38D7"/>
    <w:rsid w:val="67FC0869"/>
    <w:rsid w:val="682F1A24"/>
    <w:rsid w:val="684317B3"/>
    <w:rsid w:val="685B5BE0"/>
    <w:rsid w:val="685B77C3"/>
    <w:rsid w:val="68A551CE"/>
    <w:rsid w:val="68B24350"/>
    <w:rsid w:val="68EF5168"/>
    <w:rsid w:val="68F671EF"/>
    <w:rsid w:val="690A2FC1"/>
    <w:rsid w:val="691A625C"/>
    <w:rsid w:val="691F6938"/>
    <w:rsid w:val="692B73E1"/>
    <w:rsid w:val="692D0E38"/>
    <w:rsid w:val="694C01AF"/>
    <w:rsid w:val="695E775C"/>
    <w:rsid w:val="696368CE"/>
    <w:rsid w:val="69684027"/>
    <w:rsid w:val="696E2067"/>
    <w:rsid w:val="697605CE"/>
    <w:rsid w:val="69834C9A"/>
    <w:rsid w:val="69961502"/>
    <w:rsid w:val="69983D07"/>
    <w:rsid w:val="69A23508"/>
    <w:rsid w:val="69AA0FEF"/>
    <w:rsid w:val="69D30C8C"/>
    <w:rsid w:val="69E15C30"/>
    <w:rsid w:val="6A0445BD"/>
    <w:rsid w:val="6A050501"/>
    <w:rsid w:val="6A1E6446"/>
    <w:rsid w:val="6A3F6717"/>
    <w:rsid w:val="6A417441"/>
    <w:rsid w:val="6A6179CC"/>
    <w:rsid w:val="6A6B13FF"/>
    <w:rsid w:val="6A88227E"/>
    <w:rsid w:val="6A8A4681"/>
    <w:rsid w:val="6AA21A66"/>
    <w:rsid w:val="6B0773AA"/>
    <w:rsid w:val="6B0E359D"/>
    <w:rsid w:val="6B52228F"/>
    <w:rsid w:val="6B5C3C19"/>
    <w:rsid w:val="6B8161F6"/>
    <w:rsid w:val="6B863FB7"/>
    <w:rsid w:val="6B8A359C"/>
    <w:rsid w:val="6B8D3E6F"/>
    <w:rsid w:val="6BD348C0"/>
    <w:rsid w:val="6BD747B4"/>
    <w:rsid w:val="6BED7CC0"/>
    <w:rsid w:val="6C05608C"/>
    <w:rsid w:val="6C2B61B1"/>
    <w:rsid w:val="6C412806"/>
    <w:rsid w:val="6C44627B"/>
    <w:rsid w:val="6C4532A7"/>
    <w:rsid w:val="6C4544CE"/>
    <w:rsid w:val="6C563495"/>
    <w:rsid w:val="6C7916A2"/>
    <w:rsid w:val="6C7B64B1"/>
    <w:rsid w:val="6C906578"/>
    <w:rsid w:val="6C98400A"/>
    <w:rsid w:val="6CA96B6E"/>
    <w:rsid w:val="6CD747EB"/>
    <w:rsid w:val="6CE91BF0"/>
    <w:rsid w:val="6CF91699"/>
    <w:rsid w:val="6D053D8A"/>
    <w:rsid w:val="6D1D2AEE"/>
    <w:rsid w:val="6D4605FE"/>
    <w:rsid w:val="6D47310E"/>
    <w:rsid w:val="6D581779"/>
    <w:rsid w:val="6D602028"/>
    <w:rsid w:val="6D75528F"/>
    <w:rsid w:val="6D7A2E86"/>
    <w:rsid w:val="6D7D5907"/>
    <w:rsid w:val="6D995312"/>
    <w:rsid w:val="6D9B0154"/>
    <w:rsid w:val="6D9B2651"/>
    <w:rsid w:val="6DBB05E6"/>
    <w:rsid w:val="6DBF103A"/>
    <w:rsid w:val="6E0D7BFB"/>
    <w:rsid w:val="6E1C1E5C"/>
    <w:rsid w:val="6E3E7043"/>
    <w:rsid w:val="6E42335D"/>
    <w:rsid w:val="6E544610"/>
    <w:rsid w:val="6E746B30"/>
    <w:rsid w:val="6E887993"/>
    <w:rsid w:val="6E8F3D78"/>
    <w:rsid w:val="6EC82231"/>
    <w:rsid w:val="6ED8164F"/>
    <w:rsid w:val="6EF00492"/>
    <w:rsid w:val="6EF60855"/>
    <w:rsid w:val="6EFE27E7"/>
    <w:rsid w:val="6F036D0B"/>
    <w:rsid w:val="6F1217B2"/>
    <w:rsid w:val="6F142F92"/>
    <w:rsid w:val="6F3C44FB"/>
    <w:rsid w:val="6F632A7C"/>
    <w:rsid w:val="6F7A7B3A"/>
    <w:rsid w:val="6F8012D9"/>
    <w:rsid w:val="6F8F7FDF"/>
    <w:rsid w:val="6F9C5A88"/>
    <w:rsid w:val="6FA06601"/>
    <w:rsid w:val="6FA60B75"/>
    <w:rsid w:val="6FAB246A"/>
    <w:rsid w:val="6FB86E2B"/>
    <w:rsid w:val="6FBE1CEF"/>
    <w:rsid w:val="6FF90660"/>
    <w:rsid w:val="700952E0"/>
    <w:rsid w:val="700B6544"/>
    <w:rsid w:val="700C7E35"/>
    <w:rsid w:val="700E608E"/>
    <w:rsid w:val="70671D5D"/>
    <w:rsid w:val="707874DB"/>
    <w:rsid w:val="707E6838"/>
    <w:rsid w:val="70814786"/>
    <w:rsid w:val="708339E0"/>
    <w:rsid w:val="70883EEA"/>
    <w:rsid w:val="70936766"/>
    <w:rsid w:val="70A4660D"/>
    <w:rsid w:val="70A54C96"/>
    <w:rsid w:val="70A72CE2"/>
    <w:rsid w:val="70C02631"/>
    <w:rsid w:val="70CD16D9"/>
    <w:rsid w:val="70D93E02"/>
    <w:rsid w:val="70EE27F6"/>
    <w:rsid w:val="70EE61E0"/>
    <w:rsid w:val="712470EE"/>
    <w:rsid w:val="712A21AB"/>
    <w:rsid w:val="713739DA"/>
    <w:rsid w:val="718D17CB"/>
    <w:rsid w:val="718D4FFC"/>
    <w:rsid w:val="71CC0376"/>
    <w:rsid w:val="720E3210"/>
    <w:rsid w:val="7213219C"/>
    <w:rsid w:val="72173371"/>
    <w:rsid w:val="722C0E28"/>
    <w:rsid w:val="72317E02"/>
    <w:rsid w:val="72400105"/>
    <w:rsid w:val="72536DE9"/>
    <w:rsid w:val="728C7D67"/>
    <w:rsid w:val="728D52C3"/>
    <w:rsid w:val="72A57006"/>
    <w:rsid w:val="72B7604D"/>
    <w:rsid w:val="72C64431"/>
    <w:rsid w:val="72F53F66"/>
    <w:rsid w:val="73456B9C"/>
    <w:rsid w:val="73463938"/>
    <w:rsid w:val="734C41C9"/>
    <w:rsid w:val="7374783F"/>
    <w:rsid w:val="73752B52"/>
    <w:rsid w:val="73BE2B9D"/>
    <w:rsid w:val="73D02FE2"/>
    <w:rsid w:val="73D4089D"/>
    <w:rsid w:val="73DE6F2C"/>
    <w:rsid w:val="73F42CF8"/>
    <w:rsid w:val="74130C41"/>
    <w:rsid w:val="742818A2"/>
    <w:rsid w:val="744A06D1"/>
    <w:rsid w:val="746624D2"/>
    <w:rsid w:val="74991B59"/>
    <w:rsid w:val="749D7F6B"/>
    <w:rsid w:val="74A52D83"/>
    <w:rsid w:val="74A908AF"/>
    <w:rsid w:val="74DC3EF3"/>
    <w:rsid w:val="74EA2118"/>
    <w:rsid w:val="74EB2108"/>
    <w:rsid w:val="751807CB"/>
    <w:rsid w:val="75254FC4"/>
    <w:rsid w:val="752C7473"/>
    <w:rsid w:val="755439D2"/>
    <w:rsid w:val="7555621B"/>
    <w:rsid w:val="75581700"/>
    <w:rsid w:val="75760E3D"/>
    <w:rsid w:val="757E22A3"/>
    <w:rsid w:val="75882E89"/>
    <w:rsid w:val="75A56DA7"/>
    <w:rsid w:val="75B21C9E"/>
    <w:rsid w:val="75CC27A1"/>
    <w:rsid w:val="761A39A1"/>
    <w:rsid w:val="761C1EE2"/>
    <w:rsid w:val="761E4922"/>
    <w:rsid w:val="7636015E"/>
    <w:rsid w:val="7643769F"/>
    <w:rsid w:val="76561239"/>
    <w:rsid w:val="76576E5A"/>
    <w:rsid w:val="765A4604"/>
    <w:rsid w:val="76617077"/>
    <w:rsid w:val="768B5C24"/>
    <w:rsid w:val="7695598B"/>
    <w:rsid w:val="76993DA6"/>
    <w:rsid w:val="76A13318"/>
    <w:rsid w:val="76BC6124"/>
    <w:rsid w:val="76C677A0"/>
    <w:rsid w:val="76DD0244"/>
    <w:rsid w:val="76F02258"/>
    <w:rsid w:val="76F51CE3"/>
    <w:rsid w:val="77032145"/>
    <w:rsid w:val="770C4E03"/>
    <w:rsid w:val="77143D03"/>
    <w:rsid w:val="77273B5D"/>
    <w:rsid w:val="772D79E9"/>
    <w:rsid w:val="77371B39"/>
    <w:rsid w:val="77483072"/>
    <w:rsid w:val="77494C5C"/>
    <w:rsid w:val="776823EA"/>
    <w:rsid w:val="7770525C"/>
    <w:rsid w:val="779A3FC3"/>
    <w:rsid w:val="77A63A1F"/>
    <w:rsid w:val="77AA0941"/>
    <w:rsid w:val="77CA30ED"/>
    <w:rsid w:val="77E16F2E"/>
    <w:rsid w:val="78190376"/>
    <w:rsid w:val="78256BCB"/>
    <w:rsid w:val="782F124A"/>
    <w:rsid w:val="785C1402"/>
    <w:rsid w:val="78735583"/>
    <w:rsid w:val="78831B42"/>
    <w:rsid w:val="78851FEC"/>
    <w:rsid w:val="788E1B6C"/>
    <w:rsid w:val="78EB33A7"/>
    <w:rsid w:val="78F07D48"/>
    <w:rsid w:val="79012FE7"/>
    <w:rsid w:val="790E3123"/>
    <w:rsid w:val="79150DD4"/>
    <w:rsid w:val="793D1673"/>
    <w:rsid w:val="794C6F02"/>
    <w:rsid w:val="79534AA0"/>
    <w:rsid w:val="795607D7"/>
    <w:rsid w:val="79996A73"/>
    <w:rsid w:val="79B22E8F"/>
    <w:rsid w:val="79D22A3C"/>
    <w:rsid w:val="79D51D68"/>
    <w:rsid w:val="79EE0641"/>
    <w:rsid w:val="79EE3C24"/>
    <w:rsid w:val="79EF3A7C"/>
    <w:rsid w:val="79F25727"/>
    <w:rsid w:val="7A0255BA"/>
    <w:rsid w:val="7A2133C9"/>
    <w:rsid w:val="7A224956"/>
    <w:rsid w:val="7A273F37"/>
    <w:rsid w:val="7A4B1842"/>
    <w:rsid w:val="7A4C6B97"/>
    <w:rsid w:val="7A5C532B"/>
    <w:rsid w:val="7A633C27"/>
    <w:rsid w:val="7A8F6625"/>
    <w:rsid w:val="7AAF21A0"/>
    <w:rsid w:val="7AB848BF"/>
    <w:rsid w:val="7AB87684"/>
    <w:rsid w:val="7ACF1DD9"/>
    <w:rsid w:val="7ADB2F3C"/>
    <w:rsid w:val="7AF95FB1"/>
    <w:rsid w:val="7AFE0667"/>
    <w:rsid w:val="7B091839"/>
    <w:rsid w:val="7B0E6A66"/>
    <w:rsid w:val="7B0F618D"/>
    <w:rsid w:val="7B166306"/>
    <w:rsid w:val="7B26500A"/>
    <w:rsid w:val="7B2D0C35"/>
    <w:rsid w:val="7B3B6F1A"/>
    <w:rsid w:val="7B3C2C32"/>
    <w:rsid w:val="7B717531"/>
    <w:rsid w:val="7BB7047C"/>
    <w:rsid w:val="7BD71D3F"/>
    <w:rsid w:val="7BF30BD3"/>
    <w:rsid w:val="7BF6021D"/>
    <w:rsid w:val="7C013073"/>
    <w:rsid w:val="7C054ED3"/>
    <w:rsid w:val="7C0D7024"/>
    <w:rsid w:val="7C0E5C9A"/>
    <w:rsid w:val="7C6A57E1"/>
    <w:rsid w:val="7C7F2FED"/>
    <w:rsid w:val="7C9B050B"/>
    <w:rsid w:val="7CB32084"/>
    <w:rsid w:val="7CB8073C"/>
    <w:rsid w:val="7CBB50C6"/>
    <w:rsid w:val="7CE63373"/>
    <w:rsid w:val="7D01112F"/>
    <w:rsid w:val="7D2C1217"/>
    <w:rsid w:val="7D2F0263"/>
    <w:rsid w:val="7D3A48A9"/>
    <w:rsid w:val="7D5015E0"/>
    <w:rsid w:val="7D606944"/>
    <w:rsid w:val="7D68790E"/>
    <w:rsid w:val="7D903429"/>
    <w:rsid w:val="7DBC203D"/>
    <w:rsid w:val="7DE02199"/>
    <w:rsid w:val="7DE26DAF"/>
    <w:rsid w:val="7DE67250"/>
    <w:rsid w:val="7E082683"/>
    <w:rsid w:val="7E3A05B8"/>
    <w:rsid w:val="7E403717"/>
    <w:rsid w:val="7E6E3263"/>
    <w:rsid w:val="7EA365A8"/>
    <w:rsid w:val="7EAE07F1"/>
    <w:rsid w:val="7EC2173D"/>
    <w:rsid w:val="7EC22CD4"/>
    <w:rsid w:val="7EC87646"/>
    <w:rsid w:val="7ED44ECC"/>
    <w:rsid w:val="7EFF7A96"/>
    <w:rsid w:val="7F0303FB"/>
    <w:rsid w:val="7F1B0419"/>
    <w:rsid w:val="7F250798"/>
    <w:rsid w:val="7F362880"/>
    <w:rsid w:val="7F4D3767"/>
    <w:rsid w:val="7F575B29"/>
    <w:rsid w:val="7F5B7EFA"/>
    <w:rsid w:val="7F670FB9"/>
    <w:rsid w:val="7F7927FD"/>
    <w:rsid w:val="7F7D7029"/>
    <w:rsid w:val="7F8B7A7F"/>
    <w:rsid w:val="7F972918"/>
    <w:rsid w:val="7F9B147C"/>
    <w:rsid w:val="7F9E2F14"/>
    <w:rsid w:val="7FB06140"/>
    <w:rsid w:val="7FB71CF0"/>
    <w:rsid w:val="7FC77CA9"/>
    <w:rsid w:val="7FCE54C3"/>
    <w:rsid w:val="7FF0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Theme="minorEastAsia" w:cstheme="minorBidi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2024-02-19T11:40:00Z</dcterms:created>
  <dc:creator>ANH THƯ</dc:creator>
  <cp:lastModifiedBy>Thuý Diễm</cp:lastModifiedBy>
  <dcterms:modified xsi:type="dcterms:W3CDTF">2025-02-09T12:21:52Z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B65F363DEF284863B9454CC824C14051_13</vt:lpwstr>
  </property>
</Properties>
</file>