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820" w:type="dxa"/>
        <w:tblInd w:w="-1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60"/>
        <w:gridCol w:w="2040"/>
        <w:gridCol w:w="2140"/>
        <w:gridCol w:w="1880"/>
        <w:gridCol w:w="1810"/>
        <w:gridCol w:w="80"/>
      </w:tblGrid>
      <w:tr w14:paraId="3CE8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4B083"/>
            <w:noWrap w:val="0"/>
            <w:vAlign w:val="top"/>
          </w:tcPr>
          <w:p w14:paraId="4AF7D5D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KẾ HOẠCH TUẦN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1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THÁNG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02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(Từ ngày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03/02/2025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đến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07/02/2025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)</w:t>
            </w:r>
          </w:p>
          <w:p w14:paraId="0E90E869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0A41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37DBD13C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ình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thức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7A442115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hai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55B33E7F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ba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0361DD31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tư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4C49C258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năm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7B63B0F1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sáu</w:t>
            </w:r>
          </w:p>
        </w:tc>
      </w:tr>
      <w:tr w14:paraId="794D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1E0A3F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Tr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chuyện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F02D4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chuyện với trẻ về ngày  cuối tuần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C3213A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Cô cho trẻ làm quen với câu chuyện quả thị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BF9D5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chuyện với trẻ về đồ chơi có màu vàng, màu đỏ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966D7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chơi: cáo và thỏ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CE19B0">
            <w:pPr>
              <w:spacing w:before="56" w:beforeLines="0" w:after="113" w:afterLines="0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chuyện với trẻ về c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ách chăm em bé</w:t>
            </w:r>
          </w:p>
        </w:tc>
      </w:tr>
      <w:tr w14:paraId="2FFC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FBCD8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học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E808EE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       </w:t>
            </w:r>
            <w:r>
              <w:rPr>
                <w:rFonts w:hint="default"/>
                <w:b/>
                <w:color w:val="000000"/>
                <w:sz w:val="28"/>
                <w:szCs w:val="24"/>
              </w:rPr>
              <w:t>NBTN</w:t>
            </w:r>
          </w:p>
          <w:p w14:paraId="396A625E">
            <w:pPr>
              <w:spacing w:before="56" w:beforeLines="0" w:after="113" w:afterLines="0"/>
              <w:jc w:val="both"/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Hoa đào -hoa mai </w:t>
            </w:r>
          </w:p>
          <w:p w14:paraId="1862B1C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23A0D7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</w:rPr>
              <w:t>PTN</w:t>
            </w: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>T</w:t>
            </w:r>
          </w:p>
          <w:p w14:paraId="11058842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>Phía trên</w:t>
            </w:r>
          </w:p>
          <w:p w14:paraId="591D5250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phía dưới </w:t>
            </w:r>
          </w:p>
          <w:p w14:paraId="583962F5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HĐVĐV </w:t>
            </w:r>
          </w:p>
          <w:p w14:paraId="52105B0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Chơi với cát 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763D59A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</w:rPr>
              <w:t>PTNN</w:t>
            </w:r>
          </w:p>
          <w:p w14:paraId="0512BF56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Hoa nở </w:t>
            </w:r>
          </w:p>
          <w:p w14:paraId="5E60F0BE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HĐVĐV </w:t>
            </w:r>
          </w:p>
          <w:p w14:paraId="058C8FD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>Bé tắm em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95DFE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</w:rPr>
              <w:t>PTTC</w:t>
            </w:r>
          </w:p>
          <w:p w14:paraId="77174EF2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>Trườn qua vật cản</w:t>
            </w:r>
          </w:p>
          <w:p w14:paraId="21FDBCCE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NBPB </w:t>
            </w:r>
          </w:p>
          <w:p w14:paraId="2EEDCFD9">
            <w:pPr>
              <w:spacing w:before="56" w:beforeLines="0" w:after="113" w:afterLines="0"/>
              <w:jc w:val="both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</w:rPr>
              <w:t>nh</w:t>
            </w: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>ám-trơn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85B90A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</w:p>
          <w:p w14:paraId="43345173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PTTM </w:t>
            </w:r>
          </w:p>
          <w:p w14:paraId="01A9BD76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 xml:space="preserve">Hát </w:t>
            </w:r>
          </w:p>
          <w:p w14:paraId="45929573">
            <w:pPr>
              <w:spacing w:before="56" w:beforeLines="0" w:after="113" w:afterLines="0"/>
              <w:jc w:val="center"/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</w:pPr>
            <w:r>
              <w:rPr>
                <w:rFonts w:hint="default"/>
                <w:b/>
                <w:color w:val="000000"/>
                <w:sz w:val="28"/>
                <w:szCs w:val="24"/>
                <w:lang w:val="vi-VN"/>
              </w:rPr>
              <w:t>“ gà gáy “</w:t>
            </w:r>
          </w:p>
        </w:tc>
      </w:tr>
      <w:tr w14:paraId="5FA7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2BB5F6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VCTL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DFC13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tắm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776392C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ĐDĐC: chậu tắm , búp bê,  khăn lau</w:t>
            </w:r>
          </w:p>
          <w:p w14:paraId="346F834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 chơi theo nhóm.</w:t>
            </w:r>
          </w:p>
          <w:p w14:paraId="226BBB7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0C781DC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</w:t>
            </w:r>
          </w:p>
          <w:p w14:paraId="0C4BB16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669E1CF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văn học:</w:t>
            </w:r>
          </w:p>
          <w:p w14:paraId="13CD2F0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</w:t>
            </w:r>
          </w:p>
          <w:p w14:paraId="2EE2F66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 chơi theo nhóm.</w:t>
            </w:r>
          </w:p>
          <w:p w14:paraId="0896911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64A68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66B0ABF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200360C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5EEF2C4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5056F4A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7651433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1116273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1E5322A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bút màu</w:t>
            </w:r>
          </w:p>
          <w:p w14:paraId="5308FCD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8661B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âm nhạc:</w:t>
            </w:r>
          </w:p>
          <w:p w14:paraId="2A1BC97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 ĐDĐC: dung cụ âm nhạc,  máy hát</w:t>
            </w:r>
          </w:p>
          <w:p w14:paraId="28F2537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1C5EDF1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531E193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xốp cho trẻ xây dựng</w:t>
            </w:r>
          </w:p>
          <w:p w14:paraId="4BA3318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282368A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phân vai:</w:t>
            </w:r>
          </w:p>
          <w:p w14:paraId="32B2CCD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</w:t>
            </w:r>
          </w:p>
          <w:p w14:paraId="0CF836F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64570B1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4.Góc văn học:</w:t>
            </w:r>
          </w:p>
          <w:p w14:paraId="47B9765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 rối rời </w:t>
            </w:r>
          </w:p>
          <w:p w14:paraId="2D627BA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01250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14C2F26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28F88D4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 chơi theo nhóm.</w:t>
            </w:r>
          </w:p>
          <w:p w14:paraId="041F430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4068988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6BD9D81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5D80591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47AB997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 bút màu</w:t>
            </w:r>
          </w:p>
          <w:p w14:paraId="643022B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429CD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xây dựng:</w:t>
            </w:r>
          </w:p>
          <w:p w14:paraId="0C31A40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 xốp cho trẻ xây dựng</w:t>
            </w:r>
          </w:p>
          <w:p w14:paraId="013143B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 nhóm.</w:t>
            </w:r>
          </w:p>
          <w:p w14:paraId="2998161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tắm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31D854B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ĐDĐC: chậu tắm , búp  bê, khăn lau</w:t>
            </w:r>
          </w:p>
          <w:p w14:paraId="38B135E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310F8F2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văn học:</w:t>
            </w:r>
          </w:p>
          <w:p w14:paraId="364B696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rối rời </w:t>
            </w:r>
          </w:p>
          <w:p w14:paraId="480CAE1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7EC3090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3885CBE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3940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811D4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HĐ ngoài  trời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FB746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Tranh ảnh  các bộ phận trên cơ thể</w:t>
            </w:r>
          </w:p>
          <w:p w14:paraId="33F1167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kéo cưa lừa xẻ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8A9BD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vườn cây của bé</w:t>
            </w:r>
          </w:p>
          <w:p w14:paraId="425B7BF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chơi dân gian: lộn cầu  vồng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A2E22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chơi vận động: kéo cưa lừa xẻ.</w:t>
            </w:r>
          </w:p>
          <w:p w14:paraId="172A0E8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dân gian: lộn cầu  vồng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C7B5E0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thiên nhiên hoa sao  nhái</w:t>
            </w:r>
          </w:p>
          <w:p w14:paraId="37252AF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dân gian:</w:t>
            </w:r>
          </w:p>
          <w:p w14:paraId="17BB4FD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lộn cầu vồng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2FA7E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kéo cưa lừa xẻ.</w:t>
            </w:r>
          </w:p>
          <w:p w14:paraId="68915F8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dân gian: lộn  cầu vồng</w:t>
            </w:r>
          </w:p>
        </w:tc>
      </w:tr>
      <w:tr w14:paraId="60C1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20DE6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ăn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29927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thích nghi với chế độ ăn  cơm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80B14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đang tập ăn các loại thức ăn khác nhau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4C4AF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ăn được các loại trái cây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742EC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tập cầm muỗng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3B8F7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-Nhắc nhở trẻ  tập cầm  muỗng múc  ăn</w:t>
            </w:r>
          </w:p>
        </w:tc>
      </w:tr>
      <w:tr w14:paraId="5857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17F9A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Vệ sinh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333DE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 định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54E85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 trẻ phải rửa tay trước khi ăn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C830F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 định 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506F1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  trẻ biết  mang  dép khi  vào nhà  vệ sinh và khi ra ngoài  lớp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DD0EC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định </w:t>
            </w:r>
          </w:p>
        </w:tc>
      </w:tr>
      <w:tr w14:paraId="653D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9B76C2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Ngủ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FF6CD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đúng vị trí của ḿnh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BFC41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EC72F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ngoan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4FFB5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826ACC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 nói chuyện trong giờ ngủ.</w:t>
            </w:r>
          </w:p>
        </w:tc>
      </w:tr>
      <w:tr w14:paraId="39A0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4F2292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Hoạt động  chiều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8A216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Nghe nhạc thiếu nhi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33B19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chơi lắp ráp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A42CF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tập cầm bút tô màu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6A130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hát bài hát đă được học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5DFA9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Tập nhồi đất</w:t>
            </w:r>
          </w:p>
        </w:tc>
      </w:tr>
      <w:tr w14:paraId="7FB1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2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26B43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Nhận xét cuối ngày</w:t>
            </w:r>
          </w:p>
        </w:tc>
        <w:tc>
          <w:tcPr>
            <w:tcW w:w="9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DCC4FAF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06A41543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( Đính kèm topic Nhận xét trẻ trong tuần)</w:t>
            </w:r>
          </w:p>
        </w:tc>
      </w:tr>
    </w:tbl>
    <w:p w14:paraId="5C1E0854">
      <w:pPr>
        <w:rPr>
          <w:rFonts w:hint="default"/>
          <w:color w:val="000000"/>
          <w:sz w:val="28"/>
          <w:szCs w:val="24"/>
        </w:rPr>
      </w:pPr>
      <w:r>
        <w:rPr>
          <w:rFonts w:hint="default"/>
          <w:color w:val="000000"/>
          <w:sz w:val="28"/>
          <w:szCs w:val="24"/>
        </w:rPr>
        <w:t> </w:t>
      </w:r>
    </w:p>
    <w:tbl>
      <w:tblPr>
        <w:tblStyle w:val="12"/>
        <w:tblW w:w="10823" w:type="dxa"/>
        <w:tblInd w:w="-1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844"/>
        <w:gridCol w:w="1920"/>
        <w:gridCol w:w="1913"/>
        <w:gridCol w:w="1944"/>
        <w:gridCol w:w="2079"/>
      </w:tblGrid>
      <w:tr w14:paraId="6BA1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4B083"/>
            <w:noWrap w:val="0"/>
            <w:vAlign w:val="top"/>
          </w:tcPr>
          <w:p w14:paraId="3FE5EB8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KẾ HOẠCH TUẦN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2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THÁNG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2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(Từ ngày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10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/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đến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14/02/2025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)</w:t>
            </w:r>
          </w:p>
          <w:p w14:paraId="2DB412D3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3341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59544595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ình thức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3A758469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hai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1AD2507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ba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62A3D0B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tư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5CF18073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năm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30D46599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sáu</w:t>
            </w:r>
          </w:p>
        </w:tc>
      </w:tr>
      <w:tr w14:paraId="12B9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0BB479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Tr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chuyện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D2B894">
            <w:pPr>
              <w:spacing w:before="56" w:beforeLines="0" w:after="113" w:afterLines="0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rò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chuyện với trẻ về đồ chơi có màu vàng, xanh, đỏ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45B165">
            <w:pPr>
              <w:spacing w:before="56" w:beforeLines="0" w:after="113" w:afterLines="0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Cô trò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chuyện với trẻ về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cách giữ ấm cơ thể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0E24BC">
            <w:pPr>
              <w:spacing w:before="56" w:beforeLines="0" w:after="113" w:afterLines="0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rò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chuyện với trẻ về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những món ăn bé thích 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F8838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chơi: chi chi chành chành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F17EAD">
            <w:pPr>
              <w:spacing w:before="56" w:beforeLines="0" w:after="113" w:afterLines="0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chuyện với trẻ về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những nơi bé thích </w:t>
            </w:r>
          </w:p>
        </w:tc>
      </w:tr>
      <w:tr w14:paraId="6DF9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BC4BA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học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761E27">
            <w:pPr>
              <w:widowControl w:val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</w:p>
          <w:p w14:paraId="50F698FA">
            <w:pPr>
              <w:widowControl w:val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 xml:space="preserve">-NBTN </w:t>
            </w:r>
          </w:p>
          <w:p w14:paraId="0821A2DC">
            <w:pPr>
              <w:widowControl w:val="0"/>
              <w:jc w:val="left"/>
              <w:rPr>
                <w:rFonts w:ascii="Arial" w:hAnsi="Arial" w:eastAsia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Quả đu đủ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 xml:space="preserve"> </w:t>
            </w:r>
          </w:p>
          <w:p w14:paraId="28B860B3">
            <w:pPr>
              <w:widowControl w:val="0"/>
              <w:spacing w:before="56" w:after="113"/>
              <w:jc w:val="center"/>
              <w:rPr>
                <w:rFonts w:hint="default" w:ascii="Times New Roman" w:hAnsi="Times New Roman" w:eastAsia="Times New Roman" w:cstheme="minorBidi"/>
                <w:b/>
                <w:color w:val="000000"/>
                <w:sz w:val="28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F2EDD2">
            <w:pPr>
              <w:widowControl w:val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-PTNN</w:t>
            </w:r>
          </w:p>
          <w:p w14:paraId="737A9151">
            <w:pPr>
              <w:widowControl w:val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T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 xml:space="preserve">hơ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“Quả thị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”</w:t>
            </w:r>
          </w:p>
          <w:p w14:paraId="3791D42A">
            <w:pPr>
              <w:widowControl w:val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</w:p>
          <w:p w14:paraId="3F0179CF">
            <w:pPr>
              <w:widowControl w:val="0"/>
              <w:jc w:val="left"/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-PTTC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: Bò qua vật cản</w:t>
            </w:r>
          </w:p>
          <w:p w14:paraId="218CB17A">
            <w:pPr>
              <w:widowControl w:val="0"/>
              <w:spacing w:before="56" w:after="113"/>
              <w:jc w:val="center"/>
              <w:rPr>
                <w:rFonts w:hint="default" w:ascii="Arial" w:hAnsi="Arial" w:eastAsiaTheme="minorEastAsia" w:cstheme="minorBidi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1CC404">
            <w:pPr>
              <w:widowControl w:val="0"/>
              <w:spacing w:before="56" w:after="113"/>
              <w:jc w:val="left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 xml:space="preserve">-NBPB: </w:t>
            </w:r>
          </w:p>
          <w:p w14:paraId="1B41C3C5">
            <w:pPr>
              <w:widowControl w:val="0"/>
              <w:spacing w:before="56" w:after="113"/>
              <w:jc w:val="left"/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mặn –Ngọt</w:t>
            </w:r>
          </w:p>
          <w:p w14:paraId="1E81A5F9">
            <w:pPr>
              <w:widowControl w:val="0"/>
              <w:spacing w:before="56" w:after="113"/>
              <w:jc w:val="center"/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-PT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NT</w:t>
            </w:r>
          </w:p>
          <w:p w14:paraId="7FC2049E">
            <w:pPr>
              <w:widowControl w:val="0"/>
              <w:spacing w:before="56" w:after="113"/>
              <w:jc w:val="left"/>
              <w:rPr>
                <w:rFonts w:hint="default" w:ascii="Arial" w:hAnsi="Arial" w:eastAsiaTheme="minorEastAsia" w:cstheme="minorBidi"/>
                <w:b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 xml:space="preserve"> Ôn trên -dướibản thân trẻ.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A41D27">
            <w:pPr>
              <w:widowControl w:val="0"/>
              <w:spacing w:before="56" w:after="113"/>
              <w:jc w:val="left"/>
              <w:rPr>
                <w:rFonts w:hint="default"/>
                <w:b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-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PTTM : in hoa bằng tăm bông</w:t>
            </w:r>
          </w:p>
          <w:p w14:paraId="27DF00DE">
            <w:pPr>
              <w:widowControl w:val="0"/>
              <w:spacing w:before="56" w:after="113"/>
              <w:jc w:val="left"/>
              <w:rPr>
                <w:rFonts w:hint="default" w:ascii="Arial" w:hAnsi="Arial" w:eastAsiaTheme="minorEastAsia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-PTTC :Bò chui qua cổng có mang vật trên lưng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F4CE56">
            <w:pPr>
              <w:widowControl w:val="0"/>
              <w:jc w:val="left"/>
              <w:rPr>
                <w:rFonts w:hint="default" w:ascii="Arial" w:hAnsi="Arial" w:eastAsia="Times New Roman"/>
                <w:color w:val="000000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4"/>
              </w:rPr>
              <w:t>- PTTM :Trẻ biết hát theo cô bà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i “ Em đi choi thuyền”</w:t>
            </w:r>
          </w:p>
          <w:p w14:paraId="0CD6F7DA">
            <w:pPr>
              <w:widowControl w:val="0"/>
              <w:spacing w:before="56" w:after="113"/>
              <w:jc w:val="center"/>
              <w:rPr>
                <w:rFonts w:hint="default" w:ascii="Arial" w:hAnsi="Arial" w:eastAsiaTheme="minorEastAsia" w:cstheme="minorBidi"/>
                <w:b/>
                <w:sz w:val="24"/>
                <w:szCs w:val="24"/>
              </w:rPr>
            </w:pPr>
          </w:p>
        </w:tc>
      </w:tr>
      <w:tr w14:paraId="64CD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3BE442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VCTL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14770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73A8179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135924B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629C04B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02C4847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6C099A9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199DEDC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13FE37F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bút màu</w:t>
            </w:r>
          </w:p>
          <w:p w14:paraId="4BA97AD3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BC9DF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295EF53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02A2836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14E62AB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6425A42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62B0E67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4848998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4EC732C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bút màu</w:t>
            </w:r>
          </w:p>
          <w:p w14:paraId="52A4B79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5BA55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âm nhạc:</w:t>
            </w:r>
          </w:p>
          <w:p w14:paraId="44A9F1D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 ĐDĐC: dung cụ âm nhạc,  máy hát</w:t>
            </w:r>
          </w:p>
          <w:p w14:paraId="5D10D6F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012F487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3525C52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xốp  cho trẻ xây dựng</w:t>
            </w:r>
          </w:p>
          <w:p w14:paraId="5471E2E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4074A7E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phân vai:</w:t>
            </w:r>
          </w:p>
          <w:p w14:paraId="2B7E897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</w:t>
            </w:r>
          </w:p>
          <w:p w14:paraId="4C04936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1D002C1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4.Góc văn học:</w:t>
            </w:r>
          </w:p>
          <w:p w14:paraId="7A4BBF3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 rối rời </w:t>
            </w:r>
          </w:p>
          <w:p w14:paraId="455F84E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9C5D9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04DFB58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633EC3A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 chơi theo nhóm.</w:t>
            </w:r>
          </w:p>
          <w:p w14:paraId="1522AD6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6353E45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49084EC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48E91C2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06E1B58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 bút màu</w:t>
            </w:r>
          </w:p>
          <w:p w14:paraId="6BEB55F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CCD19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xây dựng:</w:t>
            </w:r>
          </w:p>
          <w:p w14:paraId="27AFFAB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 xốp cho trẻ xây dựng</w:t>
            </w:r>
          </w:p>
          <w:p w14:paraId="0DF407B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 nhóm.</w:t>
            </w:r>
          </w:p>
          <w:p w14:paraId="4A61327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tắm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029F17C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ĐDĐC: chậu tắm , búp  bê, khăn lau</w:t>
            </w:r>
          </w:p>
          <w:p w14:paraId="573357F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4D2DFB7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văn học:</w:t>
            </w:r>
          </w:p>
          <w:p w14:paraId="2CD08B9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rối rời </w:t>
            </w:r>
          </w:p>
          <w:p w14:paraId="28F44E3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2505680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693FB55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1661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DFB38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HĐ ngoài trời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9B11A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vườn cây của bé</w:t>
            </w:r>
          </w:p>
          <w:p w14:paraId="0F94BCA6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E266E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vườn cây của bé</w:t>
            </w:r>
          </w:p>
          <w:p w14:paraId="3A083FB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4B444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ai nhanh hơn.</w:t>
            </w:r>
          </w:p>
          <w:p w14:paraId="6F7F3F6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8C165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chuyền bóng</w:t>
            </w:r>
          </w:p>
          <w:p w14:paraId="286ADC5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7015A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dân gian: chi chi chành chành.</w:t>
            </w:r>
          </w:p>
          <w:p w14:paraId="34EA566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</w:tr>
      <w:tr w14:paraId="5357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60979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ăn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BFDA6D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đang tập ăn các loại thức ăn khác nhau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59577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đang tập ăn các loại thức ăn khác nhau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00BFB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ăn được các loại trái cây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8544F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tập cầm muỗng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975C3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-Nhắc nhở trẻ  tập cầm  muỗng múc  ăn</w:t>
            </w:r>
          </w:p>
        </w:tc>
      </w:tr>
      <w:tr w14:paraId="52E7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0B5A58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Vệ sinh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85E19C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 trẻ phải rửa tay trước khi ăn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F30CD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 trẻ phải rửa tay trước khi ăn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D81F8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 định 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096EA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  trẻ biết  mang  dép  khi  vào nhà  vệ sinh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5EBB6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định </w:t>
            </w:r>
          </w:p>
        </w:tc>
      </w:tr>
      <w:tr w14:paraId="1E65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4C5DA1F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Ngủ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D14F1C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D1C343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3C483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ngoan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05C19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98A5B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 nói chuyện trong giờ ngủ.</w:t>
            </w:r>
          </w:p>
        </w:tc>
      </w:tr>
      <w:tr w14:paraId="5A67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FA2B48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Hoạt động  chiều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005DFF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chơi lắp ráp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86BF62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chơi lắp ráp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DE801C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tập cầm bút tô màu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2CF704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hát bài hát đă được học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5A93A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Tập nhồi đất</w:t>
            </w:r>
          </w:p>
        </w:tc>
      </w:tr>
      <w:tr w14:paraId="6B21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5037F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Nhận xét cuối ngày</w:t>
            </w:r>
          </w:p>
        </w:tc>
        <w:tc>
          <w:tcPr>
            <w:tcW w:w="9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C5016A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6329F832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( Đính kèm topic Nhận xét trẻ trong tuần)</w:t>
            </w:r>
          </w:p>
        </w:tc>
      </w:tr>
      <w:tr w14:paraId="61B1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4B083"/>
            <w:noWrap w:val="0"/>
            <w:vAlign w:val="top"/>
          </w:tcPr>
          <w:p w14:paraId="30F464F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KẾ HOẠCH TUẦN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3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THÁNG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2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(Từ ngày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17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/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đến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21/02/2025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)</w:t>
            </w:r>
          </w:p>
          <w:p w14:paraId="0538220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12BE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379EA3F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ình thức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76654678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hai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37E46012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ba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14BC578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tư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53E0C1AD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năm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713F2E51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sáu</w:t>
            </w:r>
          </w:p>
        </w:tc>
      </w:tr>
      <w:tr w14:paraId="0BE9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06F6D1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Tr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chuyện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DBD608">
            <w:pPr>
              <w:spacing w:before="56" w:beforeLines="0" w:after="113" w:afterLines="0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 xml:space="preserve">rò chuyện 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:Bé làm g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 xml:space="preserve">ì  vào 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ngày cuối tuần ?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26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</w:t>
            </w:r>
          </w:p>
          <w:p w14:paraId="483C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Khi nhận quà trẻ biết nói lời cảm ơn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83F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chuyện:</w:t>
            </w:r>
          </w:p>
          <w:p w14:paraId="3A3B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An toàn khi đi trên đường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FB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chuyện:</w:t>
            </w:r>
          </w:p>
          <w:p w14:paraId="2AA8B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0"/>
                <w:szCs w:val="24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màu sắc của đèn giao thông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46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: con đường bé đi học.</w:t>
            </w:r>
          </w:p>
        </w:tc>
      </w:tr>
      <w:tr w14:paraId="07EF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F6FD7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học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D55ABC">
            <w:pPr>
              <w:widowControl w:val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NBTN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:"Qủa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chuối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"</w:t>
            </w:r>
          </w:p>
          <w:p w14:paraId="0C0D3BC6">
            <w:pPr>
              <w:widowControl w:val="0"/>
              <w:spacing w:before="56" w:after="113"/>
              <w:jc w:val="both"/>
              <w:rPr>
                <w:rFonts w:hint="default" w:ascii="Times New Roman" w:hAnsi="Times New Roman" w:eastAsia="Times New Roman" w:cstheme="minorBidi"/>
                <w:b/>
                <w:color w:val="000000"/>
                <w:sz w:val="28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FF15BE">
            <w:pPr>
              <w:spacing w:beforeLines="0" w:afterLines="0"/>
              <w:jc w:val="left"/>
              <w:rPr>
                <w:rFonts w:hint="default" w:ascii="Arial" w:hAnsi="Arial" w:eastAsiaTheme="minorEastAsia" w:cstheme="minorBid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  -PTNN: Thơ"Chú gà con"                        -PTTC :Trẻ biết thực hiện vận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ộng "l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ăn bóng"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34FE46">
            <w:pPr>
              <w:widowControl w:val="0"/>
              <w:spacing w:beforeLines="0" w:afterLines="0"/>
              <w:jc w:val="left"/>
              <w:rPr>
                <w:rFonts w:hint="default" w:ascii="Arial" w:hAnsi="Arial" w:eastAsiaTheme="minorEastAsia" w:cstheme="minorBidi"/>
                <w:b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 -PTNN: Truyện"Chú ếch xanh và bạn rùa nhỏ"                        -H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ĐVĐV :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ẻ  xâu v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òng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 xen kẻ 3 màu 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3FB44F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-PTTM:Tô màu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èn tín hiệu giao thông </w:t>
            </w:r>
          </w:p>
          <w:p w14:paraId="712200AC">
            <w:pPr>
              <w:widowControl w:val="0"/>
              <w:jc w:val="left"/>
              <w:rPr>
                <w:rFonts w:hint="default" w:ascii="Arial" w:hAnsi="Arial" w:eastAsiaTheme="minorEastAsia" w:cstheme="minorBid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-PTTC :Trẻ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bật qua vật cản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FBB1FE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-PTTM: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Vận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ộng bài hát "em tập lái ô tô </w:t>
            </w:r>
          </w:p>
          <w:p w14:paraId="232E3C04">
            <w:pPr>
              <w:widowControl w:val="0"/>
              <w:spacing w:before="56" w:after="113"/>
              <w:jc w:val="center"/>
              <w:rPr>
                <w:rFonts w:hint="default" w:ascii="Arial" w:hAnsi="Arial" w:eastAsiaTheme="minorEastAsia" w:cstheme="minorBidi"/>
                <w:b/>
                <w:sz w:val="24"/>
                <w:szCs w:val="24"/>
              </w:rPr>
            </w:pPr>
          </w:p>
        </w:tc>
      </w:tr>
      <w:tr w14:paraId="2D72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BFABA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VCTL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47724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736C3DF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4A5F095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303AB62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0BB12A4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6CE20FF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675629D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0F2370F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bút màu</w:t>
            </w:r>
          </w:p>
          <w:p w14:paraId="58E0FAD2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F4FB4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2818BFD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6973403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5C9345A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0010958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0B2B9CA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047FC24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7690F12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bút màu</w:t>
            </w:r>
          </w:p>
          <w:p w14:paraId="4D8C1A2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5FB1B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âm nhạc:</w:t>
            </w:r>
          </w:p>
          <w:p w14:paraId="4A71F9D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 ĐDĐC: dung cụ âm nhạc,  máy hát</w:t>
            </w:r>
          </w:p>
          <w:p w14:paraId="7022614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0CFB463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14D97DA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xốp  cho trẻ xây dựng</w:t>
            </w:r>
          </w:p>
          <w:p w14:paraId="48B462D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56BF8C0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phân vai:</w:t>
            </w:r>
          </w:p>
          <w:p w14:paraId="772049E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</w:t>
            </w:r>
          </w:p>
          <w:p w14:paraId="40F8AFB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3991E5F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4.Góc văn học:</w:t>
            </w:r>
          </w:p>
          <w:p w14:paraId="3F76878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 rối rời </w:t>
            </w:r>
          </w:p>
          <w:p w14:paraId="4864B09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7D95D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00152D4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06C6741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 chơi theo nhóm.</w:t>
            </w:r>
          </w:p>
          <w:p w14:paraId="11C9691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0E1C35B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20197FB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2B2770D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7C89F15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 bút màu</w:t>
            </w:r>
          </w:p>
          <w:p w14:paraId="5A7CE99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1FC3B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xây dựng:</w:t>
            </w:r>
          </w:p>
          <w:p w14:paraId="496F69E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 xốp cho trẻ xây dựng</w:t>
            </w:r>
          </w:p>
          <w:p w14:paraId="5AC512E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 nhóm.</w:t>
            </w:r>
          </w:p>
          <w:p w14:paraId="6DCB287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tắm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6898286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ĐDĐC: chậu tắm , búp  bê, khăn lau</w:t>
            </w:r>
          </w:p>
          <w:p w14:paraId="430938F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2A5A432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văn học:</w:t>
            </w:r>
          </w:p>
          <w:p w14:paraId="2038059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rối rời </w:t>
            </w:r>
          </w:p>
          <w:p w14:paraId="6E4DA91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7DE72BE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393DEC2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0199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7CB08E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HĐ ngoài trời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BCEDE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vườn cây của bé</w:t>
            </w:r>
          </w:p>
          <w:p w14:paraId="376442AF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51362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vườn cây của bé</w:t>
            </w:r>
          </w:p>
          <w:p w14:paraId="3F2A361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A14DD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ai nhanh hơn.</w:t>
            </w:r>
          </w:p>
          <w:p w14:paraId="5C87E7A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BC3D2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chuyền bóng</w:t>
            </w:r>
          </w:p>
          <w:p w14:paraId="0AB17BD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35AE3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dân gian: chi chi chành chành.</w:t>
            </w:r>
          </w:p>
          <w:p w14:paraId="0A9AFF4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</w:tr>
      <w:tr w14:paraId="6B82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EBE02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ăn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DE6967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đang tập ăn các loại thức ăn khác nhau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7ED49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đang tập ăn các loại thức ăn khác nhau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86B61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ăn được các loại trái cây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A30C6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tập cầm muỗng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760D3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-Nhắc nhở trẻ  tập cầm  muỗng múc  ăn</w:t>
            </w:r>
          </w:p>
        </w:tc>
      </w:tr>
      <w:tr w14:paraId="6112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6E7AF6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Vệ sinh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6D8FC0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 trẻ phải rửa tay trước khi ăn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F3276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 trẻ phải rửa tay trước khi ăn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E73D9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 định 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32F32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  trẻ biết  mang  dép  khi  vào nhà  vệ sinh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3764E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định </w:t>
            </w:r>
          </w:p>
        </w:tc>
      </w:tr>
      <w:tr w14:paraId="0057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C9C93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Ngủ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1EB238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90123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A0CA0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ngoan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064C5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543BA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 nói chuyện trong giờ ngủ.</w:t>
            </w:r>
          </w:p>
        </w:tc>
      </w:tr>
      <w:tr w14:paraId="4032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48A9B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Hoạt động  chiều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F7281E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chơi lắp ráp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1BCF6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chơi lắp ráp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9DFC2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tập cầm bút tô màu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B715D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hát bài hát đă được học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635D3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Tập nhồi đất</w:t>
            </w:r>
          </w:p>
        </w:tc>
      </w:tr>
      <w:tr w14:paraId="25C1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9AD598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Nhận xét cuối ngày</w:t>
            </w:r>
          </w:p>
        </w:tc>
        <w:tc>
          <w:tcPr>
            <w:tcW w:w="9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C7DCE1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3F524CE7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( Đính kèm topic Nhận xét trẻ trong tuần)</w:t>
            </w:r>
          </w:p>
        </w:tc>
      </w:tr>
    </w:tbl>
    <w:p w14:paraId="17FC9DE1">
      <w:pPr>
        <w:rPr>
          <w:rFonts w:hint="default"/>
          <w:color w:val="000000"/>
          <w:sz w:val="28"/>
          <w:szCs w:val="24"/>
        </w:rPr>
      </w:pPr>
    </w:p>
    <w:tbl>
      <w:tblPr>
        <w:tblStyle w:val="12"/>
        <w:tblW w:w="10823" w:type="dxa"/>
        <w:tblInd w:w="-1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844"/>
        <w:gridCol w:w="1920"/>
        <w:gridCol w:w="1913"/>
        <w:gridCol w:w="1944"/>
        <w:gridCol w:w="2079"/>
      </w:tblGrid>
      <w:tr w14:paraId="0C5A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4B083"/>
            <w:noWrap w:val="0"/>
            <w:vAlign w:val="top"/>
          </w:tcPr>
          <w:p w14:paraId="43EE798E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KẾ HOẠCH TUẦN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4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THÁNG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2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(Từ ngày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24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/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đến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28/02/2025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)</w:t>
            </w:r>
          </w:p>
          <w:p w14:paraId="240857D5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66A6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15F71814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  <w:lang w:val="vi-VN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ình thức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7E20E713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hai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56BD7E22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ba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7F1BA783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tư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3DAE968F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năm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00"/>
            <w:noWrap w:val="0"/>
            <w:vAlign w:val="top"/>
          </w:tcPr>
          <w:p w14:paraId="02979B9C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Thứ sáu</w:t>
            </w:r>
          </w:p>
        </w:tc>
      </w:tr>
      <w:tr w14:paraId="2082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AB739D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Tr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 xml:space="preserve">ò 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chuyện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1B525A">
            <w:pPr>
              <w:spacing w:before="56" w:beforeLines="0" w:after="113" w:afterLines="0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 xml:space="preserve">rò chuyện 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:Bé làm g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 xml:space="preserve">ì  vào 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ngày cuối tuần ?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22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</w:t>
            </w:r>
          </w:p>
          <w:p w14:paraId="0566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Khi nhận quà trẻ biết nói lời cảm ơn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B8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chuyện:</w:t>
            </w:r>
          </w:p>
          <w:p w14:paraId="6DD1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An toàn khi đi trên đường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03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chuyện:</w:t>
            </w:r>
          </w:p>
          <w:p w14:paraId="1C2F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màu sắc của đèn giao thông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A7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T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  <w:lang w:val="vi-VN"/>
              </w:rPr>
              <w:t>rò chuyện</w:t>
            </w:r>
            <w:r>
              <w:rPr>
                <w:rFonts w:hint="default" w:ascii="Cambria" w:hAnsi="Cambria" w:cs="Cambria"/>
                <w:color w:val="000000"/>
                <w:sz w:val="28"/>
                <w:szCs w:val="28"/>
              </w:rPr>
              <w:t>: con đường bé đi học.</w:t>
            </w:r>
          </w:p>
        </w:tc>
      </w:tr>
      <w:tr w14:paraId="0F99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D7181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học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BBD830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 -NBTN :</w:t>
            </w:r>
            <w:r>
              <w:rPr>
                <w:rFonts w:hint="default" w:ascii="Times New Roman" w:hAnsi="Times New Roman" w:eastAsia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"bàn, ghế, giường,tủ "</w:t>
            </w:r>
          </w:p>
          <w:p w14:paraId="6D8FA6E1">
            <w:pPr>
              <w:widowControl w:val="0"/>
              <w:spacing w:before="56" w:after="113"/>
              <w:jc w:val="center"/>
              <w:rPr>
                <w:rFonts w:hint="default" w:ascii="Times New Roman" w:hAnsi="Times New Roman" w:eastAsia="Times New Roman" w:cstheme="minorBidi"/>
                <w:b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1279CC">
            <w:pPr>
              <w:widowControl w:val="0"/>
              <w:spacing w:beforeLines="0" w:afterLines="0"/>
              <w:jc w:val="left"/>
              <w:rPr>
                <w:rFonts w:hint="default" w:ascii="Arial" w:hAnsi="Arial" w:eastAsiaTheme="minorEastAsia" w:cstheme="minorBid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  -PTNN : Trẻ biết ghép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 xml:space="preserve">đôi tương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ứng 1-1                 -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TTC: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Dạy trẻ nói lời cảm ơn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88778F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 -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TNN :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Truyện "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đôi b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ạn tốt"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                  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-PTTM : Nặn bánh xe </w:t>
            </w:r>
          </w:p>
          <w:p w14:paraId="4BD3C6DE">
            <w:pPr>
              <w:widowControl w:val="0"/>
              <w:spacing w:before="56" w:after="113"/>
              <w:jc w:val="left"/>
              <w:rPr>
                <w:rFonts w:hint="default" w:ascii="Arial" w:hAnsi="Arial" w:eastAsiaTheme="minorEastAsia" w:cstheme="minorBidi"/>
                <w:b/>
                <w:sz w:val="28"/>
                <w:szCs w:val="28"/>
                <w:lang w:val="vi-VN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9FF1FE">
            <w:pPr>
              <w:widowControl w:val="0"/>
              <w:spacing w:beforeLines="0" w:afterLines="0"/>
              <w:jc w:val="left"/>
              <w:rPr>
                <w:rFonts w:hint="default" w:ascii="Arial" w:hAnsi="Arial" w:eastAsiaTheme="minorEastAsia" w:cstheme="minorBid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-PTTC:Trẻ biết l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ăn v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à bắt bóng cùng bạn                           -H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ĐVĐV :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ẻ biết xếp ôtô và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đư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ờng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đi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B0C29E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 -PTTM: Trẻ nghe hát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"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Đư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 xml:space="preserve">ờng em </w:t>
            </w:r>
            <w:r>
              <w:rPr>
                <w:rFonts w:hint="default" w:ascii="Times New Roman CE" w:hAnsi="Times New Roman CE" w:eastAsia="Times New Roman CE"/>
                <w:color w:val="000000"/>
                <w:sz w:val="28"/>
                <w:szCs w:val="28"/>
              </w:rPr>
              <w:t>đi "</w:t>
            </w:r>
          </w:p>
          <w:p w14:paraId="14FBB2DA">
            <w:pPr>
              <w:widowControl w:val="0"/>
              <w:spacing w:before="56" w:after="113"/>
              <w:jc w:val="center"/>
              <w:rPr>
                <w:rFonts w:hint="default" w:ascii="Arial" w:hAnsi="Arial" w:eastAsiaTheme="minorEastAsia" w:cstheme="minorBidi"/>
                <w:b/>
                <w:sz w:val="28"/>
                <w:szCs w:val="28"/>
              </w:rPr>
            </w:pPr>
          </w:p>
        </w:tc>
      </w:tr>
      <w:tr w14:paraId="72AB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69B87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VCTL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2A7EC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3A85814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0F5BD7E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74BB0C7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684D168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466F1C1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142CF7D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7B69FF3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bút màu</w:t>
            </w:r>
          </w:p>
          <w:p w14:paraId="44442F4F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E2BB2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0A315B1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0E54FD4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4C5E652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7F00BE7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44AD390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71B35BB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4C913D8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bút màu</w:t>
            </w:r>
          </w:p>
          <w:p w14:paraId="5ADD2D5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C7C51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âm nhạc:</w:t>
            </w:r>
          </w:p>
          <w:p w14:paraId="7A6FDDD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 ĐDĐC: dung cụ âm nhạc,  máy hát</w:t>
            </w:r>
          </w:p>
          <w:p w14:paraId="246C2C0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2ADE5F6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00C8DE9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xốp  cho trẻ xây dựng</w:t>
            </w:r>
          </w:p>
          <w:p w14:paraId="7C5C52A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0D8C254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phân vai:</w:t>
            </w:r>
          </w:p>
          <w:p w14:paraId="5C2E060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</w:t>
            </w:r>
          </w:p>
          <w:p w14:paraId="4A1C6BC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3DC6F0D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4.Góc văn học:</w:t>
            </w:r>
          </w:p>
          <w:p w14:paraId="46318AE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 rối rời </w:t>
            </w:r>
          </w:p>
          <w:p w14:paraId="0A6EEF4E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0A443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ru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 xml:space="preserve"> ngủ:</w:t>
            </w:r>
          </w:p>
          <w:p w14:paraId="7D19EFC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ĐDĐCC:búp bê, vơng, gối  nằm</w:t>
            </w:r>
          </w:p>
          <w:p w14:paraId="030F441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 chơi theo nhóm.</w:t>
            </w:r>
          </w:p>
          <w:p w14:paraId="4C5B73F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xây dựng:</w:t>
            </w:r>
          </w:p>
          <w:p w14:paraId="7583F55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 đồ chơi  lắp ráp</w:t>
            </w:r>
          </w:p>
          <w:p w14:paraId="48D72B3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  <w:p w14:paraId="542C358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 Góc tạo 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ình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3845092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dùng, đồ chơi: giấy trăng,  bút màu</w:t>
            </w:r>
          </w:p>
          <w:p w14:paraId="36137F5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nhóm.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85C4B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1.Góc xây dựng:</w:t>
            </w:r>
          </w:p>
          <w:p w14:paraId="0DB6D31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Đồ dùng đồ chơi:mous  xốp cho trẻ xây dựng</w:t>
            </w:r>
          </w:p>
          <w:p w14:paraId="5CDADCF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theo  nhóm.</w:t>
            </w:r>
          </w:p>
          <w:p w14:paraId="5FAD3F8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2.Góc tắm e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  <w:lang w:val="vi-VN"/>
              </w:rPr>
              <w:t>m</w:t>
            </w: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:</w:t>
            </w:r>
          </w:p>
          <w:p w14:paraId="435E0FD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ĐDĐC: chậu tắm , búp  bê, khăn lau</w:t>
            </w:r>
          </w:p>
          <w:p w14:paraId="4456892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7A9AA05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3.Góc văn học:</w:t>
            </w:r>
          </w:p>
          <w:p w14:paraId="5185B8A9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- Đồ dùng, đồ chơi: nhân vật rối rời </w:t>
            </w:r>
          </w:p>
          <w:p w14:paraId="6E0F86E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Cách chơi: Chơi cá nhân và chơi theo nhóm.</w:t>
            </w:r>
          </w:p>
          <w:p w14:paraId="5006705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691FFD7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</w:tc>
      </w:tr>
      <w:tr w14:paraId="2457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F60735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HĐ ngoài trời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6CAD7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vườn cây của bé</w:t>
            </w:r>
          </w:p>
          <w:p w14:paraId="21A86260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DFE71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Quan sát: vườn cây của bé</w:t>
            </w:r>
          </w:p>
          <w:p w14:paraId="456C2B8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2EB4E8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ai nhanh hơn.</w:t>
            </w:r>
          </w:p>
          <w:p w14:paraId="0653D20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465767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vận động: chuyền bóng</w:t>
            </w:r>
          </w:p>
          <w:p w14:paraId="5D346DF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82111B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tr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  <w:lang w:val="vi-VN"/>
              </w:rPr>
              <w:t>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 chơi dân gian: chi chi chành chành.</w:t>
            </w:r>
          </w:p>
          <w:p w14:paraId="143E44F5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 Chơi tự do</w:t>
            </w:r>
          </w:p>
        </w:tc>
      </w:tr>
      <w:tr w14:paraId="20FE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E12E4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Giờ ăn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6DD2F7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đang tập ăn các loại thức ăn khác nhau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5173D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đang tập ăn các loại thức ăn khác nhau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E49A14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ăn được các loại trái cây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0F4551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-Trẻ tập cầm muỗng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B31C3D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-Nhắc nhở trẻ  tập cầm  muỗng múc  ăn</w:t>
            </w:r>
          </w:p>
        </w:tc>
      </w:tr>
      <w:tr w14:paraId="25A7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B92926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Vệ sinh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8369CA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 trẻ phải rửa tay trước khi ăn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6CD70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 trẻ phải rửa tay trước khi ăn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33BEC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 định 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CADBBF0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Nhắc nhở  trẻ biết  mang  dép  khi  vào nhà  vệ sinh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327FB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 xml:space="preserve">Trẻ đi vệ sinh đúng nơi quy định </w:t>
            </w:r>
          </w:p>
        </w:tc>
      </w:tr>
      <w:tr w14:paraId="422B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9BA8FF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Ngủ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028EAB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801F4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65906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ngoan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108F82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nói  chuyện trong giờ ngủ.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0A410A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ngủ đủ giấc và không  nói chuyện trong giờ ngủ.</w:t>
            </w:r>
          </w:p>
        </w:tc>
      </w:tr>
      <w:tr w14:paraId="764C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5B6C9E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8"/>
                <w:szCs w:val="24"/>
              </w:rPr>
              <w:t>Hoạt động  chiều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608D8D">
            <w:pPr>
              <w:spacing w:before="56" w:beforeLines="0" w:after="113" w:afterLines="0"/>
              <w:rPr>
                <w:rFonts w:hint="default" w:ascii="Arial" w:hAnsi="Arial" w:eastAsiaTheme="minorEastAsia" w:cstheme="minorBidi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chơi lắp ráp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5FFDDC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chơi lắp ráp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85F24F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tập cầm bút tô màu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9A66A3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Trẻ hát bài hát đă được học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FC3606">
            <w:pPr>
              <w:spacing w:before="56" w:beforeLines="0" w:after="113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Tập nhồi đất</w:t>
            </w:r>
          </w:p>
        </w:tc>
      </w:tr>
      <w:tr w14:paraId="3B31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D8EB80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Nhận xét cuối ngày</w:t>
            </w:r>
          </w:p>
        </w:tc>
        <w:tc>
          <w:tcPr>
            <w:tcW w:w="9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826F8D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color w:val="000000"/>
                <w:sz w:val="28"/>
                <w:szCs w:val="24"/>
              </w:rPr>
              <w:t> </w:t>
            </w:r>
          </w:p>
          <w:p w14:paraId="0E78C343">
            <w:pPr>
              <w:spacing w:before="56" w:beforeLines="0" w:after="113" w:afterLines="0"/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4"/>
              </w:rPr>
              <w:t>( Đính kèm topic Nhận xét trẻ trong tuần)</w:t>
            </w:r>
          </w:p>
        </w:tc>
      </w:tr>
    </w:tbl>
    <w:p w14:paraId="10367277">
      <w:pPr>
        <w:rPr>
          <w:rFonts w:hint="default"/>
          <w:color w:val="000000"/>
          <w:sz w:val="28"/>
          <w:szCs w:val="24"/>
        </w:rPr>
      </w:pPr>
      <w:bookmarkStart w:id="0" w:name="_GoBack"/>
      <w:bookmarkEnd w:id="0"/>
    </w:p>
    <w:sectPr>
      <w:pgSz w:w="11906" w:h="16838"/>
      <w:pgMar w:top="1440" w:right="1800" w:bottom="122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 New Roman CE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716D2"/>
    <w:rsid w:val="00071AAB"/>
    <w:rsid w:val="00097523"/>
    <w:rsid w:val="000B76C4"/>
    <w:rsid w:val="000C5610"/>
    <w:rsid w:val="000E6552"/>
    <w:rsid w:val="000F3A4F"/>
    <w:rsid w:val="000F59AC"/>
    <w:rsid w:val="00122041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35FEE"/>
    <w:rsid w:val="005630AD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3176A"/>
    <w:rsid w:val="00746C14"/>
    <w:rsid w:val="00795C60"/>
    <w:rsid w:val="007C2C59"/>
    <w:rsid w:val="00801F23"/>
    <w:rsid w:val="00813C8E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A2379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45DF7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2E6B5E"/>
    <w:rsid w:val="01301AD9"/>
    <w:rsid w:val="015300EE"/>
    <w:rsid w:val="01604040"/>
    <w:rsid w:val="01BA4C96"/>
    <w:rsid w:val="01C16BB0"/>
    <w:rsid w:val="01E45ECE"/>
    <w:rsid w:val="01F140BA"/>
    <w:rsid w:val="01F15A4C"/>
    <w:rsid w:val="02173706"/>
    <w:rsid w:val="02401542"/>
    <w:rsid w:val="02591330"/>
    <w:rsid w:val="026454B5"/>
    <w:rsid w:val="026C59A0"/>
    <w:rsid w:val="02796C5A"/>
    <w:rsid w:val="028B18E3"/>
    <w:rsid w:val="02A862F8"/>
    <w:rsid w:val="02E24A9F"/>
    <w:rsid w:val="02EB72CE"/>
    <w:rsid w:val="032633C7"/>
    <w:rsid w:val="037E2920"/>
    <w:rsid w:val="03800D21"/>
    <w:rsid w:val="0397281B"/>
    <w:rsid w:val="03C23FE0"/>
    <w:rsid w:val="03E94AA0"/>
    <w:rsid w:val="045D0CE9"/>
    <w:rsid w:val="04625445"/>
    <w:rsid w:val="046A3942"/>
    <w:rsid w:val="047A22A8"/>
    <w:rsid w:val="04986EAD"/>
    <w:rsid w:val="04BF5D0E"/>
    <w:rsid w:val="04E11F19"/>
    <w:rsid w:val="04E9693F"/>
    <w:rsid w:val="051B50ED"/>
    <w:rsid w:val="052120AA"/>
    <w:rsid w:val="05910981"/>
    <w:rsid w:val="05A04588"/>
    <w:rsid w:val="05BB3BC5"/>
    <w:rsid w:val="05C42ADC"/>
    <w:rsid w:val="05EF2755"/>
    <w:rsid w:val="065767A5"/>
    <w:rsid w:val="065A43EB"/>
    <w:rsid w:val="06831867"/>
    <w:rsid w:val="0687245D"/>
    <w:rsid w:val="06932BFD"/>
    <w:rsid w:val="069D7B32"/>
    <w:rsid w:val="06B55A28"/>
    <w:rsid w:val="06B95F4F"/>
    <w:rsid w:val="06BF12BE"/>
    <w:rsid w:val="06E631B2"/>
    <w:rsid w:val="0701757D"/>
    <w:rsid w:val="07043D6D"/>
    <w:rsid w:val="072443EF"/>
    <w:rsid w:val="0779038F"/>
    <w:rsid w:val="077C3C91"/>
    <w:rsid w:val="0786002E"/>
    <w:rsid w:val="078B1691"/>
    <w:rsid w:val="07915FA0"/>
    <w:rsid w:val="07A66955"/>
    <w:rsid w:val="07AD304F"/>
    <w:rsid w:val="07C41A59"/>
    <w:rsid w:val="07ED3B31"/>
    <w:rsid w:val="07F33199"/>
    <w:rsid w:val="08171BB3"/>
    <w:rsid w:val="08497218"/>
    <w:rsid w:val="085E387C"/>
    <w:rsid w:val="089B7F1F"/>
    <w:rsid w:val="08A31E42"/>
    <w:rsid w:val="08BC19FF"/>
    <w:rsid w:val="08BE1FB1"/>
    <w:rsid w:val="08CC676B"/>
    <w:rsid w:val="092B4FF8"/>
    <w:rsid w:val="092E2889"/>
    <w:rsid w:val="096B5316"/>
    <w:rsid w:val="096E41D0"/>
    <w:rsid w:val="09CA4894"/>
    <w:rsid w:val="0A021A38"/>
    <w:rsid w:val="0A1811B7"/>
    <w:rsid w:val="0A35599E"/>
    <w:rsid w:val="0ABC7836"/>
    <w:rsid w:val="0ADB0788"/>
    <w:rsid w:val="0AF92D4A"/>
    <w:rsid w:val="0B2D5A81"/>
    <w:rsid w:val="0B4A0704"/>
    <w:rsid w:val="0BC36595"/>
    <w:rsid w:val="0BE83673"/>
    <w:rsid w:val="0C0D573C"/>
    <w:rsid w:val="0C0D574A"/>
    <w:rsid w:val="0C343AB0"/>
    <w:rsid w:val="0C4D269F"/>
    <w:rsid w:val="0CAB2D1E"/>
    <w:rsid w:val="0CAF1C2B"/>
    <w:rsid w:val="0CB02AFF"/>
    <w:rsid w:val="0CBF0EE3"/>
    <w:rsid w:val="0CEE422E"/>
    <w:rsid w:val="0D045149"/>
    <w:rsid w:val="0D0B11C4"/>
    <w:rsid w:val="0D1D5B60"/>
    <w:rsid w:val="0D254E46"/>
    <w:rsid w:val="0D3E5CB4"/>
    <w:rsid w:val="0D646B44"/>
    <w:rsid w:val="0D660880"/>
    <w:rsid w:val="0D690F98"/>
    <w:rsid w:val="0D8976B7"/>
    <w:rsid w:val="0DD97154"/>
    <w:rsid w:val="0DE87B91"/>
    <w:rsid w:val="0DFC66E2"/>
    <w:rsid w:val="0E1E0111"/>
    <w:rsid w:val="0E402C1A"/>
    <w:rsid w:val="0E5A610A"/>
    <w:rsid w:val="0E87742A"/>
    <w:rsid w:val="0F8F62D2"/>
    <w:rsid w:val="0FA024C5"/>
    <w:rsid w:val="0FA51209"/>
    <w:rsid w:val="0FB73016"/>
    <w:rsid w:val="0FC8082D"/>
    <w:rsid w:val="0FE6363D"/>
    <w:rsid w:val="0FE73058"/>
    <w:rsid w:val="0FF27C83"/>
    <w:rsid w:val="10052E14"/>
    <w:rsid w:val="102E1BAF"/>
    <w:rsid w:val="10431000"/>
    <w:rsid w:val="105A4EC0"/>
    <w:rsid w:val="10955B97"/>
    <w:rsid w:val="10D9071E"/>
    <w:rsid w:val="10EE7747"/>
    <w:rsid w:val="111151CD"/>
    <w:rsid w:val="11193562"/>
    <w:rsid w:val="11A32CCD"/>
    <w:rsid w:val="11B152BF"/>
    <w:rsid w:val="11B65397"/>
    <w:rsid w:val="11C54163"/>
    <w:rsid w:val="11DD0031"/>
    <w:rsid w:val="11DD0EF2"/>
    <w:rsid w:val="12087A57"/>
    <w:rsid w:val="12150F28"/>
    <w:rsid w:val="124C0139"/>
    <w:rsid w:val="127B21D3"/>
    <w:rsid w:val="12922F1D"/>
    <w:rsid w:val="12A643BF"/>
    <w:rsid w:val="12E2323B"/>
    <w:rsid w:val="12EF3943"/>
    <w:rsid w:val="12F5050F"/>
    <w:rsid w:val="12FB49DF"/>
    <w:rsid w:val="1306334F"/>
    <w:rsid w:val="13517CF4"/>
    <w:rsid w:val="13930867"/>
    <w:rsid w:val="139969D4"/>
    <w:rsid w:val="13A16170"/>
    <w:rsid w:val="13B1457A"/>
    <w:rsid w:val="13B20004"/>
    <w:rsid w:val="13CC1038"/>
    <w:rsid w:val="13D9440B"/>
    <w:rsid w:val="13D96425"/>
    <w:rsid w:val="13FF2CFA"/>
    <w:rsid w:val="14320C47"/>
    <w:rsid w:val="145274F1"/>
    <w:rsid w:val="145A0A83"/>
    <w:rsid w:val="14D7181E"/>
    <w:rsid w:val="15340EF9"/>
    <w:rsid w:val="153E5A02"/>
    <w:rsid w:val="158318E2"/>
    <w:rsid w:val="158A7772"/>
    <w:rsid w:val="159A34B0"/>
    <w:rsid w:val="15AC1CB2"/>
    <w:rsid w:val="15B61A8B"/>
    <w:rsid w:val="16274223"/>
    <w:rsid w:val="162E7401"/>
    <w:rsid w:val="16354617"/>
    <w:rsid w:val="163E4FFE"/>
    <w:rsid w:val="163E7473"/>
    <w:rsid w:val="16447DA2"/>
    <w:rsid w:val="164A6EC3"/>
    <w:rsid w:val="16716D36"/>
    <w:rsid w:val="168612EC"/>
    <w:rsid w:val="169872AB"/>
    <w:rsid w:val="16B84BC0"/>
    <w:rsid w:val="16D648B6"/>
    <w:rsid w:val="17474A76"/>
    <w:rsid w:val="174C1737"/>
    <w:rsid w:val="17620330"/>
    <w:rsid w:val="1780116F"/>
    <w:rsid w:val="17A00174"/>
    <w:rsid w:val="17B104B0"/>
    <w:rsid w:val="17E73E9C"/>
    <w:rsid w:val="17EB3E61"/>
    <w:rsid w:val="18420579"/>
    <w:rsid w:val="18691E54"/>
    <w:rsid w:val="18752960"/>
    <w:rsid w:val="18A74A67"/>
    <w:rsid w:val="18B365E9"/>
    <w:rsid w:val="18E66478"/>
    <w:rsid w:val="18FF7230"/>
    <w:rsid w:val="19374FFC"/>
    <w:rsid w:val="194E1310"/>
    <w:rsid w:val="196C44DC"/>
    <w:rsid w:val="197158B5"/>
    <w:rsid w:val="199B0EEC"/>
    <w:rsid w:val="19B45B9B"/>
    <w:rsid w:val="19BE2A44"/>
    <w:rsid w:val="19C34173"/>
    <w:rsid w:val="1A0A31B5"/>
    <w:rsid w:val="1A113C1F"/>
    <w:rsid w:val="1A242F26"/>
    <w:rsid w:val="1A330450"/>
    <w:rsid w:val="1A3F03AD"/>
    <w:rsid w:val="1A4C7ED1"/>
    <w:rsid w:val="1A670270"/>
    <w:rsid w:val="1A670E91"/>
    <w:rsid w:val="1AAD6871"/>
    <w:rsid w:val="1AE25050"/>
    <w:rsid w:val="1AFD017C"/>
    <w:rsid w:val="1AFE55E6"/>
    <w:rsid w:val="1B290EA0"/>
    <w:rsid w:val="1B74358D"/>
    <w:rsid w:val="1BBB6C6B"/>
    <w:rsid w:val="1C0F4FCA"/>
    <w:rsid w:val="1C163B21"/>
    <w:rsid w:val="1C264F47"/>
    <w:rsid w:val="1C371F09"/>
    <w:rsid w:val="1C683285"/>
    <w:rsid w:val="1C6F54BC"/>
    <w:rsid w:val="1C776E30"/>
    <w:rsid w:val="1C7A4675"/>
    <w:rsid w:val="1C7C73DB"/>
    <w:rsid w:val="1CA9275C"/>
    <w:rsid w:val="1CC027AB"/>
    <w:rsid w:val="1CC547FC"/>
    <w:rsid w:val="1CED389E"/>
    <w:rsid w:val="1CF028FB"/>
    <w:rsid w:val="1D046169"/>
    <w:rsid w:val="1D1017E1"/>
    <w:rsid w:val="1D296536"/>
    <w:rsid w:val="1D6A50CA"/>
    <w:rsid w:val="1D6C57AF"/>
    <w:rsid w:val="1DA13691"/>
    <w:rsid w:val="1DB54280"/>
    <w:rsid w:val="1DCA2E52"/>
    <w:rsid w:val="1E3D26E8"/>
    <w:rsid w:val="1E5E1F20"/>
    <w:rsid w:val="1E6D49F8"/>
    <w:rsid w:val="1E84044A"/>
    <w:rsid w:val="1E88135F"/>
    <w:rsid w:val="1EA54172"/>
    <w:rsid w:val="1EAF55B6"/>
    <w:rsid w:val="1EC25F9D"/>
    <w:rsid w:val="1ED50346"/>
    <w:rsid w:val="1F2732F3"/>
    <w:rsid w:val="1F7B1E5A"/>
    <w:rsid w:val="1F8B33A7"/>
    <w:rsid w:val="2028098F"/>
    <w:rsid w:val="204D107E"/>
    <w:rsid w:val="20537E27"/>
    <w:rsid w:val="205F0BFF"/>
    <w:rsid w:val="209D28E6"/>
    <w:rsid w:val="20A00391"/>
    <w:rsid w:val="20AC7809"/>
    <w:rsid w:val="20D77190"/>
    <w:rsid w:val="20DB2A54"/>
    <w:rsid w:val="20DF079D"/>
    <w:rsid w:val="21190A1B"/>
    <w:rsid w:val="212C53AB"/>
    <w:rsid w:val="21440FE3"/>
    <w:rsid w:val="214F6C94"/>
    <w:rsid w:val="21625023"/>
    <w:rsid w:val="218248F9"/>
    <w:rsid w:val="21967B57"/>
    <w:rsid w:val="21A574E7"/>
    <w:rsid w:val="21B854BD"/>
    <w:rsid w:val="21DA3780"/>
    <w:rsid w:val="21FA62A4"/>
    <w:rsid w:val="21FB7FAF"/>
    <w:rsid w:val="22347516"/>
    <w:rsid w:val="224153AB"/>
    <w:rsid w:val="22445EC6"/>
    <w:rsid w:val="2247788E"/>
    <w:rsid w:val="225B60D4"/>
    <w:rsid w:val="22761876"/>
    <w:rsid w:val="22A31F51"/>
    <w:rsid w:val="22C840B2"/>
    <w:rsid w:val="22CE31AC"/>
    <w:rsid w:val="22D51A2B"/>
    <w:rsid w:val="22D7186B"/>
    <w:rsid w:val="22E20475"/>
    <w:rsid w:val="230A3336"/>
    <w:rsid w:val="232339A8"/>
    <w:rsid w:val="2388510C"/>
    <w:rsid w:val="23E91B32"/>
    <w:rsid w:val="242C402B"/>
    <w:rsid w:val="243B479F"/>
    <w:rsid w:val="243C62A4"/>
    <w:rsid w:val="244F4A47"/>
    <w:rsid w:val="2452300E"/>
    <w:rsid w:val="251346C7"/>
    <w:rsid w:val="25310053"/>
    <w:rsid w:val="2538152E"/>
    <w:rsid w:val="25452FEB"/>
    <w:rsid w:val="25C06599"/>
    <w:rsid w:val="25D4050F"/>
    <w:rsid w:val="25F3771C"/>
    <w:rsid w:val="26386C3B"/>
    <w:rsid w:val="264A76EC"/>
    <w:rsid w:val="26501D87"/>
    <w:rsid w:val="26565835"/>
    <w:rsid w:val="265E4144"/>
    <w:rsid w:val="266E0C69"/>
    <w:rsid w:val="267C060F"/>
    <w:rsid w:val="26943167"/>
    <w:rsid w:val="26AC2637"/>
    <w:rsid w:val="26CD2F72"/>
    <w:rsid w:val="26F272F2"/>
    <w:rsid w:val="270326DB"/>
    <w:rsid w:val="270E6FD5"/>
    <w:rsid w:val="276851E1"/>
    <w:rsid w:val="27850BD6"/>
    <w:rsid w:val="27B60C13"/>
    <w:rsid w:val="27C472A5"/>
    <w:rsid w:val="27E12CCC"/>
    <w:rsid w:val="27E25012"/>
    <w:rsid w:val="27E76EE7"/>
    <w:rsid w:val="280775F5"/>
    <w:rsid w:val="2817239E"/>
    <w:rsid w:val="28473947"/>
    <w:rsid w:val="284F538A"/>
    <w:rsid w:val="285B65A4"/>
    <w:rsid w:val="286E7DF9"/>
    <w:rsid w:val="287D5E93"/>
    <w:rsid w:val="2884052A"/>
    <w:rsid w:val="28B063D5"/>
    <w:rsid w:val="28E95E38"/>
    <w:rsid w:val="290503F2"/>
    <w:rsid w:val="290A17DD"/>
    <w:rsid w:val="291D3ADF"/>
    <w:rsid w:val="29420AAE"/>
    <w:rsid w:val="29550A46"/>
    <w:rsid w:val="29611E7F"/>
    <w:rsid w:val="29D71FFE"/>
    <w:rsid w:val="2A0D53B3"/>
    <w:rsid w:val="2A455586"/>
    <w:rsid w:val="2A486DDE"/>
    <w:rsid w:val="2A4B2604"/>
    <w:rsid w:val="2A622D46"/>
    <w:rsid w:val="2A9765A5"/>
    <w:rsid w:val="2AD902E5"/>
    <w:rsid w:val="2B316D06"/>
    <w:rsid w:val="2B7337F4"/>
    <w:rsid w:val="2BD80880"/>
    <w:rsid w:val="2BE0305F"/>
    <w:rsid w:val="2C2A2005"/>
    <w:rsid w:val="2C6E25CC"/>
    <w:rsid w:val="2C824DA0"/>
    <w:rsid w:val="2C842DC3"/>
    <w:rsid w:val="2C9C5ACD"/>
    <w:rsid w:val="2CA640F0"/>
    <w:rsid w:val="2CBD1E66"/>
    <w:rsid w:val="2CC55FEF"/>
    <w:rsid w:val="2CED4790"/>
    <w:rsid w:val="2D122FC2"/>
    <w:rsid w:val="2DB26D98"/>
    <w:rsid w:val="2DD92EA2"/>
    <w:rsid w:val="2DE36F19"/>
    <w:rsid w:val="2DE849C6"/>
    <w:rsid w:val="2E2601EF"/>
    <w:rsid w:val="2E315C2A"/>
    <w:rsid w:val="2E3900B7"/>
    <w:rsid w:val="2E431ED4"/>
    <w:rsid w:val="2E4F5FFD"/>
    <w:rsid w:val="2E7B058F"/>
    <w:rsid w:val="2E7D3A6A"/>
    <w:rsid w:val="2E894ABF"/>
    <w:rsid w:val="2E8B4E4C"/>
    <w:rsid w:val="2EE17246"/>
    <w:rsid w:val="2EEA00F1"/>
    <w:rsid w:val="2EF5770E"/>
    <w:rsid w:val="2F127579"/>
    <w:rsid w:val="2F181C15"/>
    <w:rsid w:val="2F1A06A3"/>
    <w:rsid w:val="2F565AFC"/>
    <w:rsid w:val="2F5B65E4"/>
    <w:rsid w:val="2F6941FC"/>
    <w:rsid w:val="2F816C7F"/>
    <w:rsid w:val="300F0C92"/>
    <w:rsid w:val="303C365B"/>
    <w:rsid w:val="30573DAE"/>
    <w:rsid w:val="305B04AE"/>
    <w:rsid w:val="305B15E1"/>
    <w:rsid w:val="3081206A"/>
    <w:rsid w:val="30836CD0"/>
    <w:rsid w:val="30AE3B01"/>
    <w:rsid w:val="30BD4265"/>
    <w:rsid w:val="30C47273"/>
    <w:rsid w:val="30FA4072"/>
    <w:rsid w:val="312453DC"/>
    <w:rsid w:val="31557769"/>
    <w:rsid w:val="315D1CCC"/>
    <w:rsid w:val="3173303E"/>
    <w:rsid w:val="31821AE7"/>
    <w:rsid w:val="31862770"/>
    <w:rsid w:val="3197428D"/>
    <w:rsid w:val="31AA3760"/>
    <w:rsid w:val="31BF109C"/>
    <w:rsid w:val="32392A2F"/>
    <w:rsid w:val="32514E64"/>
    <w:rsid w:val="32CC2DF1"/>
    <w:rsid w:val="32D22B71"/>
    <w:rsid w:val="32FF1216"/>
    <w:rsid w:val="33335475"/>
    <w:rsid w:val="335F0026"/>
    <w:rsid w:val="336F0A81"/>
    <w:rsid w:val="337A3719"/>
    <w:rsid w:val="34265C82"/>
    <w:rsid w:val="34467B7E"/>
    <w:rsid w:val="34B539DC"/>
    <w:rsid w:val="34BD2AC6"/>
    <w:rsid w:val="35271271"/>
    <w:rsid w:val="35295CCF"/>
    <w:rsid w:val="354B2A73"/>
    <w:rsid w:val="35525DD5"/>
    <w:rsid w:val="355273D8"/>
    <w:rsid w:val="35594B22"/>
    <w:rsid w:val="35741DA7"/>
    <w:rsid w:val="357C5014"/>
    <w:rsid w:val="357D6B84"/>
    <w:rsid w:val="35946EEC"/>
    <w:rsid w:val="359743C5"/>
    <w:rsid w:val="35A920BD"/>
    <w:rsid w:val="35B02E66"/>
    <w:rsid w:val="35CF76B6"/>
    <w:rsid w:val="35F729E2"/>
    <w:rsid w:val="35F91FD2"/>
    <w:rsid w:val="361614C5"/>
    <w:rsid w:val="362B2786"/>
    <w:rsid w:val="363E444F"/>
    <w:rsid w:val="36792766"/>
    <w:rsid w:val="36BB4D65"/>
    <w:rsid w:val="36FF52CE"/>
    <w:rsid w:val="37032400"/>
    <w:rsid w:val="371C2A22"/>
    <w:rsid w:val="37350BD6"/>
    <w:rsid w:val="37553B3D"/>
    <w:rsid w:val="378575F7"/>
    <w:rsid w:val="37C36195"/>
    <w:rsid w:val="37C655F1"/>
    <w:rsid w:val="37CB0DB1"/>
    <w:rsid w:val="380E371A"/>
    <w:rsid w:val="383703CD"/>
    <w:rsid w:val="38453267"/>
    <w:rsid w:val="387038FE"/>
    <w:rsid w:val="387F30ED"/>
    <w:rsid w:val="389709A3"/>
    <w:rsid w:val="38DD0075"/>
    <w:rsid w:val="39434116"/>
    <w:rsid w:val="39556797"/>
    <w:rsid w:val="396B2369"/>
    <w:rsid w:val="39851FE2"/>
    <w:rsid w:val="39C801DE"/>
    <w:rsid w:val="39DE46ED"/>
    <w:rsid w:val="39FD34E9"/>
    <w:rsid w:val="39FF58CB"/>
    <w:rsid w:val="3A06293D"/>
    <w:rsid w:val="3A1D4D7E"/>
    <w:rsid w:val="3A8B2485"/>
    <w:rsid w:val="3ABE66AB"/>
    <w:rsid w:val="3AE2033F"/>
    <w:rsid w:val="3AF43630"/>
    <w:rsid w:val="3AFD4425"/>
    <w:rsid w:val="3B2B3278"/>
    <w:rsid w:val="3B3F6C11"/>
    <w:rsid w:val="3B445EB9"/>
    <w:rsid w:val="3B4E76C1"/>
    <w:rsid w:val="3B5353D6"/>
    <w:rsid w:val="3B5B4D48"/>
    <w:rsid w:val="3B6728B6"/>
    <w:rsid w:val="3B796547"/>
    <w:rsid w:val="3B7F6B28"/>
    <w:rsid w:val="3BA807A8"/>
    <w:rsid w:val="3BD9649B"/>
    <w:rsid w:val="3BE86143"/>
    <w:rsid w:val="3C577B77"/>
    <w:rsid w:val="3C8624D5"/>
    <w:rsid w:val="3CA85276"/>
    <w:rsid w:val="3CBB0381"/>
    <w:rsid w:val="3CF87C81"/>
    <w:rsid w:val="3D0B5EC2"/>
    <w:rsid w:val="3D1F2AF4"/>
    <w:rsid w:val="3D2E2EA8"/>
    <w:rsid w:val="3D445A52"/>
    <w:rsid w:val="3D5C5958"/>
    <w:rsid w:val="3D6E036E"/>
    <w:rsid w:val="3D7368AF"/>
    <w:rsid w:val="3D821F63"/>
    <w:rsid w:val="3DB32706"/>
    <w:rsid w:val="3DC1502A"/>
    <w:rsid w:val="3DED4040"/>
    <w:rsid w:val="3DEF4072"/>
    <w:rsid w:val="3E484F5A"/>
    <w:rsid w:val="3E532913"/>
    <w:rsid w:val="3E5B00D9"/>
    <w:rsid w:val="3EC544E6"/>
    <w:rsid w:val="3EE60217"/>
    <w:rsid w:val="3F1C607B"/>
    <w:rsid w:val="3F5C1624"/>
    <w:rsid w:val="3F6234DD"/>
    <w:rsid w:val="3FBC7801"/>
    <w:rsid w:val="3FBF63D4"/>
    <w:rsid w:val="3FDA7536"/>
    <w:rsid w:val="3FDC4EE0"/>
    <w:rsid w:val="4038561D"/>
    <w:rsid w:val="40D24230"/>
    <w:rsid w:val="41194C28"/>
    <w:rsid w:val="41445865"/>
    <w:rsid w:val="414B105D"/>
    <w:rsid w:val="41847C05"/>
    <w:rsid w:val="41AE704D"/>
    <w:rsid w:val="41C91C25"/>
    <w:rsid w:val="41D770E4"/>
    <w:rsid w:val="41E81496"/>
    <w:rsid w:val="42283C60"/>
    <w:rsid w:val="422841CD"/>
    <w:rsid w:val="4246473E"/>
    <w:rsid w:val="42E055FF"/>
    <w:rsid w:val="42E55174"/>
    <w:rsid w:val="435E5EEA"/>
    <w:rsid w:val="43616515"/>
    <w:rsid w:val="43890259"/>
    <w:rsid w:val="439700AB"/>
    <w:rsid w:val="440424C5"/>
    <w:rsid w:val="442B4A24"/>
    <w:rsid w:val="44975836"/>
    <w:rsid w:val="44AA4E90"/>
    <w:rsid w:val="44B855D6"/>
    <w:rsid w:val="44BC51F6"/>
    <w:rsid w:val="44FE4115"/>
    <w:rsid w:val="45304B49"/>
    <w:rsid w:val="453D23D9"/>
    <w:rsid w:val="45500455"/>
    <w:rsid w:val="45514EBE"/>
    <w:rsid w:val="45A65059"/>
    <w:rsid w:val="45BA305A"/>
    <w:rsid w:val="45C2229A"/>
    <w:rsid w:val="45D15454"/>
    <w:rsid w:val="460073F7"/>
    <w:rsid w:val="46255393"/>
    <w:rsid w:val="463B7430"/>
    <w:rsid w:val="4650488F"/>
    <w:rsid w:val="46DB0D9C"/>
    <w:rsid w:val="46F779EB"/>
    <w:rsid w:val="4738097A"/>
    <w:rsid w:val="47700385"/>
    <w:rsid w:val="47A259C5"/>
    <w:rsid w:val="47C001AE"/>
    <w:rsid w:val="47DB1F35"/>
    <w:rsid w:val="47F6617B"/>
    <w:rsid w:val="485344D6"/>
    <w:rsid w:val="48CD1AB9"/>
    <w:rsid w:val="491D4162"/>
    <w:rsid w:val="4942326E"/>
    <w:rsid w:val="49540875"/>
    <w:rsid w:val="49706EA7"/>
    <w:rsid w:val="49C07871"/>
    <w:rsid w:val="49F066E0"/>
    <w:rsid w:val="4A1234A0"/>
    <w:rsid w:val="4A155671"/>
    <w:rsid w:val="4A604E93"/>
    <w:rsid w:val="4A6E2831"/>
    <w:rsid w:val="4A8A7107"/>
    <w:rsid w:val="4A8F5C74"/>
    <w:rsid w:val="4AAA16AD"/>
    <w:rsid w:val="4AB434DF"/>
    <w:rsid w:val="4AD171B0"/>
    <w:rsid w:val="4B6E717B"/>
    <w:rsid w:val="4B763EF2"/>
    <w:rsid w:val="4BD21275"/>
    <w:rsid w:val="4BE644BC"/>
    <w:rsid w:val="4BEA38B4"/>
    <w:rsid w:val="4C5957AD"/>
    <w:rsid w:val="4C662EAC"/>
    <w:rsid w:val="4C7D3387"/>
    <w:rsid w:val="4C7F1DC4"/>
    <w:rsid w:val="4CE35E14"/>
    <w:rsid w:val="4CE6000D"/>
    <w:rsid w:val="4CF610D4"/>
    <w:rsid w:val="4CFA681B"/>
    <w:rsid w:val="4D006D1B"/>
    <w:rsid w:val="4D1068DE"/>
    <w:rsid w:val="4D1819D8"/>
    <w:rsid w:val="4D221D3B"/>
    <w:rsid w:val="4D4D3F94"/>
    <w:rsid w:val="4D7D1B34"/>
    <w:rsid w:val="4D955F90"/>
    <w:rsid w:val="4D985584"/>
    <w:rsid w:val="4DAE68DE"/>
    <w:rsid w:val="4DB07B66"/>
    <w:rsid w:val="4DB40EFD"/>
    <w:rsid w:val="4DD95C5F"/>
    <w:rsid w:val="4E5434CB"/>
    <w:rsid w:val="4E6A2A4D"/>
    <w:rsid w:val="4E7C34C7"/>
    <w:rsid w:val="4EAD0CCE"/>
    <w:rsid w:val="4EB12565"/>
    <w:rsid w:val="4EE7473A"/>
    <w:rsid w:val="4F1138BC"/>
    <w:rsid w:val="4F3A1AE7"/>
    <w:rsid w:val="4F981D86"/>
    <w:rsid w:val="4FCD1A41"/>
    <w:rsid w:val="500C3540"/>
    <w:rsid w:val="50213B61"/>
    <w:rsid w:val="50650A81"/>
    <w:rsid w:val="50723783"/>
    <w:rsid w:val="50A249E7"/>
    <w:rsid w:val="50D9791F"/>
    <w:rsid w:val="50FD5421"/>
    <w:rsid w:val="5119542F"/>
    <w:rsid w:val="512A2DE6"/>
    <w:rsid w:val="51F61D00"/>
    <w:rsid w:val="51FB0DDB"/>
    <w:rsid w:val="52043024"/>
    <w:rsid w:val="52124853"/>
    <w:rsid w:val="523E4B01"/>
    <w:rsid w:val="524348EB"/>
    <w:rsid w:val="524D6FDD"/>
    <w:rsid w:val="52512816"/>
    <w:rsid w:val="525F56EC"/>
    <w:rsid w:val="527A74BB"/>
    <w:rsid w:val="527F6F82"/>
    <w:rsid w:val="534234DA"/>
    <w:rsid w:val="534D7037"/>
    <w:rsid w:val="53646372"/>
    <w:rsid w:val="537774EB"/>
    <w:rsid w:val="538A57C5"/>
    <w:rsid w:val="5397649B"/>
    <w:rsid w:val="53990E86"/>
    <w:rsid w:val="53AD4420"/>
    <w:rsid w:val="53B75490"/>
    <w:rsid w:val="54084E65"/>
    <w:rsid w:val="54503262"/>
    <w:rsid w:val="54581928"/>
    <w:rsid w:val="54906441"/>
    <w:rsid w:val="549E3F99"/>
    <w:rsid w:val="54BC1BE0"/>
    <w:rsid w:val="551B2E11"/>
    <w:rsid w:val="552F7ED3"/>
    <w:rsid w:val="55545922"/>
    <w:rsid w:val="55C923AB"/>
    <w:rsid w:val="55F711D0"/>
    <w:rsid w:val="560A65A0"/>
    <w:rsid w:val="56377962"/>
    <w:rsid w:val="568F27BA"/>
    <w:rsid w:val="56D43FBB"/>
    <w:rsid w:val="570C44DD"/>
    <w:rsid w:val="57193069"/>
    <w:rsid w:val="572A26C9"/>
    <w:rsid w:val="574411BE"/>
    <w:rsid w:val="576B2170"/>
    <w:rsid w:val="57977853"/>
    <w:rsid w:val="57EE11FC"/>
    <w:rsid w:val="57FC6A51"/>
    <w:rsid w:val="580350B8"/>
    <w:rsid w:val="582D468D"/>
    <w:rsid w:val="583B3D38"/>
    <w:rsid w:val="586169A0"/>
    <w:rsid w:val="586E1435"/>
    <w:rsid w:val="586F0A6C"/>
    <w:rsid w:val="58DF7EF6"/>
    <w:rsid w:val="592C5A62"/>
    <w:rsid w:val="592D6788"/>
    <w:rsid w:val="597E1E3B"/>
    <w:rsid w:val="598875AE"/>
    <w:rsid w:val="59AB4215"/>
    <w:rsid w:val="59D117CF"/>
    <w:rsid w:val="59D84DF0"/>
    <w:rsid w:val="5A1B176D"/>
    <w:rsid w:val="5A3058A3"/>
    <w:rsid w:val="5A5A26C6"/>
    <w:rsid w:val="5A63659E"/>
    <w:rsid w:val="5A9634A1"/>
    <w:rsid w:val="5ABB066F"/>
    <w:rsid w:val="5AC37BD7"/>
    <w:rsid w:val="5AD1142C"/>
    <w:rsid w:val="5AD4624A"/>
    <w:rsid w:val="5AF02A4B"/>
    <w:rsid w:val="5B25655E"/>
    <w:rsid w:val="5B526BED"/>
    <w:rsid w:val="5B941775"/>
    <w:rsid w:val="5B9A5088"/>
    <w:rsid w:val="5B9F0BA4"/>
    <w:rsid w:val="5BA00A9B"/>
    <w:rsid w:val="5BC553A7"/>
    <w:rsid w:val="5C076118"/>
    <w:rsid w:val="5C674270"/>
    <w:rsid w:val="5CAC5C3D"/>
    <w:rsid w:val="5CB257F3"/>
    <w:rsid w:val="5CE728F5"/>
    <w:rsid w:val="5CFF0161"/>
    <w:rsid w:val="5D2C550B"/>
    <w:rsid w:val="5D324C63"/>
    <w:rsid w:val="5D573181"/>
    <w:rsid w:val="5D623BCD"/>
    <w:rsid w:val="5DC35460"/>
    <w:rsid w:val="5DDC06F2"/>
    <w:rsid w:val="5E462888"/>
    <w:rsid w:val="5E692473"/>
    <w:rsid w:val="5E711FBF"/>
    <w:rsid w:val="5E9363F6"/>
    <w:rsid w:val="5EAA53A2"/>
    <w:rsid w:val="5EBC273D"/>
    <w:rsid w:val="5ED33102"/>
    <w:rsid w:val="5EED7A7F"/>
    <w:rsid w:val="5F1D5A71"/>
    <w:rsid w:val="5F482F48"/>
    <w:rsid w:val="5F703A38"/>
    <w:rsid w:val="5F8C529E"/>
    <w:rsid w:val="5FA0728F"/>
    <w:rsid w:val="5FA4291D"/>
    <w:rsid w:val="5FB816C7"/>
    <w:rsid w:val="5FDC00C2"/>
    <w:rsid w:val="5FF550B7"/>
    <w:rsid w:val="600C20C7"/>
    <w:rsid w:val="603B61B8"/>
    <w:rsid w:val="603F44E5"/>
    <w:rsid w:val="608F6297"/>
    <w:rsid w:val="609B4669"/>
    <w:rsid w:val="610722E0"/>
    <w:rsid w:val="61385015"/>
    <w:rsid w:val="61754395"/>
    <w:rsid w:val="61841795"/>
    <w:rsid w:val="61896E84"/>
    <w:rsid w:val="619C22F0"/>
    <w:rsid w:val="61B153A9"/>
    <w:rsid w:val="620E4A27"/>
    <w:rsid w:val="622F5196"/>
    <w:rsid w:val="62486A7E"/>
    <w:rsid w:val="628F36DD"/>
    <w:rsid w:val="62A96626"/>
    <w:rsid w:val="62B23093"/>
    <w:rsid w:val="62C935EA"/>
    <w:rsid w:val="62C97E91"/>
    <w:rsid w:val="62CA2F8C"/>
    <w:rsid w:val="62DD740D"/>
    <w:rsid w:val="62F86255"/>
    <w:rsid w:val="633168DA"/>
    <w:rsid w:val="634446C6"/>
    <w:rsid w:val="63623880"/>
    <w:rsid w:val="63706EF3"/>
    <w:rsid w:val="63813682"/>
    <w:rsid w:val="638160F0"/>
    <w:rsid w:val="63FD285B"/>
    <w:rsid w:val="642C4AED"/>
    <w:rsid w:val="6436300F"/>
    <w:rsid w:val="64602E73"/>
    <w:rsid w:val="646E47FE"/>
    <w:rsid w:val="64854A3E"/>
    <w:rsid w:val="648970C7"/>
    <w:rsid w:val="650D47FF"/>
    <w:rsid w:val="651E354F"/>
    <w:rsid w:val="65322C60"/>
    <w:rsid w:val="659550F5"/>
    <w:rsid w:val="65B934EC"/>
    <w:rsid w:val="65C634F6"/>
    <w:rsid w:val="65CE0994"/>
    <w:rsid w:val="660818F2"/>
    <w:rsid w:val="665469AB"/>
    <w:rsid w:val="665D2F79"/>
    <w:rsid w:val="66C15BE6"/>
    <w:rsid w:val="66C73AF8"/>
    <w:rsid w:val="678D3BFC"/>
    <w:rsid w:val="67C07D4C"/>
    <w:rsid w:val="67C62E0C"/>
    <w:rsid w:val="67FB38D7"/>
    <w:rsid w:val="682F1A24"/>
    <w:rsid w:val="684317B3"/>
    <w:rsid w:val="685B5BE0"/>
    <w:rsid w:val="68A551CE"/>
    <w:rsid w:val="68B24350"/>
    <w:rsid w:val="691A625C"/>
    <w:rsid w:val="692B73E1"/>
    <w:rsid w:val="692D0E38"/>
    <w:rsid w:val="696368CE"/>
    <w:rsid w:val="69684027"/>
    <w:rsid w:val="696E2067"/>
    <w:rsid w:val="697605CE"/>
    <w:rsid w:val="69834C9A"/>
    <w:rsid w:val="69961502"/>
    <w:rsid w:val="69983D07"/>
    <w:rsid w:val="69A23508"/>
    <w:rsid w:val="69AA0FEF"/>
    <w:rsid w:val="69D30C8C"/>
    <w:rsid w:val="6A050501"/>
    <w:rsid w:val="6A1E6446"/>
    <w:rsid w:val="6A417441"/>
    <w:rsid w:val="6A88227E"/>
    <w:rsid w:val="6A8A4681"/>
    <w:rsid w:val="6AA21A66"/>
    <w:rsid w:val="6B0773AA"/>
    <w:rsid w:val="6B0E359D"/>
    <w:rsid w:val="6B52228F"/>
    <w:rsid w:val="6B5C3C19"/>
    <w:rsid w:val="6B8161F6"/>
    <w:rsid w:val="6B8A359C"/>
    <w:rsid w:val="6B8D3E6F"/>
    <w:rsid w:val="6BD348C0"/>
    <w:rsid w:val="6BD747B4"/>
    <w:rsid w:val="6C412806"/>
    <w:rsid w:val="6C44627B"/>
    <w:rsid w:val="6C4532A7"/>
    <w:rsid w:val="6C4544CE"/>
    <w:rsid w:val="6C563495"/>
    <w:rsid w:val="6C7916A2"/>
    <w:rsid w:val="6C98400A"/>
    <w:rsid w:val="6CE91BF0"/>
    <w:rsid w:val="6CF91699"/>
    <w:rsid w:val="6D47310E"/>
    <w:rsid w:val="6D581779"/>
    <w:rsid w:val="6D602028"/>
    <w:rsid w:val="6D7A2E86"/>
    <w:rsid w:val="6D9B0154"/>
    <w:rsid w:val="6DBB05E6"/>
    <w:rsid w:val="6DBF103A"/>
    <w:rsid w:val="6E0D7BFB"/>
    <w:rsid w:val="6E3E7043"/>
    <w:rsid w:val="6E544610"/>
    <w:rsid w:val="6E746B30"/>
    <w:rsid w:val="6EC82231"/>
    <w:rsid w:val="6EF60855"/>
    <w:rsid w:val="6EFE27E7"/>
    <w:rsid w:val="6F036D0B"/>
    <w:rsid w:val="6F1217B2"/>
    <w:rsid w:val="6F142F92"/>
    <w:rsid w:val="6F632A7C"/>
    <w:rsid w:val="6F7A7B3A"/>
    <w:rsid w:val="6F9C5A88"/>
    <w:rsid w:val="6FAB246A"/>
    <w:rsid w:val="6FB86E2B"/>
    <w:rsid w:val="700C7E35"/>
    <w:rsid w:val="700E608E"/>
    <w:rsid w:val="707E6838"/>
    <w:rsid w:val="70814786"/>
    <w:rsid w:val="70883EEA"/>
    <w:rsid w:val="70A72CE2"/>
    <w:rsid w:val="70CD16D9"/>
    <w:rsid w:val="70EE27F6"/>
    <w:rsid w:val="70EE61E0"/>
    <w:rsid w:val="712470EE"/>
    <w:rsid w:val="713739DA"/>
    <w:rsid w:val="720E3210"/>
    <w:rsid w:val="7213219C"/>
    <w:rsid w:val="72173371"/>
    <w:rsid w:val="72317E02"/>
    <w:rsid w:val="72400105"/>
    <w:rsid w:val="728C7D67"/>
    <w:rsid w:val="728D52C3"/>
    <w:rsid w:val="72A57006"/>
    <w:rsid w:val="72B7604D"/>
    <w:rsid w:val="72F53F66"/>
    <w:rsid w:val="73456B9C"/>
    <w:rsid w:val="73752B52"/>
    <w:rsid w:val="73BE2B9D"/>
    <w:rsid w:val="73D4089D"/>
    <w:rsid w:val="73DE6F2C"/>
    <w:rsid w:val="74130C41"/>
    <w:rsid w:val="746624D2"/>
    <w:rsid w:val="74991B59"/>
    <w:rsid w:val="749D7F6B"/>
    <w:rsid w:val="74A908AF"/>
    <w:rsid w:val="74DC3EF3"/>
    <w:rsid w:val="74EA2118"/>
    <w:rsid w:val="74EB2108"/>
    <w:rsid w:val="751807CB"/>
    <w:rsid w:val="75254FC4"/>
    <w:rsid w:val="755439D2"/>
    <w:rsid w:val="7555621B"/>
    <w:rsid w:val="75760E3D"/>
    <w:rsid w:val="75882E89"/>
    <w:rsid w:val="75A56DA7"/>
    <w:rsid w:val="761C1EE2"/>
    <w:rsid w:val="761E4922"/>
    <w:rsid w:val="7636015E"/>
    <w:rsid w:val="7643769F"/>
    <w:rsid w:val="76561239"/>
    <w:rsid w:val="76576E5A"/>
    <w:rsid w:val="76617077"/>
    <w:rsid w:val="7695598B"/>
    <w:rsid w:val="76993DA6"/>
    <w:rsid w:val="76A13318"/>
    <w:rsid w:val="76BC6124"/>
    <w:rsid w:val="76C677A0"/>
    <w:rsid w:val="76DD0244"/>
    <w:rsid w:val="76F02258"/>
    <w:rsid w:val="77032145"/>
    <w:rsid w:val="770C4E03"/>
    <w:rsid w:val="77143D03"/>
    <w:rsid w:val="772D79E9"/>
    <w:rsid w:val="77483072"/>
    <w:rsid w:val="77494C5C"/>
    <w:rsid w:val="7770525C"/>
    <w:rsid w:val="77CA30ED"/>
    <w:rsid w:val="78190376"/>
    <w:rsid w:val="78735583"/>
    <w:rsid w:val="78851FEC"/>
    <w:rsid w:val="788E1B6C"/>
    <w:rsid w:val="78EB33A7"/>
    <w:rsid w:val="79012FE7"/>
    <w:rsid w:val="790E3123"/>
    <w:rsid w:val="794C6F02"/>
    <w:rsid w:val="79534AA0"/>
    <w:rsid w:val="79B22E8F"/>
    <w:rsid w:val="79D22A3C"/>
    <w:rsid w:val="79EE0641"/>
    <w:rsid w:val="7A0255BA"/>
    <w:rsid w:val="7A2133C9"/>
    <w:rsid w:val="7A273F37"/>
    <w:rsid w:val="7A633C27"/>
    <w:rsid w:val="7A8F6625"/>
    <w:rsid w:val="7AAF21A0"/>
    <w:rsid w:val="7AB848BF"/>
    <w:rsid w:val="7ACF1DD9"/>
    <w:rsid w:val="7ADB2F3C"/>
    <w:rsid w:val="7AF95FB1"/>
    <w:rsid w:val="7B091839"/>
    <w:rsid w:val="7B0E6A66"/>
    <w:rsid w:val="7B0F618D"/>
    <w:rsid w:val="7B166306"/>
    <w:rsid w:val="7B26500A"/>
    <w:rsid w:val="7B3B6F1A"/>
    <w:rsid w:val="7B3C2C32"/>
    <w:rsid w:val="7B717531"/>
    <w:rsid w:val="7BD71D3F"/>
    <w:rsid w:val="7BF30BD3"/>
    <w:rsid w:val="7C013073"/>
    <w:rsid w:val="7C054ED3"/>
    <w:rsid w:val="7C6A57E1"/>
    <w:rsid w:val="7C9B050B"/>
    <w:rsid w:val="7CB8073C"/>
    <w:rsid w:val="7CBB50C6"/>
    <w:rsid w:val="7D01112F"/>
    <w:rsid w:val="7D2F0263"/>
    <w:rsid w:val="7D3A48A9"/>
    <w:rsid w:val="7D903429"/>
    <w:rsid w:val="7DBC203D"/>
    <w:rsid w:val="7DE02199"/>
    <w:rsid w:val="7DE67250"/>
    <w:rsid w:val="7E6E3263"/>
    <w:rsid w:val="7EA365A8"/>
    <w:rsid w:val="7EAE07F1"/>
    <w:rsid w:val="7ED44ECC"/>
    <w:rsid w:val="7F250798"/>
    <w:rsid w:val="7F362880"/>
    <w:rsid w:val="7F4D3767"/>
    <w:rsid w:val="7F575B29"/>
    <w:rsid w:val="7F5B7EFA"/>
    <w:rsid w:val="7F670FB9"/>
    <w:rsid w:val="7F972918"/>
    <w:rsid w:val="7F9B147C"/>
    <w:rsid w:val="7FB71CF0"/>
    <w:rsid w:val="7FC77CA9"/>
    <w:rsid w:val="7FCE54C3"/>
    <w:rsid w:val="7FF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Theme="minorEastAsia" w:cstheme="minorBidi"/>
      <w:sz w:val="24"/>
      <w:szCs w:val="24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2023-10-29T09:35:00Z</dcterms:created>
  <dc:creator>ANH THƯ</dc:creator>
  <cp:lastModifiedBy>Thuý Diễm</cp:lastModifiedBy>
  <dcterms:modified xsi:type="dcterms:W3CDTF">2025-01-11T03:11:41Z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429134B148AC4C97B5B865CDB39AF1EE_13</vt:lpwstr>
  </property>
</Properties>
</file>