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662" w:type="dxa"/>
        <w:tblInd w:w="-1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89"/>
        <w:gridCol w:w="2189"/>
        <w:gridCol w:w="1855"/>
        <w:gridCol w:w="1853"/>
        <w:gridCol w:w="92"/>
        <w:gridCol w:w="1624"/>
        <w:gridCol w:w="127"/>
      </w:tblGrid>
      <w:tr w14:paraId="5D2C0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</w:tcPr>
          <w:p w14:paraId="3745E098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KẾ HOẠCH TUẦN 1 THÁNG 4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1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03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/202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5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04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0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4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/202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5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)</w:t>
            </w:r>
          </w:p>
          <w:p w14:paraId="0EC60149">
            <w:pPr>
              <w:spacing w:before="56" w:after="113"/>
              <w:jc w:val="center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14:paraId="39F7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7E17B252">
            <w:pPr>
              <w:spacing w:before="56" w:after="113"/>
              <w:jc w:val="center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 xml:space="preserve">Hình thức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6E20E980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hai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7FAABB1F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ba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53D99C8E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tư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5E57DD02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năm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6BC6855E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sáu</w:t>
            </w:r>
          </w:p>
        </w:tc>
      </w:tr>
      <w:tr w14:paraId="2C5C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13990F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chuyện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87BBC4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những ngày nghỉ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vừa qua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DF3F558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những màu sắc mà trẻ thích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318184B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những món đồ chơi bé thích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E68E197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những tên gọi của các hình hình học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8A350B8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Cho trẻ nghe những bài hát trẻ thích</w:t>
            </w:r>
          </w:p>
        </w:tc>
      </w:tr>
      <w:tr w14:paraId="21C4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5C5D91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Giờ học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22705CD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Nhận biết tập nói "cái ca"</w:t>
            </w:r>
          </w:p>
          <w:p w14:paraId="6E166269">
            <w:pPr>
              <w:spacing w:before="56" w:after="113"/>
              <w:jc w:val="center"/>
              <w:rPr>
                <w:sz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BCA4749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NBPB: Ôn màu vàng, </w:t>
            </w:r>
            <w:r>
              <w:rPr>
                <w:rFonts w:ascii="Times New Roman CE" w:hAnsi="Times New Roman CE" w:eastAsia="Times New Roman CE"/>
                <w:color w:val="000000"/>
                <w:sz w:val="28"/>
              </w:rPr>
              <w:t>đ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ỏ, xanh lá, xanh dương                                                                     - PTTM: nặn con sâu    </w:t>
            </w:r>
          </w:p>
          <w:p w14:paraId="4A1DA026">
            <w:pPr>
              <w:spacing w:before="56" w:after="113"/>
              <w:jc w:val="center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D95A98B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PTNN: Trẻ </w:t>
            </w:r>
            <w:r>
              <w:rPr>
                <w:rFonts w:ascii="Times New Roman CE" w:hAnsi="Times New Roman CE" w:eastAsia="Times New Roman CE"/>
                <w:color w:val="000000"/>
                <w:sz w:val="28"/>
              </w:rPr>
              <w:t>đ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ọc vuốt theo bài thơ "đồ chơi" </w:t>
            </w:r>
          </w:p>
          <w:p w14:paraId="21962E3D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HĐVĐV: "Kéo dây "</w:t>
            </w:r>
          </w:p>
          <w:p w14:paraId="19788DA3">
            <w:pPr>
              <w:spacing w:before="56" w:after="113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1AA18DB">
            <w:pPr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PTTC: ḅ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ò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có mang vật trên lưng 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- NBPB: h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ình tròn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– vuông -tam giác 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A9C85C6">
            <w:pPr>
              <w:spacing w:before="56" w:after="113"/>
              <w:jc w:val="center"/>
              <w:rPr>
                <w:rFonts w:hint="default"/>
                <w:sz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-Bé vui lễ hội giỗ tổ </w:t>
            </w:r>
          </w:p>
        </w:tc>
      </w:tr>
      <w:tr w14:paraId="7311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55C4D2B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VCTL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10918C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tắm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:</w:t>
            </w:r>
          </w:p>
          <w:p w14:paraId="25085FF0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ĐDĐC: chậu tắm, búp bê,  khăn lau.</w:t>
            </w:r>
          </w:p>
          <w:p w14:paraId="4D55454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 chơi theo nhóm.</w:t>
            </w:r>
          </w:p>
          <w:p w14:paraId="5B4F1BB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04E634E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gạch, đồ chơi lắp ráp.</w:t>
            </w:r>
          </w:p>
          <w:p w14:paraId="0E889FC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2A66FDB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3.Góc văn học:</w:t>
            </w:r>
          </w:p>
          <w:p w14:paraId="4C2066E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</w:t>
            </w:r>
          </w:p>
          <w:p w14:paraId="12190E8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 chơi theo nhóm.</w:t>
            </w:r>
          </w:p>
          <w:p w14:paraId="664E2920">
            <w:pPr>
              <w:spacing w:before="56" w:after="113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F8CAEA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ru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ngủ:</w:t>
            </w:r>
          </w:p>
          <w:p w14:paraId="33152A70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ĐDĐCC: búp bê, vơng, gối  nằm.</w:t>
            </w:r>
          </w:p>
          <w:p w14:paraId="4E09E87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6D2939D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619D921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đồ chơi lắp ráp</w:t>
            </w:r>
          </w:p>
          <w:p w14:paraId="74F9C52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2D0C883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 Góc tạo h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ình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:</w:t>
            </w:r>
          </w:p>
          <w:p w14:paraId="54D257F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 giấy trắng, bút màu</w:t>
            </w:r>
          </w:p>
          <w:p w14:paraId="248531C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4D2E4E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âm nhạc:</w:t>
            </w:r>
          </w:p>
          <w:p w14:paraId="49A51ED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ĐDĐC: dung cụ âm nhạc, máy hát</w:t>
            </w:r>
          </w:p>
          <w:p w14:paraId="5E9C96D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3853783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7536D19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mút xốp cho trẻ xây dựng.</w:t>
            </w:r>
          </w:p>
          <w:p w14:paraId="53131C8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1F3ACB0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3.Góc phân vai:</w:t>
            </w:r>
          </w:p>
          <w:p w14:paraId="2D8C814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 cụng cụ nấu ăn</w:t>
            </w:r>
          </w:p>
          <w:p w14:paraId="024916B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48F8C5E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4.Góc văn học:</w:t>
            </w:r>
          </w:p>
          <w:p w14:paraId="0ACD89A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Đồ dùng, đồ chơi: nhân vật  rối rời </w:t>
            </w:r>
          </w:p>
          <w:p w14:paraId="6F8F936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217D09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ru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ngủ:</w:t>
            </w:r>
          </w:p>
          <w:p w14:paraId="16A9B41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-ĐDĐCC: búp bê, võng, gối nằm.</w:t>
            </w:r>
          </w:p>
          <w:p w14:paraId="076E35E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2A1712E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523CC09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đồ chơi  lắp ráp</w:t>
            </w:r>
          </w:p>
          <w:p w14:paraId="7FB471A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48794B51">
            <w:pPr>
              <w:numPr>
                <w:ilvl w:val="0"/>
                <w:numId w:val="11"/>
              </w:numPr>
              <w:spacing w:before="56" w:after="113"/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Góc tạo h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ình</w:t>
            </w:r>
          </w:p>
          <w:p w14:paraId="704B440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Đồ dùng, đồ chơi: giấy trăng,  bút màu</w:t>
            </w:r>
          </w:p>
          <w:p w14:paraId="127EC0E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3BC170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xây dựng:</w:t>
            </w:r>
          </w:p>
          <w:p w14:paraId="01CCDDC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mút  xốp cho trẻ xây dựng</w:t>
            </w:r>
          </w:p>
          <w:p w14:paraId="2B64305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 nhóm.</w:t>
            </w:r>
          </w:p>
          <w:p w14:paraId="3DA07EA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tắm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:</w:t>
            </w:r>
          </w:p>
          <w:p w14:paraId="512700B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ĐDĐC: chậu tắm, búp  bê, khăn lau</w:t>
            </w:r>
          </w:p>
          <w:p w14:paraId="6052591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5230E2E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3.Góc văn học:</w:t>
            </w:r>
          </w:p>
          <w:p w14:paraId="387DBB6B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Đồ dùng, đồ chơi: nhân vật rối rời </w:t>
            </w:r>
          </w:p>
          <w:p w14:paraId="4A8BC93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6FB43366">
            <w:pPr>
              <w:spacing w:before="56" w:after="113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  <w:p w14:paraId="6F24D520">
            <w:pPr>
              <w:spacing w:before="56" w:after="113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14:paraId="68628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29BADA9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HĐ ngoài  trời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38CDB6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Quan sát: Vườn hoa của bé</w:t>
            </w:r>
          </w:p>
          <w:p w14:paraId="72635A3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Chơi tự do với đồ chơi ngoài trời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887F35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Quan sát: vườn cây của bé (rau muống)</w:t>
            </w:r>
          </w:p>
          <w:p w14:paraId="3CB8198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DB9024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Tṛ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chơi vận động: trời nắng trời mưa</w:t>
            </w:r>
          </w:p>
          <w:p w14:paraId="3651DDB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DB3265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Quan sát: Hoa mười giờ</w:t>
            </w:r>
          </w:p>
          <w:p w14:paraId="5CD2E3A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  <w:p w14:paraId="21741D84">
            <w:pPr>
              <w:spacing w:before="56" w:after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14:paraId="7E9D0BFE">
            <w:pPr>
              <w:spacing w:before="56" w:after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9E2149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ò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chơi vận động: ai nhanh hơn</w:t>
            </w:r>
          </w:p>
          <w:p w14:paraId="4BC890A9">
            <w:pPr>
              <w:spacing w:before="56" w:after="113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</w:tc>
      </w:tr>
      <w:tr w14:paraId="15CA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7B87DF5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Giờ ăn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BC4F89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thích nghi với chế độ ăn  cơm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E80C75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đang tập ăn các loại thức ăn khác nhau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D6C276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ăn được các loại trái cây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930695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tập cầm muỗng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1452C8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Nhắc nhở trẻ  tập cầm  muỗng múc  ăn</w:t>
            </w:r>
          </w:p>
        </w:tc>
      </w:tr>
      <w:tr w14:paraId="7EC9A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7D3534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Vệ sinh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12EF2B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đi vệ sinh đúng nơi quy  định 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121E5C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Nhắc nhở trẻ phải rửa tay trước khi ăn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C786C2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đi vệ sinh đúng nơi quy  định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2D9760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Nhắc nhở  trẻ biết mang  dép  khi vào nhà vệ sinh và khi ra ngoài  lớp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B92837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đi vệ sinh đúng nơi quy định </w:t>
            </w:r>
          </w:p>
        </w:tc>
      </w:tr>
      <w:tr w14:paraId="7C3B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9C4DD03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Ngủ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05F86A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đúng vị trí của ḿnh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BBD378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đủ giấc và không nói chuyện trong giờ ngủ.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507990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ngoan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F872FE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đủ giấc và không nói  chuyện trong giờ ngủ.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044D8B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đủ giấc và không  nói chuyện trong giờ ngủ.</w:t>
            </w:r>
          </w:p>
        </w:tc>
      </w:tr>
      <w:tr w14:paraId="7C7E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716ECFB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Hoạt động chiều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58E1FB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Nghe nhạc thiếu nhi quen thuộc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862A03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Ôn lại các màu đã học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AA952CB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Đọc thơ “đồ chơi”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CDA166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Ôn lại hình tròn, hình vuông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59A5365">
            <w:pPr>
              <w:spacing w:before="56" w:after="113"/>
              <w:rPr>
                <w:rFonts w:hint="default"/>
                <w:sz w:val="20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Trẻ làm quen bài hát “đếm sao”</w:t>
            </w:r>
          </w:p>
        </w:tc>
      </w:tr>
      <w:tr w14:paraId="395D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F5F3BFC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Nhận xét cuối ngày</w:t>
            </w:r>
          </w:p>
        </w:tc>
        <w:tc>
          <w:tcPr>
            <w:tcW w:w="9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38CF0D0">
            <w:pPr>
              <w:spacing w:before="56" w:after="113"/>
              <w:jc w:val="center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  <w:p w14:paraId="60FF333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( Đính kèm topic Nhận xét trẻ trong tuần)</w:t>
            </w:r>
          </w:p>
        </w:tc>
      </w:tr>
      <w:tr w14:paraId="799E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0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</w:tcPr>
          <w:p w14:paraId="77826960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KẾ HOẠCH TUẦN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THÁNG 4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7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0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4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/202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5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đến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1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0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4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/202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lang w:val="en-US"/>
              </w:rPr>
              <w:t>5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)</w:t>
            </w:r>
          </w:p>
          <w:p w14:paraId="61118EBF">
            <w:pPr>
              <w:spacing w:before="56" w:after="113"/>
              <w:jc w:val="center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14:paraId="08EE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3F75F8D9">
            <w:pPr>
              <w:spacing w:before="56" w:after="113"/>
              <w:jc w:val="center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 xml:space="preserve">Hình thức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2BD86630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hai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27D5129C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ba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3437B5F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tư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584D005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năm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</w:tcPr>
          <w:p w14:paraId="1D134FF1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Thứ sáu</w:t>
            </w:r>
          </w:p>
        </w:tc>
      </w:tr>
      <w:tr w14:paraId="54E9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5E93D10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chuyện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FD8626F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những đồ dùng ăn uống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B450B13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chiều cao của cô và trẻ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2C6AE1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“cái lưỡi”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B10BE09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chuyện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 với trẻ về thời tiết buổi sáng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C571C6A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Cho trẻ nghe những bài hát trẻ thích</w:t>
            </w:r>
          </w:p>
        </w:tc>
      </w:tr>
      <w:tr w14:paraId="5228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trHeight w:val="172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805A3BC">
            <w:pPr>
              <w:spacing w:before="56" w:after="113"/>
              <w:rPr>
                <w:b/>
                <w:bCs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</w:rPr>
              <w:t>Giờ học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261FC3B">
            <w:pPr>
              <w:spacing w:before="56" w:after="113"/>
              <w:jc w:val="center"/>
              <w:rPr>
                <w:rFonts w:hint="default"/>
                <w:sz w:val="20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vi-VN"/>
              </w:rPr>
              <w:t>Nghỉ Lễ Giổ tổ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4164AC3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NBPB: cao - thấp </w:t>
            </w:r>
          </w:p>
          <w:p w14:paraId="263EE0D3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PTTM: dán ngôi nhà</w:t>
            </w:r>
          </w:p>
          <w:p w14:paraId="5543CB27">
            <w:pPr>
              <w:spacing w:before="56" w:after="113"/>
              <w:jc w:val="both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4D58278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PTNN: đọc thơ "cái lưỡi"</w:t>
            </w:r>
          </w:p>
          <w:p w14:paraId="2DFAED44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H</w:t>
            </w:r>
            <w:r>
              <w:rPr>
                <w:rFonts w:ascii="Times New Roman CE" w:hAnsi="Times New Roman CE" w:eastAsia="Times New Roman CE"/>
                <w:color w:val="000000"/>
                <w:sz w:val="28"/>
              </w:rPr>
              <w:t>ĐVĐV: đóng m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ở nắp chai</w:t>
            </w:r>
          </w:p>
          <w:p w14:paraId="0E6D21F9">
            <w:pPr>
              <w:spacing w:before="56" w:after="113"/>
              <w:rPr>
                <w:sz w:val="20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BBCFFE3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PTTC: Trẻ biết ném </w:t>
            </w:r>
            <w:r>
              <w:rPr>
                <w:rFonts w:ascii="Times New Roman CE" w:hAnsi="Times New Roman CE" w:eastAsia="Times New Roman CE"/>
                <w:color w:val="000000"/>
                <w:sz w:val="28"/>
              </w:rPr>
              <w:t>đích ngang</w:t>
            </w:r>
          </w:p>
          <w:p w14:paraId="6CB1644E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NBPB: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ột và nhiều  </w:t>
            </w:r>
          </w:p>
          <w:p w14:paraId="6C61F10E">
            <w:pPr>
              <w:rPr>
                <w:sz w:val="2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4699582">
            <w:pP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PTTM: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vận động theo nhạc “chim bay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cò bay”</w:t>
            </w:r>
          </w:p>
          <w:p w14:paraId="61995399">
            <w:pPr>
              <w:spacing w:before="56" w:after="113"/>
              <w:rPr>
                <w:sz w:val="20"/>
              </w:rPr>
            </w:pPr>
          </w:p>
        </w:tc>
      </w:tr>
      <w:tr w14:paraId="1CE43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8A58785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VCTL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14CB4A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tắm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:</w:t>
            </w:r>
          </w:p>
          <w:p w14:paraId="06BB8BD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ĐDĐC: chậu tắm, búp bê,  khăn lau</w:t>
            </w:r>
          </w:p>
          <w:p w14:paraId="63F085C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 chơi theo nhóm.</w:t>
            </w:r>
          </w:p>
          <w:p w14:paraId="1D4918D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184B632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gạch, con vật</w:t>
            </w:r>
          </w:p>
          <w:p w14:paraId="1F28721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6DAEA84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3.Góc văn học:</w:t>
            </w:r>
          </w:p>
          <w:p w14:paraId="607AEBFB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</w:t>
            </w:r>
          </w:p>
          <w:p w14:paraId="66BBF8F0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 chơi theo nhóm.</w:t>
            </w:r>
          </w:p>
          <w:p w14:paraId="5449F996">
            <w:pPr>
              <w:spacing w:before="56" w:after="113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4F8C6A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ru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ngủ:</w:t>
            </w:r>
          </w:p>
          <w:p w14:paraId="46E9183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ĐDĐCC:búp bê, võng, gối  nằm</w:t>
            </w:r>
          </w:p>
          <w:p w14:paraId="77527D8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32A74AF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56F396C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đồ chơi  lắp ráp</w:t>
            </w:r>
          </w:p>
          <w:p w14:paraId="59ED5C10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01F1BBF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 Góc tạo h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ình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:</w:t>
            </w:r>
          </w:p>
          <w:p w14:paraId="31C59B2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 giấy trắng, bút màu</w:t>
            </w:r>
          </w:p>
          <w:p w14:paraId="04DDCA2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BA1711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âm nhạc:</w:t>
            </w:r>
          </w:p>
          <w:p w14:paraId="0B7B81C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 ĐDĐC: dung cụ âm nhạc, máy hát</w:t>
            </w:r>
          </w:p>
          <w:p w14:paraId="1C2E78A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3DD74B7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077752A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mút xốp cho trẻ xây dựng</w:t>
            </w:r>
          </w:p>
          <w:p w14:paraId="07A98CA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0E85DC4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3.Góc phân vai:</w:t>
            </w:r>
          </w:p>
          <w:p w14:paraId="4060621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</w:t>
            </w:r>
          </w:p>
          <w:p w14:paraId="4C9EEA9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079A501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4.Góc văn học:</w:t>
            </w:r>
          </w:p>
          <w:p w14:paraId="4600374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Đồ dùng, đồ chơi: nhân vật  rối rời </w:t>
            </w:r>
          </w:p>
          <w:p w14:paraId="21F4526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50B297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ru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 xml:space="preserve"> ngủ:</w:t>
            </w:r>
          </w:p>
          <w:p w14:paraId="08429C7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ĐDĐCC: búp bê, võng, gối  nằm</w:t>
            </w:r>
          </w:p>
          <w:p w14:paraId="7E7939B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0BA86CC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xây dựng:</w:t>
            </w:r>
          </w:p>
          <w:p w14:paraId="576146BC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đồ chơi  lắp ráp</w:t>
            </w:r>
          </w:p>
          <w:p w14:paraId="49E3889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  <w:p w14:paraId="38FBF115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 Góc tạo h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 xml:space="preserve">ình </w:t>
            </w:r>
          </w:p>
          <w:p w14:paraId="345C7F8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dùng, đồ chơi: giấy trắng,  bút màu</w:t>
            </w:r>
          </w:p>
          <w:p w14:paraId="5B945FA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nhóm.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625E001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1.Góc xây dựng:</w:t>
            </w:r>
          </w:p>
          <w:p w14:paraId="560F86D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Đồ dùng đồ chơi: mút  xốp cho trẻ xây dựng</w:t>
            </w:r>
          </w:p>
          <w:p w14:paraId="2CB5B9D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theo  nhóm.</w:t>
            </w:r>
          </w:p>
          <w:p w14:paraId="52A6E94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2.Góc tắm e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lang w:val="vi-VN"/>
              </w:rPr>
              <w:t>m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:</w:t>
            </w:r>
          </w:p>
          <w:p w14:paraId="6850653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ĐDĐC: chậu tắm, búp bê, khăn lau</w:t>
            </w:r>
          </w:p>
          <w:p w14:paraId="6F48DF8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59B510D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3.Góc văn học:</w:t>
            </w:r>
          </w:p>
          <w:p w14:paraId="1254FD2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- Đồ dùng, đồ chơi: nhân vật rối rời </w:t>
            </w:r>
          </w:p>
          <w:p w14:paraId="618169BB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Cách chơi: Chơi cá nhân và chơi theo nhóm.</w:t>
            </w:r>
          </w:p>
          <w:p w14:paraId="3CC22897">
            <w:pPr>
              <w:spacing w:before="56" w:after="113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  <w:p w14:paraId="7F9BF3C8">
            <w:pPr>
              <w:spacing w:before="56" w:after="113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14:paraId="01A0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961C476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HĐ ngoài  trời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46481C8">
            <w:pPr>
              <w:spacing w:before="56" w:after="113"/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Quan sát: cây hoa giấy</w:t>
            </w:r>
          </w:p>
          <w:p w14:paraId="5595395B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  <w:p w14:paraId="58C6380A">
            <w:pPr>
              <w:spacing w:before="56" w:after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760CB9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Quan sát: vườn cây của bé</w:t>
            </w:r>
          </w:p>
          <w:p w14:paraId="6770737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  <w:p w14:paraId="600B95B8">
            <w:pPr>
              <w:spacing w:before="56" w:after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77B91BB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Tṛ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 xml:space="preserve">ò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chơi vận động: Cáo và Thỏ</w:t>
            </w:r>
          </w:p>
          <w:p w14:paraId="00DC5460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  <w:r>
              <w:rPr>
                <w:sz w:val="20"/>
              </w:rPr>
              <w:t> 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F9DA2F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Quan sát: cây khế</w:t>
            </w:r>
          </w:p>
          <w:p w14:paraId="784ECC7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  <w:r>
              <w:rPr>
                <w:sz w:val="20"/>
              </w:rPr>
              <w:t> </w:t>
            </w:r>
          </w:p>
          <w:p w14:paraId="0206D2DE">
            <w:pPr>
              <w:spacing w:before="56" w:after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AD435D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Tr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ò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 chơi vận động: Cáo và Thỏ</w:t>
            </w:r>
          </w:p>
          <w:p w14:paraId="56EA9D4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- Chơi tự do với đồ chơi ngoài trời</w:t>
            </w:r>
          </w:p>
        </w:tc>
      </w:tr>
      <w:tr w14:paraId="59E1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92DFE38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Giờ ăn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47EAA5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thích nghi với chế độ ăn  cơm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A58FA75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đang tập ăn các loại thức ăn khác nhau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28D3F49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ăn được các loại trái cây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7FC192C1">
            <w:pPr>
              <w:spacing w:before="56" w:after="113"/>
              <w:rPr>
                <w:sz w:val="20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</w:t>
            </w:r>
            <w:r>
              <w:rPr>
                <w:rFonts w:ascii="Times New Roman" w:hAnsi="Times New Roman" w:eastAsia="Times New Roman"/>
                <w:color w:val="000000"/>
                <w:sz w:val="28"/>
                <w:lang w:val="vi-VN"/>
              </w:rPr>
              <w:t>ngồi ngay ngắn khi ăn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0280202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Nhắc nhở trẻ  tập cầm  muỗng múc  ăn</w:t>
            </w:r>
          </w:p>
        </w:tc>
      </w:tr>
      <w:tr w14:paraId="4C92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7D8BEB6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Vệ sinh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1192F3F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đi vệ sinh đúng nơi quy  định 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E3669A4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Nhắc nhở trẻ phải rửa tay trước khi ăn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87F85AE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đi vệ sinh đúng nơi quy  định 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F383A8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Nhắc nhở  trẻ biết mang  dép  khi vào nhà vệ sinh và khi ra ngoài  lớp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B2A307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Trẻ đi vệ sinh đúng nơi quy định </w:t>
            </w:r>
          </w:p>
        </w:tc>
      </w:tr>
      <w:tr w14:paraId="6B8A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874E07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Ngủ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26D467B6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đúng vị trí của ḿnh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D9B7E38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đủ giấc và không nói chuyện trong giờ ngủ.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14600A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ngoan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59436D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đủ giấc và không nói  chuyện trong giờ ngủ.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20817E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ngủ đủ giấc và không  nói chuyện trong giờ ngủ.</w:t>
            </w:r>
          </w:p>
        </w:tc>
      </w:tr>
      <w:tr w14:paraId="4ACE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40517BA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</w:rPr>
              <w:t>Hoạt động chiều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26C0FEA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Nghe nhạc thiếu nhi 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46AB5993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chơi lắp ráp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69846E0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đọc thơ “cái lưỡi: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0AE3DD7D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Trẻ hát bài hát đă được học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2B4BD47">
            <w:pPr>
              <w:spacing w:before="56" w:after="113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Nghe hát “Chim bay-cò bay”</w:t>
            </w:r>
          </w:p>
        </w:tc>
      </w:tr>
      <w:tr w14:paraId="71C1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66A64D3B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Nhận xét cuối ngày</w:t>
            </w:r>
          </w:p>
        </w:tc>
        <w:tc>
          <w:tcPr>
            <w:tcW w:w="93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14EDB9A3">
            <w:pPr>
              <w:spacing w:before="56" w:after="113"/>
              <w:jc w:val="center"/>
              <w:rPr>
                <w:sz w:val="20"/>
              </w:rPr>
            </w:pPr>
            <w:r>
              <w:rPr>
                <w:color w:val="000000"/>
                <w:sz w:val="28"/>
              </w:rPr>
              <w:t> </w:t>
            </w:r>
          </w:p>
          <w:p w14:paraId="7EF75696">
            <w:pPr>
              <w:spacing w:before="56" w:after="113"/>
              <w:jc w:val="center"/>
              <w:rPr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>( Đính kèm topic Nhận xét trẻ trong tuần)</w:t>
            </w:r>
          </w:p>
        </w:tc>
      </w:tr>
    </w:tbl>
    <w:p w14:paraId="632FACE0">
      <w:pPr>
        <w:spacing w:before="100" w:beforeAutospacing="1" w:after="100" w:afterAutospacing="1"/>
      </w:pPr>
    </w:p>
    <w:p w14:paraId="2494AF97">
      <w:pPr>
        <w:spacing w:before="100" w:beforeAutospacing="1" w:after="100" w:afterAutospacing="1"/>
      </w:pPr>
    </w:p>
    <w:tbl>
      <w:tblPr>
        <w:tblStyle w:val="12"/>
        <w:tblW w:w="10856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89"/>
        <w:gridCol w:w="2322"/>
        <w:gridCol w:w="2167"/>
        <w:gridCol w:w="1501"/>
        <w:gridCol w:w="1944"/>
      </w:tblGrid>
      <w:tr w14:paraId="37CE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35CD2C9A">
            <w:pPr>
              <w:spacing w:before="56" w:beforeLines="0" w:after="113" w:afterLines="0"/>
              <w:ind w:left="0" w:leftChars="0" w:firstLine="0" w:firstLineChar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3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054C069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5CB7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2BDA68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Hình thức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F6EE41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DB5A98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3FB1B9B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8B4E4C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B0C5AA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4C0B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00E5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6C7FA2">
            <w:pPr>
              <w:spacing w:before="56" w:beforeLines="0" w:after="113" w:afterLines="0"/>
              <w:rPr>
                <w:rFonts w:hint="default"/>
                <w:b w:val="0"/>
                <w:bCs w:val="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những đồ dùng nhà bếp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196AE">
            <w:pPr>
              <w:spacing w:before="56" w:beforeLines="0" w:after="113" w:afterLines="0"/>
              <w:ind w:left="140" w:hanging="140" w:hangingChars="50"/>
              <w:rPr>
                <w:rFonts w:hint="default"/>
                <w:b w:val="0"/>
                <w:bCs w:val="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ngày giỗ tổ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97429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các hoạt động của ngày giỗ tổ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9CB78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các lễ hội dân gian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5E7BC6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>Cho trẻ nghe những bài hát trẻ thích</w:t>
            </w:r>
          </w:p>
        </w:tc>
      </w:tr>
      <w:tr w14:paraId="0A40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FEA78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E4BD28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-Nhận biết tập nói "cái nồi"</w:t>
            </w:r>
          </w:p>
          <w:p w14:paraId="408D7E58">
            <w:pPr>
              <w:widowControl w:val="0"/>
              <w:spacing w:before="56" w:beforeLines="0" w:after="113" w:afterLines="0"/>
              <w:jc w:val="both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A926B9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-PTTC:Trẻ biết l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ăn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à bắt bóng cùng bạn </w:t>
            </w:r>
          </w:p>
          <w:p w14:paraId="481826AE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</w:t>
            </w:r>
          </w:p>
          <w:p w14:paraId="6ABD5DEC">
            <w:pPr>
              <w:rPr>
                <w:rFonts w:ascii="Times New Roman" w:hAnsi="Times New Roman" w:eastAsia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>Nhận biết tập nói "cái chén "</w:t>
            </w:r>
          </w:p>
          <w:p w14:paraId="4D5F0D28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               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  </w:t>
            </w:r>
          </w:p>
          <w:p w14:paraId="06C73672">
            <w:pPr>
              <w:widowControl w:val="0"/>
              <w:spacing w:before="56" w:beforeLines="0" w:after="113" w:afterLines="0"/>
              <w:jc w:val="both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0B240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-PTNN : Truyện "Thỏ trắng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đi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ọc"</w:t>
            </w:r>
          </w:p>
          <w:p w14:paraId="4AA172CA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-PTTM : Bài hát " Mẹ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đi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ắng"</w:t>
            </w:r>
          </w:p>
          <w:p w14:paraId="0102FF78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22BE5643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</w:t>
            </w:r>
          </w:p>
          <w:p w14:paraId="416E1EDC">
            <w:pPr>
              <w:widowControl w:val="0"/>
              <w:spacing w:before="56" w:beforeLines="0" w:after="113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405AF6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PTTM : nặn  kẹo  mút  </w:t>
            </w:r>
          </w:p>
          <w:p w14:paraId="19EA660F">
            <w:pPr>
              <w:widowControl w:val="0"/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-Kỹ n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ăng :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ẻ biết che miệng khi có cháy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90652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32"/>
                <w:szCs w:val="32"/>
                <w:lang w:val="vi-VN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32"/>
                <w:szCs w:val="32"/>
              </w:rPr>
              <w:t>PTTM: Hát "</w:t>
            </w:r>
            <w:r>
              <w:rPr>
                <w:rFonts w:ascii="Times New Roman CE" w:hAnsi="Times New Roman CE" w:eastAsia="Times New Roman CE"/>
                <w:color w:val="000000"/>
                <w:sz w:val="32"/>
                <w:szCs w:val="32"/>
              </w:rPr>
              <w:t>Đ</w:t>
            </w:r>
            <w:r>
              <w:rPr>
                <w:rFonts w:ascii="Times New Roman" w:hAnsi="Times New Roman" w:eastAsia="Times New Roman"/>
                <w:color w:val="000000"/>
                <w:sz w:val="32"/>
                <w:szCs w:val="32"/>
              </w:rPr>
              <w:t>ếm sao"</w:t>
            </w:r>
          </w:p>
          <w:p w14:paraId="5A8D2028">
            <w:pPr>
              <w:widowControl w:val="0"/>
              <w:spacing w:before="56" w:after="113"/>
              <w:jc w:val="left"/>
              <w:rPr>
                <w:rFonts w:hint="default"/>
                <w:sz w:val="20"/>
                <w:szCs w:val="24"/>
              </w:rPr>
            </w:pPr>
          </w:p>
        </w:tc>
      </w:tr>
      <w:tr w14:paraId="5737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0C8DF2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33E62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2F62D66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bê,  khăn lau</w:t>
            </w:r>
          </w:p>
          <w:p w14:paraId="5F1BD54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330816D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23757E9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</w:t>
            </w:r>
          </w:p>
          <w:p w14:paraId="503BF4C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11C37D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293D788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1888E66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7CA7E18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B14F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1789FB4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00BFB17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0D3DDD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C17A0B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5CC432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0B3BCD7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6CF9C1B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6AE9FB7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B705F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531544A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7462E1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7221B83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4D2518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67A15D8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4A6C08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793721D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1F736FC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1446B67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24231A9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0963A50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EE1B98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47B43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28387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36A4BB6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5B3544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56A9212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517CA52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66AC89A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F0578B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647A0EB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68EA2E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3FC3246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1C2FBC0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7243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E7B9D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9E0E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</w:t>
            </w:r>
          </w:p>
          <w:p w14:paraId="0CF251A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Vườn hoa của bé</w:t>
            </w:r>
          </w:p>
          <w:p w14:paraId="0D4D058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tư do:</w:t>
            </w:r>
          </w:p>
          <w:p w14:paraId="07BA23A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44BF0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0965D87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778C595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2B8A4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vận động: trời nắng trời mưa</w:t>
            </w:r>
          </w:p>
          <w:p w14:paraId="0F5EE46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3823AA0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8520F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81FBC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</w:t>
            </w:r>
          </w:p>
          <w:p w14:paraId="471A084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476B7C7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6B48D93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</w:tr>
      <w:tr w14:paraId="6386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B466A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DABC8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thích nghi với chế độ ăn  cơm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858A6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55115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E801C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2D3E3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6766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1D379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A0F2D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6A194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6E2A6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C6B2C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6B82C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51A9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B4D13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25753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đúng vị trí của ḿnh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25325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chuyện trong giờ ngủ.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2F205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FB08A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2D8C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không  nói chuyện trong giờ ngủ.</w:t>
            </w:r>
          </w:p>
        </w:tc>
      </w:tr>
      <w:tr w14:paraId="3793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0FD23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4E575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Nghe nhạc thiếu nhi 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91AD3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AF3924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đọc lại bài thơ đã học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D0D2F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25386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1568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3FD4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F4861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12D1AFE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187386F6">
      <w:pPr>
        <w:spacing w:before="100" w:beforeAutospacing="1" w:after="100" w:afterAutospacing="1"/>
      </w:pPr>
    </w:p>
    <w:p w14:paraId="3BEFC0D5">
      <w:pPr>
        <w:spacing w:before="100" w:beforeAutospacing="1" w:after="100" w:afterAutospacing="1"/>
      </w:pPr>
    </w:p>
    <w:p w14:paraId="7F0FF352">
      <w:pPr>
        <w:spacing w:before="100" w:beforeAutospacing="1" w:after="100" w:afterAutospacing="1"/>
      </w:pPr>
    </w:p>
    <w:p w14:paraId="5D202133">
      <w:pPr>
        <w:spacing w:before="100" w:beforeAutospacing="1" w:after="100" w:afterAutospacing="1"/>
      </w:pPr>
    </w:p>
    <w:p w14:paraId="5ECF95D5">
      <w:pPr>
        <w:spacing w:before="100" w:beforeAutospacing="1" w:after="100" w:afterAutospacing="1"/>
      </w:pPr>
    </w:p>
    <w:p w14:paraId="1B0841DD">
      <w:pPr>
        <w:spacing w:before="100" w:beforeAutospacing="1" w:after="100" w:afterAutospacing="1"/>
      </w:pPr>
    </w:p>
    <w:p w14:paraId="5B78F25A">
      <w:pPr>
        <w:spacing w:before="100" w:beforeAutospacing="1" w:after="100" w:afterAutospacing="1"/>
      </w:pPr>
    </w:p>
    <w:tbl>
      <w:tblPr>
        <w:tblStyle w:val="12"/>
        <w:tblW w:w="10642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89"/>
        <w:gridCol w:w="340"/>
        <w:gridCol w:w="1849"/>
        <w:gridCol w:w="31"/>
        <w:gridCol w:w="1535"/>
        <w:gridCol w:w="289"/>
        <w:gridCol w:w="1496"/>
        <w:gridCol w:w="449"/>
        <w:gridCol w:w="1624"/>
        <w:gridCol w:w="107"/>
      </w:tblGrid>
      <w:tr w14:paraId="03D2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05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4B083"/>
            <w:noWrap w:val="0"/>
            <w:vAlign w:val="top"/>
          </w:tcPr>
          <w:p w14:paraId="12725D54">
            <w:pPr>
              <w:spacing w:before="56" w:beforeLines="0" w:after="113" w:afterLines="0"/>
              <w:ind w:left="0" w:leftChars="0" w:firstLine="0" w:firstLineChar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21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1A4676E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0A59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55D2223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Hình thức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A274BE5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C2C196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01D6A6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79D8F27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EA9B73A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6E67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5CA1F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0F9174">
            <w:pPr>
              <w:spacing w:before="56" w:beforeLines="0" w:after="113" w:afterLines="0"/>
              <w:rPr>
                <w:rFonts w:hint="default"/>
                <w:b w:val="0"/>
                <w:bCs w:val="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những món ăn trẻ thích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AF4045">
            <w:pPr>
              <w:spacing w:before="56" w:beforeLines="0" w:after="113" w:afterLines="0"/>
              <w:ind w:left="140" w:hanging="140" w:hangingChars="50"/>
              <w:rPr>
                <w:rFonts w:hint="default"/>
                <w:b w:val="0"/>
                <w:bCs w:val="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chiều cao của cô và trẻ 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A75142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trang phục mùa nắng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E681BA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những nơi bé thích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1D21A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>Cho trẻ nghe những bài hát trẻ thích</w:t>
            </w:r>
          </w:p>
        </w:tc>
      </w:tr>
      <w:tr w14:paraId="1199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255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91AB3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Giờ học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3C2BF9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u w:val="none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u w:val="none"/>
              </w:rPr>
              <w:t>-NBTN</w:t>
            </w:r>
          </w:p>
          <w:p w14:paraId="1CB66D1D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  <w:u w:val="none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u w:val="none"/>
              </w:rPr>
              <w:t xml:space="preserve"> " con thỏ"</w:t>
            </w:r>
          </w:p>
          <w:p w14:paraId="4EF3529E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2CC7DF94">
            <w:pPr>
              <w:widowControl w:val="0"/>
              <w:spacing w:before="56" w:beforeLines="0" w:after="113" w:afterLines="0"/>
              <w:jc w:val="both"/>
              <w:rPr>
                <w:rFonts w:hint="default" w:asciiTheme="minorHAnsi" w:hAnsiTheme="minorHAnsi" w:eastAsiaTheme="minorEastAsia" w:cstheme="minorBidi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766E9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-PTTC:bò chui qua 2 cổng</w:t>
            </w:r>
          </w:p>
          <w:p w14:paraId="6F028B95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23C862C6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-PTTM :hát bài "Tập thể dục sáng"</w:t>
            </w:r>
          </w:p>
          <w:p w14:paraId="3C9FEC1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6057F7F1">
            <w:pPr>
              <w:widowControl w:val="0"/>
              <w:spacing w:before="56" w:beforeLines="0" w:after="113" w:afterLines="0"/>
              <w:jc w:val="both"/>
              <w:rPr>
                <w:rFonts w:hint="default" w:asciiTheme="minorHAnsi" w:hAnsiTheme="minorHAnsi" w:eastAsiaTheme="minorEastAsia" w:cstheme="minorBidi"/>
                <w:sz w:val="20"/>
                <w:szCs w:val="24"/>
                <w:lang w:val="vi-VN" w:eastAsia="zh-CN" w:bidi="ar-SA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EC890F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-H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ĐVĐV: ghép h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ình rời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đúng v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ào vị trí 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đ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ã có sẵn</w:t>
            </w:r>
          </w:p>
          <w:p w14:paraId="4895D6D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-PTNN: truyện Quả thị</w:t>
            </w:r>
          </w:p>
          <w:p w14:paraId="3CB7EA90">
            <w:pPr>
              <w:widowControl w:val="0"/>
              <w:spacing w:before="56" w:beforeLines="0" w:after="113" w:afterLines="0"/>
              <w:jc w:val="left"/>
              <w:rPr>
                <w:rFonts w:hint="default" w:asciiTheme="minorHAnsi" w:hAnsiTheme="minorHAnsi" w:eastAsiaTheme="minorEastAsia" w:cstheme="minorBidi"/>
                <w:sz w:val="20"/>
                <w:szCs w:val="24"/>
                <w:lang w:val="vi-VN" w:eastAsia="zh-CN" w:bidi="ar-SA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7E748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-Kỹ N</w:t>
            </w:r>
            <w:r>
              <w:rPr>
                <w:rFonts w:hint="default" w:ascii="Times New Roman CE" w:hAnsi="Times New Roman CE" w:eastAsia="Times New Roman CE"/>
                <w:color w:val="000000"/>
                <w:sz w:val="28"/>
                <w:szCs w:val="24"/>
              </w:rPr>
              <w:t>ăng :  x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ếp quần áo</w:t>
            </w:r>
          </w:p>
          <w:p w14:paraId="174930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</w:p>
          <w:p w14:paraId="0FC5757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.-NBPB:trời nắng-trời mưa</w:t>
            </w:r>
          </w:p>
          <w:p w14:paraId="5E383027">
            <w:pPr>
              <w:widowControl w:val="0"/>
              <w:spacing w:before="56" w:beforeLines="0" w:after="113" w:afterLines="0"/>
              <w:jc w:val="both"/>
              <w:rPr>
                <w:rFonts w:hint="default" w:asciiTheme="minorHAnsi" w:hAnsiTheme="minorHAnsi" w:eastAsiaTheme="minorEastAsia" w:cstheme="minorBidi"/>
                <w:sz w:val="20"/>
                <w:szCs w:val="24"/>
                <w:lang w:val="vi-VN" w:eastAsia="zh-CN" w:bidi="ar-SA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0501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-PTTM:hát "Biết vâng lời mẹ" </w:t>
            </w:r>
          </w:p>
          <w:p w14:paraId="39578CCF">
            <w:pPr>
              <w:widowControl w:val="0"/>
              <w:spacing w:before="56" w:after="113"/>
              <w:jc w:val="left"/>
              <w:rPr>
                <w:rFonts w:hint="default"/>
                <w:sz w:val="20"/>
                <w:szCs w:val="24"/>
              </w:rPr>
            </w:pPr>
          </w:p>
        </w:tc>
      </w:tr>
      <w:tr w14:paraId="1B97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135724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2BA66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4A8AF52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bê,  khăn lau</w:t>
            </w:r>
          </w:p>
          <w:p w14:paraId="194C035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6EF1FC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4180CB3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</w:t>
            </w:r>
          </w:p>
          <w:p w14:paraId="361C98B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5E855F8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11F5E55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23DEBE2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 chơi theo nhóm.</w:t>
            </w:r>
          </w:p>
          <w:p w14:paraId="55EA63E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FCD11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1DDC38E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50FB80F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376251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2A4D2BD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53D689B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7FD8385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0993977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bút màu</w:t>
            </w:r>
          </w:p>
          <w:p w14:paraId="08EF1ED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3367D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5019F6B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3DC8EB0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6F70BC3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60CDF70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112998B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606052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5E59BB6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434CD89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46FAC8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4D0F12C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028C4D9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FCB480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FC1CD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ru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ngủ:</w:t>
            </w:r>
          </w:p>
          <w:p w14:paraId="1F55210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ĐDĐCC:búp bê, vơng, gối  nằm</w:t>
            </w:r>
          </w:p>
          <w:p w14:paraId="3524908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6835AD2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6C52AE3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 đồ chơi  lắp ráp</w:t>
            </w:r>
          </w:p>
          <w:p w14:paraId="324171C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C9BC343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 Góc tạo h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ình </w:t>
            </w:r>
          </w:p>
          <w:p w14:paraId="0B5FEE1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 giấy trăng,  bút màu</w:t>
            </w:r>
          </w:p>
          <w:p w14:paraId="2293200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7ADE9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7B8EC74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78608F3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4466822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783EBA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3BAC3EA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47CF8D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4A0ED6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3C32742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64165ED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11981F8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184A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85C00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084D0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</w:t>
            </w:r>
          </w:p>
          <w:p w14:paraId="283CA78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Vườn hoa của bé</w:t>
            </w:r>
          </w:p>
          <w:p w14:paraId="00D26AB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tư do:</w:t>
            </w:r>
          </w:p>
          <w:p w14:paraId="75E9B8F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FEA21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Quan sát: vườn cây của bé</w:t>
            </w:r>
          </w:p>
          <w:p w14:paraId="0E32921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0A52EA8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E8C3D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vận động: trời nắng trời mưa</w:t>
            </w:r>
          </w:p>
          <w:p w14:paraId="0D2F193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3B12A88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B5C9E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Quan sát: Vườn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cây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của bé</w:t>
            </w:r>
          </w:p>
          <w:p w14:paraId="64AC598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4743060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522F79D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19659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</w:t>
            </w:r>
          </w:p>
          <w:p w14:paraId="71A07D4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5F67361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  <w:p w14:paraId="433C18D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</w:tr>
      <w:tr w14:paraId="6532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2CE92B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5CF14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thích nghi với chế độ ăn  cơm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C6717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đang tập ăn các loại thức ăn khác nhau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997A1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AB376C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-Trẻ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ngồi ngay ngắn khi ăn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F5228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3832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389E8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4BC91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6D15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 trẻ phải rửa tay trước khi ăn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03DC1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8FFD1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Nhắc nhở  trẻ biết mang  dép  khi vào nhà vệ sinh và khi ra ngoài  lớp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7D7A5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63BE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ECE22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6856A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đúng vị trí của ḿnh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39C9D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chuyện trong giờ ngủ.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FF98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1B68C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nói  chuyện trong giờ ngủ.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1DE31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đủ giấc và không  nói chuyện trong giờ ngủ.</w:t>
            </w:r>
          </w:p>
        </w:tc>
      </w:tr>
      <w:tr w14:paraId="58BC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DAEBE0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6136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Nghe nhạc thiếu nhi 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F770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lắp ráp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4A970E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làm quen bài thơ “ đi chơi phố”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1F58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hát bài hát đă được học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59599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72CE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B01A29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3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01C4D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22EA777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  <w:tr w14:paraId="5460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C536163">
            <w:pPr>
              <w:spacing w:before="56" w:beforeLines="0" w:after="113" w:afterLines="0"/>
              <w:ind w:left="0" w:leftChars="0" w:firstLine="0" w:firstLineChar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KẾ HOẠCH TUẦN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THÁNG 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(Từ ngày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28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 xml:space="preserve"> đến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02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05/2025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)</w:t>
            </w:r>
          </w:p>
          <w:p w14:paraId="33E43FC5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color w:val="auto"/>
                <w:sz w:val="20"/>
                <w:szCs w:val="24"/>
                <w:lang w:val="vi-VN"/>
              </w:rPr>
            </w:pPr>
          </w:p>
        </w:tc>
      </w:tr>
      <w:tr w14:paraId="31A3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314E8950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Hình thức 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1621DF63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hai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60468481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ba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09ABB10A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tư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2371B684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năm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00"/>
            <w:noWrap w:val="0"/>
            <w:vAlign w:val="top"/>
          </w:tcPr>
          <w:p w14:paraId="4A573424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Thứ sáu</w:t>
            </w:r>
          </w:p>
        </w:tc>
      </w:tr>
      <w:tr w14:paraId="78A7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6BB82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Tr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chuyện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195B46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b w:val="0"/>
                <w:bCs w:val="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>-Trò chuyện cùng trẻ về những ngày nghỉ.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488832">
            <w:pPr>
              <w:spacing w:before="56" w:beforeLines="0" w:after="113" w:afterLines="0"/>
              <w:ind w:left="140" w:leftChars="0" w:hanging="140" w:hangingChars="50"/>
              <w:rPr>
                <w:rFonts w:hint="default"/>
                <w:b w:val="0"/>
                <w:bCs w:val="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Cho trẻ nghe những bài hát trẻ thích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7B6B6C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-Bé nghỉ lễ 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4F0F5B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-Bé nghỉ lễ 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6878D3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</w:rPr>
              <w:t>chuyện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000000"/>
                <w:sz w:val="28"/>
                <w:szCs w:val="24"/>
                <w:lang w:val="vi-VN"/>
              </w:rPr>
              <w:t xml:space="preserve"> với trẻ về ngày lễ bé vui chơi ở đâu?</w:t>
            </w:r>
          </w:p>
        </w:tc>
      </w:tr>
      <w:tr w14:paraId="1867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463EDF">
            <w:pPr>
              <w:spacing w:before="56" w:beforeLines="0" w:after="113" w:afterLines="0"/>
              <w:jc w:val="center"/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Giờ</w:t>
            </w:r>
          </w:p>
          <w:p w14:paraId="77C6F2E7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000000"/>
                <w:sz w:val="28"/>
                <w:szCs w:val="24"/>
              </w:rPr>
              <w:t>học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A4FB5F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-PTNN :bài thơ " Đi chơi phố "</w:t>
            </w:r>
          </w:p>
          <w:p w14:paraId="526A589B">
            <w:pPr>
              <w:widowControl w:val="0"/>
              <w:spacing w:before="56" w:after="113"/>
              <w:jc w:val="left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31849A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-PTTM: In màu nước bằng nguyên vật liệu mở</w:t>
            </w:r>
          </w:p>
          <w:p w14:paraId="59574CB0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-NBPB Ôn số lượng một và nhiều</w:t>
            </w:r>
          </w:p>
          <w:p w14:paraId="33EECAE1">
            <w:pPr>
              <w:widowControl w:val="0"/>
              <w:spacing w:before="56" w:after="113"/>
              <w:jc w:val="left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E194B3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FF0000"/>
                <w:sz w:val="28"/>
                <w:szCs w:val="24"/>
              </w:rPr>
              <w:t>Nghỉ lễ 30/4</w:t>
            </w:r>
          </w:p>
          <w:p w14:paraId="552936A2">
            <w:pPr>
              <w:widowControl w:val="0"/>
              <w:spacing w:before="56" w:after="113"/>
              <w:jc w:val="left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D787DE">
            <w:pPr>
              <w:widowControl w:val="0"/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FF0000"/>
                <w:sz w:val="28"/>
                <w:szCs w:val="24"/>
              </w:rPr>
              <w:t xml:space="preserve">Nghỉ lễ </w:t>
            </w:r>
            <w:r>
              <w:rPr>
                <w:rFonts w:hint="default" w:ascii="Times New Roman" w:hAnsi="Times New Roman" w:eastAsia="Times New Roman"/>
                <w:color w:val="FF0000"/>
                <w:sz w:val="28"/>
                <w:szCs w:val="24"/>
                <w:lang w:val="vi-VN"/>
              </w:rPr>
              <w:t xml:space="preserve">lao động </w:t>
            </w:r>
          </w:p>
          <w:p w14:paraId="397C700C">
            <w:pPr>
              <w:widowControl w:val="0"/>
              <w:spacing w:before="56" w:after="113"/>
              <w:jc w:val="left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8D0DB">
            <w:pPr>
              <w:spacing w:beforeLines="0" w:afterLines="0"/>
              <w:jc w:val="left"/>
              <w:rPr>
                <w:rFonts w:hint="default" w:ascii="Arial" w:hAnsi="Arial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-PTTM : Hát Gà trống -mèo con và cún con </w:t>
            </w:r>
          </w:p>
          <w:p w14:paraId="5CB6FE3F">
            <w:pPr>
              <w:widowControl w:val="0"/>
              <w:spacing w:before="56" w:after="113"/>
              <w:jc w:val="center"/>
              <w:rPr>
                <w:rFonts w:hint="default" w:ascii="Arial" w:hAnsi="Arial" w:eastAsiaTheme="minorEastAsia" w:cstheme="minorBidi"/>
                <w:b/>
                <w:sz w:val="24"/>
                <w:szCs w:val="24"/>
                <w:lang w:val="vi-VN"/>
              </w:rPr>
            </w:pPr>
          </w:p>
        </w:tc>
      </w:tr>
      <w:tr w14:paraId="1EC8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034B56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VCTL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6D657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50A1AD7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4951D2B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6D1684CA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7E71EAF3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58DF7CA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23BCE0E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2C86DCA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2C2C230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3129E05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001004F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2F141AD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462B2D8B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7690C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âm nhạc:</w:t>
            </w:r>
          </w:p>
          <w:p w14:paraId="373D1D5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 ĐDĐC: dung cụ âm nhạc, máy hát</w:t>
            </w:r>
          </w:p>
          <w:p w14:paraId="206D11C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2DD4A35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xây dựng:</w:t>
            </w:r>
          </w:p>
          <w:p w14:paraId="0A6ABD7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xốp cho trẻ xây dựng</w:t>
            </w:r>
          </w:p>
          <w:p w14:paraId="4321B79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01F79AA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phân vai:</w:t>
            </w:r>
          </w:p>
          <w:p w14:paraId="717EA54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dùng, đồ chơi:</w:t>
            </w:r>
          </w:p>
          <w:p w14:paraId="0E9237F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nhóm.</w:t>
            </w:r>
          </w:p>
          <w:p w14:paraId="63CAF18B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0BA7252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31A4D545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81428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AB0794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FEC63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1.Góc xây dựng:</w:t>
            </w:r>
          </w:p>
          <w:p w14:paraId="1F570FEF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Đồ dùng đồ chơi:mous  xốp cho trẻ xây dựng</w:t>
            </w:r>
          </w:p>
          <w:p w14:paraId="39CEA52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theo  nhóm.</w:t>
            </w:r>
          </w:p>
          <w:p w14:paraId="77DC8D45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2.Góc tắm e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  <w:lang w:val="vi-VN"/>
              </w:rPr>
              <w:t>m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:</w:t>
            </w:r>
          </w:p>
          <w:p w14:paraId="63D25837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ĐDĐC: chậu tắm , búp  bê, khăn lau</w:t>
            </w:r>
          </w:p>
          <w:p w14:paraId="48084AA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5EF96969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3.Góc văn học:</w:t>
            </w:r>
          </w:p>
          <w:p w14:paraId="0ABD23F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rối rời </w:t>
            </w:r>
          </w:p>
          <w:p w14:paraId="3D4147BD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BEFF6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4.Góc văn học:</w:t>
            </w:r>
          </w:p>
          <w:p w14:paraId="14217CE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- Đồ dùng, đồ chơi: nhân vật  rối rời </w:t>
            </w:r>
          </w:p>
          <w:p w14:paraId="57873051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Cách chơi: Chơi cá nhân và chơi theo nhóm.</w:t>
            </w:r>
          </w:p>
          <w:p w14:paraId="1F3D9A5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  <w:p w14:paraId="3009DA2F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</w:tc>
      </w:tr>
      <w:tr w14:paraId="0093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E361F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HĐ ngoài  trời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F65D94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vận động: trời nắng trời mưa</w:t>
            </w:r>
          </w:p>
          <w:p w14:paraId="55084CEE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  <w:p w14:paraId="06A695A7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/>
                <w:sz w:val="20"/>
                <w:szCs w:val="24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EEF5A2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Tṛ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 xml:space="preserve">ò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chơi vận động: trời nắng trời mưa</w:t>
            </w:r>
          </w:p>
          <w:p w14:paraId="6F117082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1A5D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CB6886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5D9786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Tr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ò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 chơi vận động: ai nhanh hơn</w:t>
            </w:r>
          </w:p>
          <w:p w14:paraId="692CCB4B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 Chơi tự do</w:t>
            </w:r>
          </w:p>
        </w:tc>
      </w:tr>
      <w:tr w14:paraId="61E8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2E9A5D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Giờ ăn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B19DF7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7AF4C7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-Trẻ ăn được các loại trái cây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07ADE0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ADC80E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C89B78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-Nhắc nhở trẻ  tập cầm  muỗng múc  ăn</w:t>
            </w:r>
          </w:p>
        </w:tc>
      </w:tr>
      <w:tr w14:paraId="1453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7EA2EB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Vệ sinh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B2EC1B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4B43EE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 định 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83060C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B88030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20B785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đi vệ sinh đúng nơi quy định </w:t>
            </w:r>
          </w:p>
        </w:tc>
      </w:tr>
      <w:tr w14:paraId="62F9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3BE141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Ngủ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DD6844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773A1C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ngủ ngoan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777BF8">
            <w:pPr>
              <w:spacing w:before="56" w:beforeLines="0" w:after="113" w:afterLines="0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CA1D49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5005B7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không  nói chuyện trong giờ ngủ.</w:t>
            </w:r>
          </w:p>
        </w:tc>
      </w:tr>
      <w:tr w14:paraId="111E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870B5E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8"/>
                <w:szCs w:val="24"/>
              </w:rPr>
              <w:t>Hoạt động chiều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8A7318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đọc lại bài thơ đã học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5F7064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 xml:space="preserve">Trẻ 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  <w:lang w:val="vi-VN"/>
              </w:rPr>
              <w:t>đọc lại bài thơ đã học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923EDE">
            <w:pPr>
              <w:spacing w:before="56" w:beforeLines="0" w:after="113" w:afterLines="0"/>
              <w:rPr>
                <w:rFonts w:hint="default"/>
                <w:sz w:val="20"/>
                <w:szCs w:val="24"/>
                <w:lang w:val="vi-VN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6621B9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  <w:lang w:val="vi-VN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42CD7E">
            <w:pPr>
              <w:spacing w:before="56" w:beforeLines="0" w:after="113" w:afterLines="0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Trẻ chơi cùng bạn</w:t>
            </w:r>
          </w:p>
        </w:tc>
      </w:tr>
      <w:tr w14:paraId="4B44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F891D2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Nhận xét cuối ngày</w:t>
            </w:r>
          </w:p>
        </w:tc>
        <w:tc>
          <w:tcPr>
            <w:tcW w:w="94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AE930C">
            <w:pPr>
              <w:spacing w:before="56" w:beforeLines="0" w:after="113" w:afterLines="0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default"/>
                <w:color w:val="000000"/>
                <w:sz w:val="28"/>
                <w:szCs w:val="24"/>
              </w:rPr>
              <w:t> </w:t>
            </w:r>
          </w:p>
          <w:p w14:paraId="079419E5">
            <w:pPr>
              <w:spacing w:before="56" w:beforeLines="0" w:after="113" w:afterLines="0"/>
              <w:jc w:val="center"/>
              <w:rPr>
                <w:rFonts w:hint="default" w:ascii="Arial" w:hAnsi="Arial" w:eastAsiaTheme="minorEastAsia" w:cstheme="minorBidi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4"/>
              </w:rPr>
              <w:t>( Đính kèm topic Nhận xét trẻ trong tuần)</w:t>
            </w:r>
          </w:p>
        </w:tc>
      </w:tr>
    </w:tbl>
    <w:p w14:paraId="32562995">
      <w:pPr>
        <w:spacing w:before="100" w:beforeAutospacing="1" w:after="100" w:afterAutospacing="1"/>
      </w:pPr>
    </w:p>
    <w:sectPr>
      <w:pgSz w:w="11906" w:h="16838"/>
      <w:pgMar w:top="851" w:right="1800" w:bottom="851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Times New Roman CE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5EAA732"/>
    <w:multiLevelType w:val="singleLevel"/>
    <w:tmpl w:val="45EAA732"/>
    <w:lvl w:ilvl="0" w:tentative="0">
      <w:start w:val="3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110"/>
    <w:rsid w:val="00050A31"/>
    <w:rsid w:val="000716D2"/>
    <w:rsid w:val="00071AAB"/>
    <w:rsid w:val="00097523"/>
    <w:rsid w:val="000B1E88"/>
    <w:rsid w:val="000B76C4"/>
    <w:rsid w:val="000C5610"/>
    <w:rsid w:val="000E6552"/>
    <w:rsid w:val="000F3A4F"/>
    <w:rsid w:val="000F59AC"/>
    <w:rsid w:val="00122041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1E3758"/>
    <w:rsid w:val="00201333"/>
    <w:rsid w:val="00210FA7"/>
    <w:rsid w:val="00216417"/>
    <w:rsid w:val="0026631D"/>
    <w:rsid w:val="002C2F53"/>
    <w:rsid w:val="0033292B"/>
    <w:rsid w:val="0033518C"/>
    <w:rsid w:val="003437C2"/>
    <w:rsid w:val="0035339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35FEE"/>
    <w:rsid w:val="005630AD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3176A"/>
    <w:rsid w:val="00746C14"/>
    <w:rsid w:val="00795C60"/>
    <w:rsid w:val="007C2C59"/>
    <w:rsid w:val="00801F23"/>
    <w:rsid w:val="00813C8E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2379"/>
    <w:rsid w:val="009C600F"/>
    <w:rsid w:val="009D3723"/>
    <w:rsid w:val="009E04F2"/>
    <w:rsid w:val="00A03B7B"/>
    <w:rsid w:val="00A200C9"/>
    <w:rsid w:val="00A250D5"/>
    <w:rsid w:val="00A32F56"/>
    <w:rsid w:val="00A359E1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45DF7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5D02"/>
    <w:rsid w:val="00D37AC5"/>
    <w:rsid w:val="00D65F07"/>
    <w:rsid w:val="00D92BB7"/>
    <w:rsid w:val="00DC76D2"/>
    <w:rsid w:val="00DD30ED"/>
    <w:rsid w:val="00DE7C30"/>
    <w:rsid w:val="00DF796E"/>
    <w:rsid w:val="00E240D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077E"/>
    <w:rsid w:val="00FB4BF8"/>
    <w:rsid w:val="01071FB2"/>
    <w:rsid w:val="012E6B5E"/>
    <w:rsid w:val="01301AD9"/>
    <w:rsid w:val="0139254F"/>
    <w:rsid w:val="014A27F9"/>
    <w:rsid w:val="014E23D6"/>
    <w:rsid w:val="015300EE"/>
    <w:rsid w:val="01604040"/>
    <w:rsid w:val="01AF4D87"/>
    <w:rsid w:val="01BA4C96"/>
    <w:rsid w:val="01BC1B86"/>
    <w:rsid w:val="01BC3B83"/>
    <w:rsid w:val="01C16BB0"/>
    <w:rsid w:val="01E45ECE"/>
    <w:rsid w:val="01ED61BF"/>
    <w:rsid w:val="01F140BA"/>
    <w:rsid w:val="01F15A4C"/>
    <w:rsid w:val="020551ED"/>
    <w:rsid w:val="02173706"/>
    <w:rsid w:val="02401542"/>
    <w:rsid w:val="024046A0"/>
    <w:rsid w:val="02591330"/>
    <w:rsid w:val="026454B5"/>
    <w:rsid w:val="026C59A0"/>
    <w:rsid w:val="02796C5A"/>
    <w:rsid w:val="028B18E3"/>
    <w:rsid w:val="02A73904"/>
    <w:rsid w:val="02A862F8"/>
    <w:rsid w:val="02B7738C"/>
    <w:rsid w:val="02E24A9F"/>
    <w:rsid w:val="02E60CC8"/>
    <w:rsid w:val="02EB72CE"/>
    <w:rsid w:val="02EE53B6"/>
    <w:rsid w:val="02F34E0A"/>
    <w:rsid w:val="02FF23D2"/>
    <w:rsid w:val="032633C7"/>
    <w:rsid w:val="035B603A"/>
    <w:rsid w:val="036D1A8A"/>
    <w:rsid w:val="037E2920"/>
    <w:rsid w:val="03800D21"/>
    <w:rsid w:val="03922CCB"/>
    <w:rsid w:val="0397281B"/>
    <w:rsid w:val="039B1D96"/>
    <w:rsid w:val="039F6C4F"/>
    <w:rsid w:val="03C23FE0"/>
    <w:rsid w:val="03E4253C"/>
    <w:rsid w:val="03E94AA0"/>
    <w:rsid w:val="03EF0D4F"/>
    <w:rsid w:val="03EF67A2"/>
    <w:rsid w:val="045D0CE9"/>
    <w:rsid w:val="04625445"/>
    <w:rsid w:val="046A3942"/>
    <w:rsid w:val="047A22A8"/>
    <w:rsid w:val="04900AC2"/>
    <w:rsid w:val="04986EAD"/>
    <w:rsid w:val="04B90DF5"/>
    <w:rsid w:val="04BF5D0E"/>
    <w:rsid w:val="04D92E0D"/>
    <w:rsid w:val="04E11F19"/>
    <w:rsid w:val="04E9693F"/>
    <w:rsid w:val="04F076E3"/>
    <w:rsid w:val="051B50ED"/>
    <w:rsid w:val="052120AA"/>
    <w:rsid w:val="05474F8B"/>
    <w:rsid w:val="05910981"/>
    <w:rsid w:val="05951641"/>
    <w:rsid w:val="05A04588"/>
    <w:rsid w:val="05AB4185"/>
    <w:rsid w:val="05BB3BC5"/>
    <w:rsid w:val="05BF40AC"/>
    <w:rsid w:val="05C42ADC"/>
    <w:rsid w:val="05EF2755"/>
    <w:rsid w:val="06095345"/>
    <w:rsid w:val="065767A5"/>
    <w:rsid w:val="065A43EB"/>
    <w:rsid w:val="06741EB8"/>
    <w:rsid w:val="06831867"/>
    <w:rsid w:val="0687245D"/>
    <w:rsid w:val="068B3996"/>
    <w:rsid w:val="06932BFD"/>
    <w:rsid w:val="069D7B32"/>
    <w:rsid w:val="06B55A28"/>
    <w:rsid w:val="06B95F4F"/>
    <w:rsid w:val="06BF12BE"/>
    <w:rsid w:val="06E62D9C"/>
    <w:rsid w:val="06E631B2"/>
    <w:rsid w:val="0701757D"/>
    <w:rsid w:val="07043D6D"/>
    <w:rsid w:val="07151448"/>
    <w:rsid w:val="072443EF"/>
    <w:rsid w:val="075A6225"/>
    <w:rsid w:val="076B7D21"/>
    <w:rsid w:val="07744751"/>
    <w:rsid w:val="0779038F"/>
    <w:rsid w:val="077C3C91"/>
    <w:rsid w:val="0786002E"/>
    <w:rsid w:val="078A039B"/>
    <w:rsid w:val="078B1691"/>
    <w:rsid w:val="07915FA0"/>
    <w:rsid w:val="07963D0B"/>
    <w:rsid w:val="079B5FC3"/>
    <w:rsid w:val="07A66955"/>
    <w:rsid w:val="07AD304F"/>
    <w:rsid w:val="07BA7FF5"/>
    <w:rsid w:val="07C41A59"/>
    <w:rsid w:val="07D25613"/>
    <w:rsid w:val="07D47586"/>
    <w:rsid w:val="07DF18FD"/>
    <w:rsid w:val="07ED3B31"/>
    <w:rsid w:val="07F33199"/>
    <w:rsid w:val="08036382"/>
    <w:rsid w:val="08171BB3"/>
    <w:rsid w:val="081944C6"/>
    <w:rsid w:val="08497218"/>
    <w:rsid w:val="084F5386"/>
    <w:rsid w:val="085523E4"/>
    <w:rsid w:val="085E387C"/>
    <w:rsid w:val="086B140C"/>
    <w:rsid w:val="089B7F1F"/>
    <w:rsid w:val="08A31E42"/>
    <w:rsid w:val="08BC19FF"/>
    <w:rsid w:val="08BE1FB1"/>
    <w:rsid w:val="08CC676B"/>
    <w:rsid w:val="08D37236"/>
    <w:rsid w:val="08EC31BA"/>
    <w:rsid w:val="090B6B4C"/>
    <w:rsid w:val="092B4FF8"/>
    <w:rsid w:val="092E2889"/>
    <w:rsid w:val="096B5316"/>
    <w:rsid w:val="096E41D0"/>
    <w:rsid w:val="09A067F5"/>
    <w:rsid w:val="09A66A26"/>
    <w:rsid w:val="09A9349E"/>
    <w:rsid w:val="09BC39AD"/>
    <w:rsid w:val="09C27723"/>
    <w:rsid w:val="09CA4894"/>
    <w:rsid w:val="09F14392"/>
    <w:rsid w:val="09F855A7"/>
    <w:rsid w:val="0A021A38"/>
    <w:rsid w:val="0A1811B7"/>
    <w:rsid w:val="0A240215"/>
    <w:rsid w:val="0A27222B"/>
    <w:rsid w:val="0A35599E"/>
    <w:rsid w:val="0A570ABE"/>
    <w:rsid w:val="0A6A177E"/>
    <w:rsid w:val="0ABC7836"/>
    <w:rsid w:val="0ADB0788"/>
    <w:rsid w:val="0AF92D4A"/>
    <w:rsid w:val="0B1507DA"/>
    <w:rsid w:val="0B2D5A81"/>
    <w:rsid w:val="0B352279"/>
    <w:rsid w:val="0B4A0704"/>
    <w:rsid w:val="0B616E9F"/>
    <w:rsid w:val="0B692828"/>
    <w:rsid w:val="0BC36595"/>
    <w:rsid w:val="0BE64030"/>
    <w:rsid w:val="0BE83673"/>
    <w:rsid w:val="0BF332D9"/>
    <w:rsid w:val="0C0266D9"/>
    <w:rsid w:val="0C0D573C"/>
    <w:rsid w:val="0C0D574A"/>
    <w:rsid w:val="0C1E1532"/>
    <w:rsid w:val="0C343AB0"/>
    <w:rsid w:val="0C4D269F"/>
    <w:rsid w:val="0C93273B"/>
    <w:rsid w:val="0C9B7B46"/>
    <w:rsid w:val="0C9C3B38"/>
    <w:rsid w:val="0CAB2D1E"/>
    <w:rsid w:val="0CAF1C2B"/>
    <w:rsid w:val="0CB02AFF"/>
    <w:rsid w:val="0CBF0EE3"/>
    <w:rsid w:val="0CEE422E"/>
    <w:rsid w:val="0D023278"/>
    <w:rsid w:val="0D045149"/>
    <w:rsid w:val="0D094C07"/>
    <w:rsid w:val="0D0B11C4"/>
    <w:rsid w:val="0D1D5B60"/>
    <w:rsid w:val="0D254E46"/>
    <w:rsid w:val="0D292756"/>
    <w:rsid w:val="0D3E5CB4"/>
    <w:rsid w:val="0D5700AF"/>
    <w:rsid w:val="0D646B44"/>
    <w:rsid w:val="0D660880"/>
    <w:rsid w:val="0D690F98"/>
    <w:rsid w:val="0D8976B7"/>
    <w:rsid w:val="0DD97154"/>
    <w:rsid w:val="0DE87B91"/>
    <w:rsid w:val="0DFC66E2"/>
    <w:rsid w:val="0E1E0111"/>
    <w:rsid w:val="0E1E4DF3"/>
    <w:rsid w:val="0E402C1A"/>
    <w:rsid w:val="0E4145A9"/>
    <w:rsid w:val="0E5A610A"/>
    <w:rsid w:val="0E87742A"/>
    <w:rsid w:val="0EBD3B76"/>
    <w:rsid w:val="0EF459C1"/>
    <w:rsid w:val="0F00363D"/>
    <w:rsid w:val="0F3E5BEF"/>
    <w:rsid w:val="0F8F62D2"/>
    <w:rsid w:val="0F941064"/>
    <w:rsid w:val="0FA024C5"/>
    <w:rsid w:val="0FA51209"/>
    <w:rsid w:val="0FB73016"/>
    <w:rsid w:val="0FC055AB"/>
    <w:rsid w:val="0FC8082D"/>
    <w:rsid w:val="0FCC0530"/>
    <w:rsid w:val="0FE31EC1"/>
    <w:rsid w:val="0FE6363D"/>
    <w:rsid w:val="0FE73058"/>
    <w:rsid w:val="0FF27C83"/>
    <w:rsid w:val="10052E14"/>
    <w:rsid w:val="101876E8"/>
    <w:rsid w:val="102E1BAF"/>
    <w:rsid w:val="10416F29"/>
    <w:rsid w:val="10431000"/>
    <w:rsid w:val="105A4EC0"/>
    <w:rsid w:val="10613BD6"/>
    <w:rsid w:val="108431A8"/>
    <w:rsid w:val="10885AB2"/>
    <w:rsid w:val="10955B97"/>
    <w:rsid w:val="10AC29DE"/>
    <w:rsid w:val="10CA1D02"/>
    <w:rsid w:val="10D9071E"/>
    <w:rsid w:val="10EE7747"/>
    <w:rsid w:val="110177AE"/>
    <w:rsid w:val="111151CD"/>
    <w:rsid w:val="11193562"/>
    <w:rsid w:val="114E2049"/>
    <w:rsid w:val="117D637B"/>
    <w:rsid w:val="11844A60"/>
    <w:rsid w:val="11A32CCD"/>
    <w:rsid w:val="11B152BF"/>
    <w:rsid w:val="11B65397"/>
    <w:rsid w:val="11C54163"/>
    <w:rsid w:val="11CC1971"/>
    <w:rsid w:val="11DD0031"/>
    <w:rsid w:val="11DD0EF2"/>
    <w:rsid w:val="11E800DA"/>
    <w:rsid w:val="11E9659D"/>
    <w:rsid w:val="12087A57"/>
    <w:rsid w:val="120C578A"/>
    <w:rsid w:val="12150F28"/>
    <w:rsid w:val="121C54C2"/>
    <w:rsid w:val="124C0139"/>
    <w:rsid w:val="12746B2D"/>
    <w:rsid w:val="127B21D3"/>
    <w:rsid w:val="12922F1D"/>
    <w:rsid w:val="12A27347"/>
    <w:rsid w:val="12A643BF"/>
    <w:rsid w:val="12E2323B"/>
    <w:rsid w:val="12EF3943"/>
    <w:rsid w:val="12F5050F"/>
    <w:rsid w:val="12F72DF3"/>
    <w:rsid w:val="12FB49DF"/>
    <w:rsid w:val="1306334F"/>
    <w:rsid w:val="130E056B"/>
    <w:rsid w:val="131058D9"/>
    <w:rsid w:val="131237AD"/>
    <w:rsid w:val="13517CF4"/>
    <w:rsid w:val="13883CEF"/>
    <w:rsid w:val="13930867"/>
    <w:rsid w:val="13A16170"/>
    <w:rsid w:val="13A643C1"/>
    <w:rsid w:val="13B1457A"/>
    <w:rsid w:val="13B20004"/>
    <w:rsid w:val="13CC1038"/>
    <w:rsid w:val="13D9440B"/>
    <w:rsid w:val="13D96425"/>
    <w:rsid w:val="13FF2CFA"/>
    <w:rsid w:val="142C7963"/>
    <w:rsid w:val="14320C47"/>
    <w:rsid w:val="144603C1"/>
    <w:rsid w:val="145274F1"/>
    <w:rsid w:val="145A0A83"/>
    <w:rsid w:val="1472313F"/>
    <w:rsid w:val="1488028E"/>
    <w:rsid w:val="14D7181E"/>
    <w:rsid w:val="15340EF9"/>
    <w:rsid w:val="153E5A02"/>
    <w:rsid w:val="155007F2"/>
    <w:rsid w:val="155F7D89"/>
    <w:rsid w:val="15803929"/>
    <w:rsid w:val="158318E2"/>
    <w:rsid w:val="158A7772"/>
    <w:rsid w:val="159A34B0"/>
    <w:rsid w:val="15AC1CB2"/>
    <w:rsid w:val="15B61A8B"/>
    <w:rsid w:val="16274223"/>
    <w:rsid w:val="162E7401"/>
    <w:rsid w:val="16354617"/>
    <w:rsid w:val="163A2427"/>
    <w:rsid w:val="163E4FFE"/>
    <w:rsid w:val="163E7473"/>
    <w:rsid w:val="16447DA2"/>
    <w:rsid w:val="164A6EC3"/>
    <w:rsid w:val="16716D36"/>
    <w:rsid w:val="168612EC"/>
    <w:rsid w:val="168C1009"/>
    <w:rsid w:val="169872AB"/>
    <w:rsid w:val="16B84BC0"/>
    <w:rsid w:val="16D06365"/>
    <w:rsid w:val="16D648B6"/>
    <w:rsid w:val="17197542"/>
    <w:rsid w:val="171D0E26"/>
    <w:rsid w:val="172D15D3"/>
    <w:rsid w:val="17474A76"/>
    <w:rsid w:val="174C1737"/>
    <w:rsid w:val="17620330"/>
    <w:rsid w:val="17747F79"/>
    <w:rsid w:val="1780116F"/>
    <w:rsid w:val="179352A3"/>
    <w:rsid w:val="179C232E"/>
    <w:rsid w:val="17A00174"/>
    <w:rsid w:val="17AB5936"/>
    <w:rsid w:val="17B104B0"/>
    <w:rsid w:val="17B33BF4"/>
    <w:rsid w:val="17D87F1D"/>
    <w:rsid w:val="17E73E9C"/>
    <w:rsid w:val="17EB3E61"/>
    <w:rsid w:val="17FA2CF7"/>
    <w:rsid w:val="1800140C"/>
    <w:rsid w:val="18166843"/>
    <w:rsid w:val="18420579"/>
    <w:rsid w:val="18691E54"/>
    <w:rsid w:val="18734617"/>
    <w:rsid w:val="18752960"/>
    <w:rsid w:val="18A746BA"/>
    <w:rsid w:val="18A74A67"/>
    <w:rsid w:val="18A8529D"/>
    <w:rsid w:val="18B04F54"/>
    <w:rsid w:val="18B365E9"/>
    <w:rsid w:val="18D12D0F"/>
    <w:rsid w:val="18E66478"/>
    <w:rsid w:val="18FF7230"/>
    <w:rsid w:val="19033329"/>
    <w:rsid w:val="19124F5F"/>
    <w:rsid w:val="19166CFB"/>
    <w:rsid w:val="19374FFC"/>
    <w:rsid w:val="194E1310"/>
    <w:rsid w:val="196C44DC"/>
    <w:rsid w:val="197158B5"/>
    <w:rsid w:val="199B0EEC"/>
    <w:rsid w:val="19A05BA4"/>
    <w:rsid w:val="19B45B9B"/>
    <w:rsid w:val="19B65529"/>
    <w:rsid w:val="19B82A06"/>
    <w:rsid w:val="19BE2A44"/>
    <w:rsid w:val="19C34173"/>
    <w:rsid w:val="19F15CAA"/>
    <w:rsid w:val="19F36CA3"/>
    <w:rsid w:val="19FA3D62"/>
    <w:rsid w:val="1A0A31B5"/>
    <w:rsid w:val="1A113C1F"/>
    <w:rsid w:val="1A242F26"/>
    <w:rsid w:val="1A330450"/>
    <w:rsid w:val="1A3F03AD"/>
    <w:rsid w:val="1A450586"/>
    <w:rsid w:val="1A4C7ED1"/>
    <w:rsid w:val="1A670270"/>
    <w:rsid w:val="1A670E91"/>
    <w:rsid w:val="1A731DC9"/>
    <w:rsid w:val="1A76464C"/>
    <w:rsid w:val="1A9F0D30"/>
    <w:rsid w:val="1AAD6871"/>
    <w:rsid w:val="1AC06208"/>
    <w:rsid w:val="1AC1570E"/>
    <w:rsid w:val="1AE25050"/>
    <w:rsid w:val="1AE971D7"/>
    <w:rsid w:val="1AFD017C"/>
    <w:rsid w:val="1AFE55E6"/>
    <w:rsid w:val="1B115354"/>
    <w:rsid w:val="1B196164"/>
    <w:rsid w:val="1B1D07FC"/>
    <w:rsid w:val="1B2024F0"/>
    <w:rsid w:val="1B2123F4"/>
    <w:rsid w:val="1B220586"/>
    <w:rsid w:val="1B290EA0"/>
    <w:rsid w:val="1B74358D"/>
    <w:rsid w:val="1B9371B0"/>
    <w:rsid w:val="1BA3433E"/>
    <w:rsid w:val="1BAF5A2B"/>
    <w:rsid w:val="1BBB6C6B"/>
    <w:rsid w:val="1BC60699"/>
    <w:rsid w:val="1BCC6223"/>
    <w:rsid w:val="1BCE794B"/>
    <w:rsid w:val="1C052518"/>
    <w:rsid w:val="1C0F4FCA"/>
    <w:rsid w:val="1C163B21"/>
    <w:rsid w:val="1C264F47"/>
    <w:rsid w:val="1C297B15"/>
    <w:rsid w:val="1C371F09"/>
    <w:rsid w:val="1C3B30C1"/>
    <w:rsid w:val="1C683285"/>
    <w:rsid w:val="1C6F54BC"/>
    <w:rsid w:val="1C776E30"/>
    <w:rsid w:val="1C7A4675"/>
    <w:rsid w:val="1C7C73DB"/>
    <w:rsid w:val="1C8E39A4"/>
    <w:rsid w:val="1CA02D76"/>
    <w:rsid w:val="1CA9275C"/>
    <w:rsid w:val="1CAE5541"/>
    <w:rsid w:val="1CC027AB"/>
    <w:rsid w:val="1CC547FC"/>
    <w:rsid w:val="1CDD6E04"/>
    <w:rsid w:val="1CED389E"/>
    <w:rsid w:val="1CF028FB"/>
    <w:rsid w:val="1D046169"/>
    <w:rsid w:val="1D1017E1"/>
    <w:rsid w:val="1D187091"/>
    <w:rsid w:val="1D296536"/>
    <w:rsid w:val="1D37254E"/>
    <w:rsid w:val="1D3E0F27"/>
    <w:rsid w:val="1D52120E"/>
    <w:rsid w:val="1D6A50CA"/>
    <w:rsid w:val="1D6C57AF"/>
    <w:rsid w:val="1DA13691"/>
    <w:rsid w:val="1DA624F5"/>
    <w:rsid w:val="1DB54280"/>
    <w:rsid w:val="1DCA2E52"/>
    <w:rsid w:val="1DD06A16"/>
    <w:rsid w:val="1DD1447E"/>
    <w:rsid w:val="1DFD039C"/>
    <w:rsid w:val="1E1A0EDF"/>
    <w:rsid w:val="1E3D26E8"/>
    <w:rsid w:val="1E501AA9"/>
    <w:rsid w:val="1E5E1F20"/>
    <w:rsid w:val="1E6D49F8"/>
    <w:rsid w:val="1E84044A"/>
    <w:rsid w:val="1E88135F"/>
    <w:rsid w:val="1EA54172"/>
    <w:rsid w:val="1EAF55B6"/>
    <w:rsid w:val="1EC25F9D"/>
    <w:rsid w:val="1ED50346"/>
    <w:rsid w:val="1EF040D5"/>
    <w:rsid w:val="1EF80F1A"/>
    <w:rsid w:val="1F1F126B"/>
    <w:rsid w:val="1F2732F3"/>
    <w:rsid w:val="1F5074AB"/>
    <w:rsid w:val="1F557AF3"/>
    <w:rsid w:val="1F5D682A"/>
    <w:rsid w:val="1F7B1E5A"/>
    <w:rsid w:val="1F872DF0"/>
    <w:rsid w:val="1F8B33A7"/>
    <w:rsid w:val="1F917E68"/>
    <w:rsid w:val="1FA35907"/>
    <w:rsid w:val="1FDE3C48"/>
    <w:rsid w:val="201F6389"/>
    <w:rsid w:val="2028098F"/>
    <w:rsid w:val="2036250C"/>
    <w:rsid w:val="204D107E"/>
    <w:rsid w:val="20537E27"/>
    <w:rsid w:val="205F0BFF"/>
    <w:rsid w:val="206946F4"/>
    <w:rsid w:val="20901C0A"/>
    <w:rsid w:val="20927EA7"/>
    <w:rsid w:val="209D28E6"/>
    <w:rsid w:val="20A00391"/>
    <w:rsid w:val="20AC7809"/>
    <w:rsid w:val="20D77190"/>
    <w:rsid w:val="20DB2A54"/>
    <w:rsid w:val="20DF079D"/>
    <w:rsid w:val="21190A1B"/>
    <w:rsid w:val="212C53AB"/>
    <w:rsid w:val="21440FE3"/>
    <w:rsid w:val="214F6622"/>
    <w:rsid w:val="214F6C94"/>
    <w:rsid w:val="21625023"/>
    <w:rsid w:val="218248F9"/>
    <w:rsid w:val="218C1C2F"/>
    <w:rsid w:val="218F36D3"/>
    <w:rsid w:val="2191009A"/>
    <w:rsid w:val="21967B57"/>
    <w:rsid w:val="21A574E7"/>
    <w:rsid w:val="21AE4408"/>
    <w:rsid w:val="21B12F55"/>
    <w:rsid w:val="21B854BD"/>
    <w:rsid w:val="21DA3780"/>
    <w:rsid w:val="21EA56DA"/>
    <w:rsid w:val="21EB1D45"/>
    <w:rsid w:val="21FA62A4"/>
    <w:rsid w:val="21FB7FAF"/>
    <w:rsid w:val="220C4522"/>
    <w:rsid w:val="22296C0E"/>
    <w:rsid w:val="22347516"/>
    <w:rsid w:val="224153AB"/>
    <w:rsid w:val="22445EC6"/>
    <w:rsid w:val="2247788E"/>
    <w:rsid w:val="225B60D4"/>
    <w:rsid w:val="227324A1"/>
    <w:rsid w:val="22761876"/>
    <w:rsid w:val="2282503D"/>
    <w:rsid w:val="229D3538"/>
    <w:rsid w:val="22A1635A"/>
    <w:rsid w:val="22A31F51"/>
    <w:rsid w:val="22C840B2"/>
    <w:rsid w:val="22CC2D95"/>
    <w:rsid w:val="22CE31AC"/>
    <w:rsid w:val="22D51A2B"/>
    <w:rsid w:val="22D7186B"/>
    <w:rsid w:val="22E20475"/>
    <w:rsid w:val="22EF5121"/>
    <w:rsid w:val="230A3336"/>
    <w:rsid w:val="230F6A5A"/>
    <w:rsid w:val="232339A8"/>
    <w:rsid w:val="236E3942"/>
    <w:rsid w:val="23790E35"/>
    <w:rsid w:val="238063CC"/>
    <w:rsid w:val="23827567"/>
    <w:rsid w:val="2388510C"/>
    <w:rsid w:val="238E0CCE"/>
    <w:rsid w:val="23916A40"/>
    <w:rsid w:val="23E91B32"/>
    <w:rsid w:val="242C402B"/>
    <w:rsid w:val="243B479F"/>
    <w:rsid w:val="243C62A4"/>
    <w:rsid w:val="244F4A47"/>
    <w:rsid w:val="2452300E"/>
    <w:rsid w:val="245D4AE1"/>
    <w:rsid w:val="246273FF"/>
    <w:rsid w:val="24830E6A"/>
    <w:rsid w:val="24881B2C"/>
    <w:rsid w:val="24C71E69"/>
    <w:rsid w:val="24D261CC"/>
    <w:rsid w:val="24D93D27"/>
    <w:rsid w:val="250E219F"/>
    <w:rsid w:val="251346C7"/>
    <w:rsid w:val="252D038B"/>
    <w:rsid w:val="25310053"/>
    <w:rsid w:val="2538152E"/>
    <w:rsid w:val="25452FEB"/>
    <w:rsid w:val="25474C4D"/>
    <w:rsid w:val="25645681"/>
    <w:rsid w:val="25C06599"/>
    <w:rsid w:val="25D4050F"/>
    <w:rsid w:val="25DA5DA1"/>
    <w:rsid w:val="25E22B8E"/>
    <w:rsid w:val="25F21EDD"/>
    <w:rsid w:val="25F3771C"/>
    <w:rsid w:val="26050DBD"/>
    <w:rsid w:val="26065FC9"/>
    <w:rsid w:val="260E0ADB"/>
    <w:rsid w:val="261F6A29"/>
    <w:rsid w:val="26386C3B"/>
    <w:rsid w:val="264A76EC"/>
    <w:rsid w:val="26501D87"/>
    <w:rsid w:val="26565835"/>
    <w:rsid w:val="265E4144"/>
    <w:rsid w:val="266E0C69"/>
    <w:rsid w:val="267A78F4"/>
    <w:rsid w:val="267C060F"/>
    <w:rsid w:val="267E14CA"/>
    <w:rsid w:val="268271E5"/>
    <w:rsid w:val="26943167"/>
    <w:rsid w:val="26973D8C"/>
    <w:rsid w:val="26AC2637"/>
    <w:rsid w:val="26BF5A7E"/>
    <w:rsid w:val="26CD2F72"/>
    <w:rsid w:val="26D16243"/>
    <w:rsid w:val="26F103B9"/>
    <w:rsid w:val="26F272F2"/>
    <w:rsid w:val="26FA7B81"/>
    <w:rsid w:val="270326DB"/>
    <w:rsid w:val="270E6FD5"/>
    <w:rsid w:val="27255253"/>
    <w:rsid w:val="276851E1"/>
    <w:rsid w:val="27850BD6"/>
    <w:rsid w:val="278945F9"/>
    <w:rsid w:val="27B60C13"/>
    <w:rsid w:val="27C472A5"/>
    <w:rsid w:val="27E12CCC"/>
    <w:rsid w:val="27E25012"/>
    <w:rsid w:val="27E76EE7"/>
    <w:rsid w:val="27FE71DB"/>
    <w:rsid w:val="280775F5"/>
    <w:rsid w:val="281229E9"/>
    <w:rsid w:val="2817239E"/>
    <w:rsid w:val="28473947"/>
    <w:rsid w:val="284F538A"/>
    <w:rsid w:val="285B65A4"/>
    <w:rsid w:val="286E7DF9"/>
    <w:rsid w:val="28787BB8"/>
    <w:rsid w:val="287D5E93"/>
    <w:rsid w:val="28802565"/>
    <w:rsid w:val="2884052A"/>
    <w:rsid w:val="28B063D5"/>
    <w:rsid w:val="28E95E38"/>
    <w:rsid w:val="290503F2"/>
    <w:rsid w:val="290A17DD"/>
    <w:rsid w:val="291D3ADF"/>
    <w:rsid w:val="29420AAE"/>
    <w:rsid w:val="294C3C7D"/>
    <w:rsid w:val="29550A46"/>
    <w:rsid w:val="29611E7F"/>
    <w:rsid w:val="29A35B6F"/>
    <w:rsid w:val="29B86AB3"/>
    <w:rsid w:val="29C4421B"/>
    <w:rsid w:val="29C812E4"/>
    <w:rsid w:val="29D71FFE"/>
    <w:rsid w:val="29DB10D4"/>
    <w:rsid w:val="2A0D53B3"/>
    <w:rsid w:val="2A1C6780"/>
    <w:rsid w:val="2A455586"/>
    <w:rsid w:val="2A486DDE"/>
    <w:rsid w:val="2A4B2604"/>
    <w:rsid w:val="2A507D53"/>
    <w:rsid w:val="2A622D46"/>
    <w:rsid w:val="2A771963"/>
    <w:rsid w:val="2A9765A5"/>
    <w:rsid w:val="2A9C22A2"/>
    <w:rsid w:val="2AD73581"/>
    <w:rsid w:val="2AD902E5"/>
    <w:rsid w:val="2B021FC4"/>
    <w:rsid w:val="2B316D06"/>
    <w:rsid w:val="2B34704C"/>
    <w:rsid w:val="2B646442"/>
    <w:rsid w:val="2B6C0F28"/>
    <w:rsid w:val="2B7337F4"/>
    <w:rsid w:val="2BB42EF1"/>
    <w:rsid w:val="2BB54A11"/>
    <w:rsid w:val="2BD07640"/>
    <w:rsid w:val="2BD80880"/>
    <w:rsid w:val="2BDA7E63"/>
    <w:rsid w:val="2BE0305F"/>
    <w:rsid w:val="2BEE4483"/>
    <w:rsid w:val="2BFA4F65"/>
    <w:rsid w:val="2C2A2005"/>
    <w:rsid w:val="2C2B7FE6"/>
    <w:rsid w:val="2C6E25CC"/>
    <w:rsid w:val="2C824DA0"/>
    <w:rsid w:val="2C842DC3"/>
    <w:rsid w:val="2C9C3C5B"/>
    <w:rsid w:val="2C9C5ACD"/>
    <w:rsid w:val="2C9F57D8"/>
    <w:rsid w:val="2CA640F0"/>
    <w:rsid w:val="2CBD1E66"/>
    <w:rsid w:val="2CC55FEF"/>
    <w:rsid w:val="2CD60BD5"/>
    <w:rsid w:val="2CED4790"/>
    <w:rsid w:val="2D10449C"/>
    <w:rsid w:val="2D122FC2"/>
    <w:rsid w:val="2D1D02C6"/>
    <w:rsid w:val="2D4420C8"/>
    <w:rsid w:val="2D5D578E"/>
    <w:rsid w:val="2D7919F3"/>
    <w:rsid w:val="2DB26D98"/>
    <w:rsid w:val="2DCE3B5F"/>
    <w:rsid w:val="2DD92EA2"/>
    <w:rsid w:val="2DE36F19"/>
    <w:rsid w:val="2DE849C6"/>
    <w:rsid w:val="2E2601EF"/>
    <w:rsid w:val="2E264860"/>
    <w:rsid w:val="2E315C2A"/>
    <w:rsid w:val="2E3900B7"/>
    <w:rsid w:val="2E431ED4"/>
    <w:rsid w:val="2E4F5FFD"/>
    <w:rsid w:val="2E7B058F"/>
    <w:rsid w:val="2E7D3A6A"/>
    <w:rsid w:val="2E894ABF"/>
    <w:rsid w:val="2E8B4E4C"/>
    <w:rsid w:val="2EAA20A6"/>
    <w:rsid w:val="2EB3619D"/>
    <w:rsid w:val="2EE17246"/>
    <w:rsid w:val="2EEA00F1"/>
    <w:rsid w:val="2EF5770E"/>
    <w:rsid w:val="2F127579"/>
    <w:rsid w:val="2F181C15"/>
    <w:rsid w:val="2F1A06A3"/>
    <w:rsid w:val="2F45113E"/>
    <w:rsid w:val="2F48183F"/>
    <w:rsid w:val="2F565AFC"/>
    <w:rsid w:val="2F5B65E4"/>
    <w:rsid w:val="2F5C4270"/>
    <w:rsid w:val="2F6941FC"/>
    <w:rsid w:val="2F816C7F"/>
    <w:rsid w:val="2F8E3463"/>
    <w:rsid w:val="2FBB64ED"/>
    <w:rsid w:val="2FC1735E"/>
    <w:rsid w:val="300F0C92"/>
    <w:rsid w:val="303C365B"/>
    <w:rsid w:val="30430B61"/>
    <w:rsid w:val="304F5D8D"/>
    <w:rsid w:val="30573DAE"/>
    <w:rsid w:val="305B04AE"/>
    <w:rsid w:val="305B15E1"/>
    <w:rsid w:val="3081206A"/>
    <w:rsid w:val="30836CD0"/>
    <w:rsid w:val="308B1AAC"/>
    <w:rsid w:val="308F3347"/>
    <w:rsid w:val="30AE3B01"/>
    <w:rsid w:val="30BD4265"/>
    <w:rsid w:val="30C47273"/>
    <w:rsid w:val="30CC1FC9"/>
    <w:rsid w:val="30CD179E"/>
    <w:rsid w:val="30D9676A"/>
    <w:rsid w:val="30DF56AA"/>
    <w:rsid w:val="30FA4072"/>
    <w:rsid w:val="31044A8B"/>
    <w:rsid w:val="312453DC"/>
    <w:rsid w:val="31557769"/>
    <w:rsid w:val="315D1CCC"/>
    <w:rsid w:val="3173303E"/>
    <w:rsid w:val="317719EF"/>
    <w:rsid w:val="31821AE7"/>
    <w:rsid w:val="31862770"/>
    <w:rsid w:val="3197428D"/>
    <w:rsid w:val="31A82A6C"/>
    <w:rsid w:val="31AA3760"/>
    <w:rsid w:val="31BF109C"/>
    <w:rsid w:val="31CD6C29"/>
    <w:rsid w:val="31D62027"/>
    <w:rsid w:val="31F9562D"/>
    <w:rsid w:val="31FC0646"/>
    <w:rsid w:val="32392A2F"/>
    <w:rsid w:val="32514E64"/>
    <w:rsid w:val="32704018"/>
    <w:rsid w:val="32955F30"/>
    <w:rsid w:val="32A9187F"/>
    <w:rsid w:val="32B01127"/>
    <w:rsid w:val="32CC2DF1"/>
    <w:rsid w:val="32D22B71"/>
    <w:rsid w:val="32E330B5"/>
    <w:rsid w:val="32FF1216"/>
    <w:rsid w:val="332A3F01"/>
    <w:rsid w:val="33321CE7"/>
    <w:rsid w:val="33335475"/>
    <w:rsid w:val="33441D60"/>
    <w:rsid w:val="33471C8E"/>
    <w:rsid w:val="335B1576"/>
    <w:rsid w:val="335F0026"/>
    <w:rsid w:val="336F0A81"/>
    <w:rsid w:val="3371697F"/>
    <w:rsid w:val="337A3719"/>
    <w:rsid w:val="33896AD2"/>
    <w:rsid w:val="33B071FF"/>
    <w:rsid w:val="33BC3C54"/>
    <w:rsid w:val="33DC58F4"/>
    <w:rsid w:val="33FC0916"/>
    <w:rsid w:val="34092CBF"/>
    <w:rsid w:val="3411758D"/>
    <w:rsid w:val="34265C82"/>
    <w:rsid w:val="34296256"/>
    <w:rsid w:val="34443FA2"/>
    <w:rsid w:val="34467B7E"/>
    <w:rsid w:val="34B539DC"/>
    <w:rsid w:val="34BD2AC6"/>
    <w:rsid w:val="34CA7F90"/>
    <w:rsid w:val="35007A65"/>
    <w:rsid w:val="35066B29"/>
    <w:rsid w:val="35105287"/>
    <w:rsid w:val="351152DF"/>
    <w:rsid w:val="35271271"/>
    <w:rsid w:val="35295CCF"/>
    <w:rsid w:val="354B2A73"/>
    <w:rsid w:val="35525DD5"/>
    <w:rsid w:val="355273D8"/>
    <w:rsid w:val="35594B22"/>
    <w:rsid w:val="35741DA7"/>
    <w:rsid w:val="357C5014"/>
    <w:rsid w:val="357D6B84"/>
    <w:rsid w:val="35810D75"/>
    <w:rsid w:val="35946EEC"/>
    <w:rsid w:val="359743C5"/>
    <w:rsid w:val="359B0666"/>
    <w:rsid w:val="35A920BD"/>
    <w:rsid w:val="35B02E66"/>
    <w:rsid w:val="35B165B4"/>
    <w:rsid w:val="35CF76B6"/>
    <w:rsid w:val="35E940EB"/>
    <w:rsid w:val="35EC4460"/>
    <w:rsid w:val="35F4320A"/>
    <w:rsid w:val="35F729E2"/>
    <w:rsid w:val="35F91FD2"/>
    <w:rsid w:val="360B575A"/>
    <w:rsid w:val="360E7EAD"/>
    <w:rsid w:val="361614C5"/>
    <w:rsid w:val="36250FFC"/>
    <w:rsid w:val="362B2786"/>
    <w:rsid w:val="363E444F"/>
    <w:rsid w:val="36792766"/>
    <w:rsid w:val="3679474C"/>
    <w:rsid w:val="36BB4D65"/>
    <w:rsid w:val="36C3083D"/>
    <w:rsid w:val="36CB59BC"/>
    <w:rsid w:val="36DE410D"/>
    <w:rsid w:val="36F14F24"/>
    <w:rsid w:val="36F46149"/>
    <w:rsid w:val="36FF52CE"/>
    <w:rsid w:val="37032400"/>
    <w:rsid w:val="371C2A22"/>
    <w:rsid w:val="37350BD6"/>
    <w:rsid w:val="37425495"/>
    <w:rsid w:val="37553B3D"/>
    <w:rsid w:val="378575F7"/>
    <w:rsid w:val="37876D3E"/>
    <w:rsid w:val="37903811"/>
    <w:rsid w:val="37933643"/>
    <w:rsid w:val="379670CE"/>
    <w:rsid w:val="37A23743"/>
    <w:rsid w:val="37AA0372"/>
    <w:rsid w:val="37C36195"/>
    <w:rsid w:val="37C655F1"/>
    <w:rsid w:val="37CB0DB1"/>
    <w:rsid w:val="37DF5158"/>
    <w:rsid w:val="37E31F8B"/>
    <w:rsid w:val="380E371A"/>
    <w:rsid w:val="383703CD"/>
    <w:rsid w:val="38391296"/>
    <w:rsid w:val="38453267"/>
    <w:rsid w:val="387038FE"/>
    <w:rsid w:val="387F30ED"/>
    <w:rsid w:val="389709A3"/>
    <w:rsid w:val="38B62217"/>
    <w:rsid w:val="38C51D07"/>
    <w:rsid w:val="38DD0075"/>
    <w:rsid w:val="38E53B34"/>
    <w:rsid w:val="38E67DEE"/>
    <w:rsid w:val="38EE4A27"/>
    <w:rsid w:val="39287043"/>
    <w:rsid w:val="39434116"/>
    <w:rsid w:val="39556797"/>
    <w:rsid w:val="396B2369"/>
    <w:rsid w:val="39851FE2"/>
    <w:rsid w:val="39A20A71"/>
    <w:rsid w:val="39C801DE"/>
    <w:rsid w:val="39DE46ED"/>
    <w:rsid w:val="39FD34E9"/>
    <w:rsid w:val="39FF58CB"/>
    <w:rsid w:val="3A06293D"/>
    <w:rsid w:val="3A0A6EF4"/>
    <w:rsid w:val="3A1D4D7E"/>
    <w:rsid w:val="3A1F395C"/>
    <w:rsid w:val="3A6702E9"/>
    <w:rsid w:val="3A8B2485"/>
    <w:rsid w:val="3ABE66AB"/>
    <w:rsid w:val="3AE2033F"/>
    <w:rsid w:val="3AEC20FD"/>
    <w:rsid w:val="3AF43630"/>
    <w:rsid w:val="3AFD4425"/>
    <w:rsid w:val="3B2B3278"/>
    <w:rsid w:val="3B2D3572"/>
    <w:rsid w:val="3B3F6C11"/>
    <w:rsid w:val="3B445EB9"/>
    <w:rsid w:val="3B4E1AA2"/>
    <w:rsid w:val="3B4E76C1"/>
    <w:rsid w:val="3B4E7D41"/>
    <w:rsid w:val="3B5353D6"/>
    <w:rsid w:val="3B5B4D48"/>
    <w:rsid w:val="3B6728B6"/>
    <w:rsid w:val="3B796547"/>
    <w:rsid w:val="3B7F6B28"/>
    <w:rsid w:val="3BA807A8"/>
    <w:rsid w:val="3BC6785D"/>
    <w:rsid w:val="3BD9649B"/>
    <w:rsid w:val="3BE70BEF"/>
    <w:rsid w:val="3BE86143"/>
    <w:rsid w:val="3BF357A0"/>
    <w:rsid w:val="3C172451"/>
    <w:rsid w:val="3C473DA2"/>
    <w:rsid w:val="3C577B77"/>
    <w:rsid w:val="3C667E26"/>
    <w:rsid w:val="3C6A350E"/>
    <w:rsid w:val="3C8624D5"/>
    <w:rsid w:val="3CA85276"/>
    <w:rsid w:val="3CB37C85"/>
    <w:rsid w:val="3CBB0381"/>
    <w:rsid w:val="3CBF7C13"/>
    <w:rsid w:val="3CE9033C"/>
    <w:rsid w:val="3CF136CF"/>
    <w:rsid w:val="3CF87C81"/>
    <w:rsid w:val="3D0B5EC2"/>
    <w:rsid w:val="3D1F2AF4"/>
    <w:rsid w:val="3D2E2EA8"/>
    <w:rsid w:val="3D445A52"/>
    <w:rsid w:val="3D4A093F"/>
    <w:rsid w:val="3D530515"/>
    <w:rsid w:val="3D5C5958"/>
    <w:rsid w:val="3D6A12AD"/>
    <w:rsid w:val="3D6B7103"/>
    <w:rsid w:val="3D6E036E"/>
    <w:rsid w:val="3D700195"/>
    <w:rsid w:val="3D7368AF"/>
    <w:rsid w:val="3D821F63"/>
    <w:rsid w:val="3D8B0289"/>
    <w:rsid w:val="3DB32706"/>
    <w:rsid w:val="3DB32CD1"/>
    <w:rsid w:val="3DC1502A"/>
    <w:rsid w:val="3DCC54F7"/>
    <w:rsid w:val="3DED4040"/>
    <w:rsid w:val="3DEF4072"/>
    <w:rsid w:val="3E484F5A"/>
    <w:rsid w:val="3E532913"/>
    <w:rsid w:val="3E5F289A"/>
    <w:rsid w:val="3E6E060E"/>
    <w:rsid w:val="3EAA07D7"/>
    <w:rsid w:val="3EC544E6"/>
    <w:rsid w:val="3EE60217"/>
    <w:rsid w:val="3F1C607B"/>
    <w:rsid w:val="3F357B9C"/>
    <w:rsid w:val="3F3A6734"/>
    <w:rsid w:val="3F3C48D1"/>
    <w:rsid w:val="3F5C1624"/>
    <w:rsid w:val="3F6234DD"/>
    <w:rsid w:val="3F782D8B"/>
    <w:rsid w:val="3F91334E"/>
    <w:rsid w:val="3FBC7801"/>
    <w:rsid w:val="3FBF63D4"/>
    <w:rsid w:val="3FDA7536"/>
    <w:rsid w:val="3FDC4EE0"/>
    <w:rsid w:val="3FE31CFA"/>
    <w:rsid w:val="3FF76B89"/>
    <w:rsid w:val="4038561D"/>
    <w:rsid w:val="40A84D96"/>
    <w:rsid w:val="40D24230"/>
    <w:rsid w:val="40DA1E36"/>
    <w:rsid w:val="41194C28"/>
    <w:rsid w:val="41445865"/>
    <w:rsid w:val="414B105D"/>
    <w:rsid w:val="41670A32"/>
    <w:rsid w:val="41847C05"/>
    <w:rsid w:val="41A2366B"/>
    <w:rsid w:val="41AE704D"/>
    <w:rsid w:val="41B04388"/>
    <w:rsid w:val="41C91C25"/>
    <w:rsid w:val="41D770E4"/>
    <w:rsid w:val="41E81496"/>
    <w:rsid w:val="420222C9"/>
    <w:rsid w:val="42283C60"/>
    <w:rsid w:val="422841CD"/>
    <w:rsid w:val="4240032E"/>
    <w:rsid w:val="42420107"/>
    <w:rsid w:val="4246473E"/>
    <w:rsid w:val="42960B94"/>
    <w:rsid w:val="4299264F"/>
    <w:rsid w:val="42C45862"/>
    <w:rsid w:val="42E055FF"/>
    <w:rsid w:val="42E55174"/>
    <w:rsid w:val="43285666"/>
    <w:rsid w:val="433F6F5E"/>
    <w:rsid w:val="435A15AE"/>
    <w:rsid w:val="435E5EEA"/>
    <w:rsid w:val="43616515"/>
    <w:rsid w:val="436B25F9"/>
    <w:rsid w:val="43890259"/>
    <w:rsid w:val="43930B64"/>
    <w:rsid w:val="439700AB"/>
    <w:rsid w:val="439B12F7"/>
    <w:rsid w:val="43AA2B63"/>
    <w:rsid w:val="43B921EB"/>
    <w:rsid w:val="43E3341C"/>
    <w:rsid w:val="440424C5"/>
    <w:rsid w:val="441206F8"/>
    <w:rsid w:val="442B4A24"/>
    <w:rsid w:val="442C746F"/>
    <w:rsid w:val="44393561"/>
    <w:rsid w:val="44975836"/>
    <w:rsid w:val="44A10EB4"/>
    <w:rsid w:val="44AA4E90"/>
    <w:rsid w:val="44B658ED"/>
    <w:rsid w:val="44B855D6"/>
    <w:rsid w:val="44BC51F6"/>
    <w:rsid w:val="44CD50F2"/>
    <w:rsid w:val="44F12429"/>
    <w:rsid w:val="44F12864"/>
    <w:rsid w:val="44FE4115"/>
    <w:rsid w:val="451749A6"/>
    <w:rsid w:val="45254230"/>
    <w:rsid w:val="452B31B9"/>
    <w:rsid w:val="45304B49"/>
    <w:rsid w:val="453D23D9"/>
    <w:rsid w:val="45500455"/>
    <w:rsid w:val="45514EBE"/>
    <w:rsid w:val="455B1DA5"/>
    <w:rsid w:val="455B4D5A"/>
    <w:rsid w:val="456678B2"/>
    <w:rsid w:val="45A65059"/>
    <w:rsid w:val="45BA305A"/>
    <w:rsid w:val="45BC6752"/>
    <w:rsid w:val="45C2229A"/>
    <w:rsid w:val="45CB4CB7"/>
    <w:rsid w:val="45D15454"/>
    <w:rsid w:val="45D40096"/>
    <w:rsid w:val="45DE01A2"/>
    <w:rsid w:val="45E65405"/>
    <w:rsid w:val="45E87F3F"/>
    <w:rsid w:val="45FE61CA"/>
    <w:rsid w:val="45FF657F"/>
    <w:rsid w:val="460073F7"/>
    <w:rsid w:val="46255393"/>
    <w:rsid w:val="463A6D94"/>
    <w:rsid w:val="463B7430"/>
    <w:rsid w:val="463D0470"/>
    <w:rsid w:val="464B03ED"/>
    <w:rsid w:val="4650488F"/>
    <w:rsid w:val="467F3894"/>
    <w:rsid w:val="46A35551"/>
    <w:rsid w:val="46CA5925"/>
    <w:rsid w:val="46DB0D9C"/>
    <w:rsid w:val="46F779EB"/>
    <w:rsid w:val="4700334F"/>
    <w:rsid w:val="47236827"/>
    <w:rsid w:val="4738097A"/>
    <w:rsid w:val="47700385"/>
    <w:rsid w:val="47A259C5"/>
    <w:rsid w:val="47A53054"/>
    <w:rsid w:val="47C001AE"/>
    <w:rsid w:val="47DA5138"/>
    <w:rsid w:val="47DB1F35"/>
    <w:rsid w:val="47EA0B11"/>
    <w:rsid w:val="47F6617B"/>
    <w:rsid w:val="47FD2C48"/>
    <w:rsid w:val="4834202D"/>
    <w:rsid w:val="48365D75"/>
    <w:rsid w:val="483B41C5"/>
    <w:rsid w:val="484044DE"/>
    <w:rsid w:val="485344D6"/>
    <w:rsid w:val="486A789A"/>
    <w:rsid w:val="487A1770"/>
    <w:rsid w:val="48C64157"/>
    <w:rsid w:val="48CD1AB9"/>
    <w:rsid w:val="48D24251"/>
    <w:rsid w:val="48F21E50"/>
    <w:rsid w:val="491D4162"/>
    <w:rsid w:val="4942326E"/>
    <w:rsid w:val="49540875"/>
    <w:rsid w:val="496546C6"/>
    <w:rsid w:val="49706EA7"/>
    <w:rsid w:val="499A00AF"/>
    <w:rsid w:val="49C07871"/>
    <w:rsid w:val="49C86A66"/>
    <w:rsid w:val="49E92A62"/>
    <w:rsid w:val="49EB3F1B"/>
    <w:rsid w:val="49F066E0"/>
    <w:rsid w:val="4A025A35"/>
    <w:rsid w:val="4A0E149A"/>
    <w:rsid w:val="4A1234A0"/>
    <w:rsid w:val="4A155671"/>
    <w:rsid w:val="4A1952CB"/>
    <w:rsid w:val="4A321E2A"/>
    <w:rsid w:val="4A3E7942"/>
    <w:rsid w:val="4A561B4B"/>
    <w:rsid w:val="4A604E93"/>
    <w:rsid w:val="4A6E2831"/>
    <w:rsid w:val="4A7D210E"/>
    <w:rsid w:val="4A8A7107"/>
    <w:rsid w:val="4A8F5C74"/>
    <w:rsid w:val="4AAA16AD"/>
    <w:rsid w:val="4AB31B74"/>
    <w:rsid w:val="4AB434DF"/>
    <w:rsid w:val="4ABC2D11"/>
    <w:rsid w:val="4AD171B0"/>
    <w:rsid w:val="4ADE4727"/>
    <w:rsid w:val="4B560FD4"/>
    <w:rsid w:val="4B62455A"/>
    <w:rsid w:val="4B6E717B"/>
    <w:rsid w:val="4B763EF2"/>
    <w:rsid w:val="4BBC5EDC"/>
    <w:rsid w:val="4BC16425"/>
    <w:rsid w:val="4BC87077"/>
    <w:rsid w:val="4BD21275"/>
    <w:rsid w:val="4BD262BC"/>
    <w:rsid w:val="4BE3090E"/>
    <w:rsid w:val="4BE644BC"/>
    <w:rsid w:val="4BEA38B4"/>
    <w:rsid w:val="4C0035CD"/>
    <w:rsid w:val="4C006C47"/>
    <w:rsid w:val="4C5957AD"/>
    <w:rsid w:val="4C662EAC"/>
    <w:rsid w:val="4C6E2090"/>
    <w:rsid w:val="4C7D3387"/>
    <w:rsid w:val="4C7F1DC4"/>
    <w:rsid w:val="4C93636C"/>
    <w:rsid w:val="4C951A25"/>
    <w:rsid w:val="4C9926A3"/>
    <w:rsid w:val="4C9956F4"/>
    <w:rsid w:val="4C9B7DAB"/>
    <w:rsid w:val="4CE13F53"/>
    <w:rsid w:val="4CE236E5"/>
    <w:rsid w:val="4CE35E14"/>
    <w:rsid w:val="4CE6000D"/>
    <w:rsid w:val="4CF43CF4"/>
    <w:rsid w:val="4CF610D4"/>
    <w:rsid w:val="4CF8584A"/>
    <w:rsid w:val="4CFA681B"/>
    <w:rsid w:val="4D006D1B"/>
    <w:rsid w:val="4D0950EB"/>
    <w:rsid w:val="4D097B94"/>
    <w:rsid w:val="4D1068DE"/>
    <w:rsid w:val="4D1819D8"/>
    <w:rsid w:val="4D221D3B"/>
    <w:rsid w:val="4D3A507F"/>
    <w:rsid w:val="4D4D3F94"/>
    <w:rsid w:val="4D6C4418"/>
    <w:rsid w:val="4D7D1B34"/>
    <w:rsid w:val="4D955F90"/>
    <w:rsid w:val="4D960ECE"/>
    <w:rsid w:val="4DA024C3"/>
    <w:rsid w:val="4DAE68DE"/>
    <w:rsid w:val="4DB07B66"/>
    <w:rsid w:val="4DB40EFD"/>
    <w:rsid w:val="4DD00607"/>
    <w:rsid w:val="4DD95C5F"/>
    <w:rsid w:val="4E05416F"/>
    <w:rsid w:val="4E5434CB"/>
    <w:rsid w:val="4E6A2A4D"/>
    <w:rsid w:val="4E6D362D"/>
    <w:rsid w:val="4E7C34C7"/>
    <w:rsid w:val="4EAD0CCE"/>
    <w:rsid w:val="4EB12565"/>
    <w:rsid w:val="4EE4083D"/>
    <w:rsid w:val="4EE7473A"/>
    <w:rsid w:val="4EF80E07"/>
    <w:rsid w:val="4F0823DD"/>
    <w:rsid w:val="4F0B14EF"/>
    <w:rsid w:val="4F1138BC"/>
    <w:rsid w:val="4F1A2A52"/>
    <w:rsid w:val="4F3A1AE7"/>
    <w:rsid w:val="4F4812D1"/>
    <w:rsid w:val="4F6C1D2F"/>
    <w:rsid w:val="4F8026EC"/>
    <w:rsid w:val="4F981D86"/>
    <w:rsid w:val="4FCD1A41"/>
    <w:rsid w:val="5003686C"/>
    <w:rsid w:val="500C3540"/>
    <w:rsid w:val="50213B61"/>
    <w:rsid w:val="503155DB"/>
    <w:rsid w:val="50556A3D"/>
    <w:rsid w:val="50584FF1"/>
    <w:rsid w:val="50605769"/>
    <w:rsid w:val="50650A81"/>
    <w:rsid w:val="50723783"/>
    <w:rsid w:val="50A249E7"/>
    <w:rsid w:val="50D9791F"/>
    <w:rsid w:val="50DF4262"/>
    <w:rsid w:val="50FD5421"/>
    <w:rsid w:val="5119542F"/>
    <w:rsid w:val="512A2DE6"/>
    <w:rsid w:val="51420DFF"/>
    <w:rsid w:val="518719F2"/>
    <w:rsid w:val="518B108A"/>
    <w:rsid w:val="51CD4BAE"/>
    <w:rsid w:val="51D96856"/>
    <w:rsid w:val="51E172C4"/>
    <w:rsid w:val="51F61D00"/>
    <w:rsid w:val="51FB0DDB"/>
    <w:rsid w:val="52043024"/>
    <w:rsid w:val="52124853"/>
    <w:rsid w:val="522E0750"/>
    <w:rsid w:val="523E4B01"/>
    <w:rsid w:val="524348EB"/>
    <w:rsid w:val="524D6FDD"/>
    <w:rsid w:val="52512816"/>
    <w:rsid w:val="525F56EC"/>
    <w:rsid w:val="527A74BB"/>
    <w:rsid w:val="527F6F82"/>
    <w:rsid w:val="528D3EAF"/>
    <w:rsid w:val="529F3CA4"/>
    <w:rsid w:val="52C375D4"/>
    <w:rsid w:val="52D53FEC"/>
    <w:rsid w:val="52E47D22"/>
    <w:rsid w:val="53025703"/>
    <w:rsid w:val="530C5FE2"/>
    <w:rsid w:val="530D2711"/>
    <w:rsid w:val="532178C6"/>
    <w:rsid w:val="534234DA"/>
    <w:rsid w:val="534D7037"/>
    <w:rsid w:val="53646372"/>
    <w:rsid w:val="537774EB"/>
    <w:rsid w:val="538A57C5"/>
    <w:rsid w:val="539025E8"/>
    <w:rsid w:val="5397649B"/>
    <w:rsid w:val="53990E86"/>
    <w:rsid w:val="53A06FC0"/>
    <w:rsid w:val="53A26F58"/>
    <w:rsid w:val="53A3375C"/>
    <w:rsid w:val="53AD4420"/>
    <w:rsid w:val="53B75490"/>
    <w:rsid w:val="53B76C7C"/>
    <w:rsid w:val="53DE3F76"/>
    <w:rsid w:val="53E400F8"/>
    <w:rsid w:val="5402062E"/>
    <w:rsid w:val="54084E65"/>
    <w:rsid w:val="54110E87"/>
    <w:rsid w:val="541D3034"/>
    <w:rsid w:val="5421432F"/>
    <w:rsid w:val="542F12CA"/>
    <w:rsid w:val="543E02A5"/>
    <w:rsid w:val="54503262"/>
    <w:rsid w:val="54581928"/>
    <w:rsid w:val="548511A4"/>
    <w:rsid w:val="54906441"/>
    <w:rsid w:val="549522B9"/>
    <w:rsid w:val="549D0269"/>
    <w:rsid w:val="549E3F99"/>
    <w:rsid w:val="54AC68AC"/>
    <w:rsid w:val="54BC1BE0"/>
    <w:rsid w:val="5506614E"/>
    <w:rsid w:val="551B2E11"/>
    <w:rsid w:val="552F7ED3"/>
    <w:rsid w:val="553A1B43"/>
    <w:rsid w:val="553E7DC5"/>
    <w:rsid w:val="554A2355"/>
    <w:rsid w:val="55545922"/>
    <w:rsid w:val="55A54DAE"/>
    <w:rsid w:val="55F711D0"/>
    <w:rsid w:val="560169FA"/>
    <w:rsid w:val="560A65A0"/>
    <w:rsid w:val="561B5688"/>
    <w:rsid w:val="56377962"/>
    <w:rsid w:val="564E3391"/>
    <w:rsid w:val="567C0F42"/>
    <w:rsid w:val="568F27BA"/>
    <w:rsid w:val="56C04568"/>
    <w:rsid w:val="56C316AA"/>
    <w:rsid w:val="56C33E3D"/>
    <w:rsid w:val="56D43FBB"/>
    <w:rsid w:val="56FB527B"/>
    <w:rsid w:val="56FD111F"/>
    <w:rsid w:val="570C44DD"/>
    <w:rsid w:val="570D05B6"/>
    <w:rsid w:val="57193069"/>
    <w:rsid w:val="572A26C9"/>
    <w:rsid w:val="57316912"/>
    <w:rsid w:val="574411BE"/>
    <w:rsid w:val="576B2170"/>
    <w:rsid w:val="5773308B"/>
    <w:rsid w:val="577F417B"/>
    <w:rsid w:val="57977853"/>
    <w:rsid w:val="57C4343A"/>
    <w:rsid w:val="57E4040E"/>
    <w:rsid w:val="57EE11FC"/>
    <w:rsid w:val="57FC6A51"/>
    <w:rsid w:val="580350B8"/>
    <w:rsid w:val="582D468D"/>
    <w:rsid w:val="583075DB"/>
    <w:rsid w:val="58385348"/>
    <w:rsid w:val="583B25B7"/>
    <w:rsid w:val="583B3D38"/>
    <w:rsid w:val="584952F4"/>
    <w:rsid w:val="584C3DD1"/>
    <w:rsid w:val="585218EF"/>
    <w:rsid w:val="586169A0"/>
    <w:rsid w:val="586D48D3"/>
    <w:rsid w:val="586E1435"/>
    <w:rsid w:val="586E5CA9"/>
    <w:rsid w:val="586F0A6C"/>
    <w:rsid w:val="58B77430"/>
    <w:rsid w:val="58DF7EF6"/>
    <w:rsid w:val="59044EB4"/>
    <w:rsid w:val="592C5A62"/>
    <w:rsid w:val="592D6788"/>
    <w:rsid w:val="59510D64"/>
    <w:rsid w:val="59540317"/>
    <w:rsid w:val="597755F5"/>
    <w:rsid w:val="597E1E3B"/>
    <w:rsid w:val="598875AE"/>
    <w:rsid w:val="599F08BA"/>
    <w:rsid w:val="59AB4215"/>
    <w:rsid w:val="59D117CF"/>
    <w:rsid w:val="59D84DF0"/>
    <w:rsid w:val="5A1B176D"/>
    <w:rsid w:val="5A3058A3"/>
    <w:rsid w:val="5A33742B"/>
    <w:rsid w:val="5A517EDD"/>
    <w:rsid w:val="5A5A26C6"/>
    <w:rsid w:val="5A63659E"/>
    <w:rsid w:val="5A8503C2"/>
    <w:rsid w:val="5A8E119A"/>
    <w:rsid w:val="5A9634A1"/>
    <w:rsid w:val="5ABB066F"/>
    <w:rsid w:val="5AC37BD7"/>
    <w:rsid w:val="5AD1142C"/>
    <w:rsid w:val="5AD4624A"/>
    <w:rsid w:val="5AF02A4B"/>
    <w:rsid w:val="5B25655E"/>
    <w:rsid w:val="5B371002"/>
    <w:rsid w:val="5B526BED"/>
    <w:rsid w:val="5B826CF1"/>
    <w:rsid w:val="5B900C59"/>
    <w:rsid w:val="5B941775"/>
    <w:rsid w:val="5B9A5088"/>
    <w:rsid w:val="5B9F0BA4"/>
    <w:rsid w:val="5BA52ACC"/>
    <w:rsid w:val="5BBB7D5C"/>
    <w:rsid w:val="5BC553A7"/>
    <w:rsid w:val="5BDB3085"/>
    <w:rsid w:val="5BDD0936"/>
    <w:rsid w:val="5BDE36DD"/>
    <w:rsid w:val="5BDF3A5C"/>
    <w:rsid w:val="5C076118"/>
    <w:rsid w:val="5C2972AA"/>
    <w:rsid w:val="5C41174A"/>
    <w:rsid w:val="5C674270"/>
    <w:rsid w:val="5C875B27"/>
    <w:rsid w:val="5CAC5C3D"/>
    <w:rsid w:val="5CB257F3"/>
    <w:rsid w:val="5CE550BE"/>
    <w:rsid w:val="5CE728F5"/>
    <w:rsid w:val="5CF22FE7"/>
    <w:rsid w:val="5CFF0161"/>
    <w:rsid w:val="5D2524C9"/>
    <w:rsid w:val="5D2956A6"/>
    <w:rsid w:val="5D2C550B"/>
    <w:rsid w:val="5D2D4028"/>
    <w:rsid w:val="5D324C63"/>
    <w:rsid w:val="5D463067"/>
    <w:rsid w:val="5D5677A9"/>
    <w:rsid w:val="5D573181"/>
    <w:rsid w:val="5D5D6E39"/>
    <w:rsid w:val="5D623BCD"/>
    <w:rsid w:val="5D7D4BD3"/>
    <w:rsid w:val="5D832BEB"/>
    <w:rsid w:val="5DB676A5"/>
    <w:rsid w:val="5DC35460"/>
    <w:rsid w:val="5DC5224F"/>
    <w:rsid w:val="5DDC06F2"/>
    <w:rsid w:val="5DE2228D"/>
    <w:rsid w:val="5DF465FF"/>
    <w:rsid w:val="5DFF1B06"/>
    <w:rsid w:val="5E0E1F57"/>
    <w:rsid w:val="5E462888"/>
    <w:rsid w:val="5E692473"/>
    <w:rsid w:val="5E6D1B8C"/>
    <w:rsid w:val="5E711FBF"/>
    <w:rsid w:val="5E9363F6"/>
    <w:rsid w:val="5EAA53A2"/>
    <w:rsid w:val="5EBC273D"/>
    <w:rsid w:val="5ED33102"/>
    <w:rsid w:val="5EE019A8"/>
    <w:rsid w:val="5EED7A7F"/>
    <w:rsid w:val="5EFB508D"/>
    <w:rsid w:val="5F193FF3"/>
    <w:rsid w:val="5F1A683B"/>
    <w:rsid w:val="5F1D5A71"/>
    <w:rsid w:val="5F461A86"/>
    <w:rsid w:val="5F477B66"/>
    <w:rsid w:val="5F482F48"/>
    <w:rsid w:val="5F703A38"/>
    <w:rsid w:val="5F781E73"/>
    <w:rsid w:val="5F8C529E"/>
    <w:rsid w:val="5FA0728F"/>
    <w:rsid w:val="5FA4291D"/>
    <w:rsid w:val="5FA80014"/>
    <w:rsid w:val="5FB816C7"/>
    <w:rsid w:val="5FBA0DD9"/>
    <w:rsid w:val="5FD54AA1"/>
    <w:rsid w:val="5FDC00C2"/>
    <w:rsid w:val="5FF550B7"/>
    <w:rsid w:val="5FFB7066"/>
    <w:rsid w:val="600C20C7"/>
    <w:rsid w:val="603B61B8"/>
    <w:rsid w:val="603F44E5"/>
    <w:rsid w:val="60447B74"/>
    <w:rsid w:val="60603AA7"/>
    <w:rsid w:val="6074487C"/>
    <w:rsid w:val="608F6297"/>
    <w:rsid w:val="60963D5C"/>
    <w:rsid w:val="609B4669"/>
    <w:rsid w:val="60D6490B"/>
    <w:rsid w:val="610722E0"/>
    <w:rsid w:val="610C181B"/>
    <w:rsid w:val="61113522"/>
    <w:rsid w:val="612B06E7"/>
    <w:rsid w:val="61385015"/>
    <w:rsid w:val="61444F84"/>
    <w:rsid w:val="61660C4D"/>
    <w:rsid w:val="61754395"/>
    <w:rsid w:val="618036AE"/>
    <w:rsid w:val="61841795"/>
    <w:rsid w:val="61896E84"/>
    <w:rsid w:val="619444F1"/>
    <w:rsid w:val="619C22F0"/>
    <w:rsid w:val="619E16ED"/>
    <w:rsid w:val="61B153A9"/>
    <w:rsid w:val="62017554"/>
    <w:rsid w:val="62074DA5"/>
    <w:rsid w:val="620E4A27"/>
    <w:rsid w:val="62152829"/>
    <w:rsid w:val="622F5196"/>
    <w:rsid w:val="62341B4A"/>
    <w:rsid w:val="62486A7E"/>
    <w:rsid w:val="627E7F67"/>
    <w:rsid w:val="628A0BBE"/>
    <w:rsid w:val="628F36DD"/>
    <w:rsid w:val="62A96626"/>
    <w:rsid w:val="62B23093"/>
    <w:rsid w:val="62C935EA"/>
    <w:rsid w:val="62C97E91"/>
    <w:rsid w:val="62CA2F8C"/>
    <w:rsid w:val="62DD740D"/>
    <w:rsid w:val="62E56E99"/>
    <w:rsid w:val="62EA30BD"/>
    <w:rsid w:val="62F86255"/>
    <w:rsid w:val="6319172A"/>
    <w:rsid w:val="633104CE"/>
    <w:rsid w:val="633168DA"/>
    <w:rsid w:val="634446C6"/>
    <w:rsid w:val="63623880"/>
    <w:rsid w:val="63706EF3"/>
    <w:rsid w:val="63813682"/>
    <w:rsid w:val="638160F0"/>
    <w:rsid w:val="638175BB"/>
    <w:rsid w:val="63910E2F"/>
    <w:rsid w:val="63A25BAD"/>
    <w:rsid w:val="63B974C8"/>
    <w:rsid w:val="63CD745F"/>
    <w:rsid w:val="63FD285B"/>
    <w:rsid w:val="641E495D"/>
    <w:rsid w:val="642C4AED"/>
    <w:rsid w:val="6436300F"/>
    <w:rsid w:val="64602E73"/>
    <w:rsid w:val="646E47FE"/>
    <w:rsid w:val="64854A3E"/>
    <w:rsid w:val="648970C7"/>
    <w:rsid w:val="648E0B72"/>
    <w:rsid w:val="64EF59A4"/>
    <w:rsid w:val="650D47FF"/>
    <w:rsid w:val="651E354F"/>
    <w:rsid w:val="652B30AA"/>
    <w:rsid w:val="65322C60"/>
    <w:rsid w:val="654C330B"/>
    <w:rsid w:val="65751804"/>
    <w:rsid w:val="657E5029"/>
    <w:rsid w:val="659550F5"/>
    <w:rsid w:val="659C1977"/>
    <w:rsid w:val="65B934EC"/>
    <w:rsid w:val="65C6246F"/>
    <w:rsid w:val="65C634F6"/>
    <w:rsid w:val="65CE0994"/>
    <w:rsid w:val="65E85F37"/>
    <w:rsid w:val="660818F2"/>
    <w:rsid w:val="661F3284"/>
    <w:rsid w:val="665469AB"/>
    <w:rsid w:val="665A6B10"/>
    <w:rsid w:val="665D2F79"/>
    <w:rsid w:val="66652FFE"/>
    <w:rsid w:val="66790F78"/>
    <w:rsid w:val="669B24FF"/>
    <w:rsid w:val="66C15BE6"/>
    <w:rsid w:val="66C73AF8"/>
    <w:rsid w:val="66CE0DE7"/>
    <w:rsid w:val="66F64951"/>
    <w:rsid w:val="67172776"/>
    <w:rsid w:val="673E66E9"/>
    <w:rsid w:val="674D6C8E"/>
    <w:rsid w:val="677370A5"/>
    <w:rsid w:val="67784123"/>
    <w:rsid w:val="677C018B"/>
    <w:rsid w:val="678A1639"/>
    <w:rsid w:val="678D3BFC"/>
    <w:rsid w:val="679C7A7A"/>
    <w:rsid w:val="67AF5DF5"/>
    <w:rsid w:val="67B849C1"/>
    <w:rsid w:val="67C07D4C"/>
    <w:rsid w:val="67C62E0C"/>
    <w:rsid w:val="67CD6857"/>
    <w:rsid w:val="67E17B78"/>
    <w:rsid w:val="67FB38D7"/>
    <w:rsid w:val="67FC0869"/>
    <w:rsid w:val="682F1A24"/>
    <w:rsid w:val="684317B3"/>
    <w:rsid w:val="685B5BE0"/>
    <w:rsid w:val="685B77C3"/>
    <w:rsid w:val="68A551CE"/>
    <w:rsid w:val="68B24350"/>
    <w:rsid w:val="68EF5168"/>
    <w:rsid w:val="68F671EF"/>
    <w:rsid w:val="690A2FC1"/>
    <w:rsid w:val="691A625C"/>
    <w:rsid w:val="691F6938"/>
    <w:rsid w:val="692B73E1"/>
    <w:rsid w:val="692D0E38"/>
    <w:rsid w:val="694C01AF"/>
    <w:rsid w:val="695E775C"/>
    <w:rsid w:val="696368CE"/>
    <w:rsid w:val="69684027"/>
    <w:rsid w:val="696E2067"/>
    <w:rsid w:val="697605CE"/>
    <w:rsid w:val="69834C9A"/>
    <w:rsid w:val="69961502"/>
    <w:rsid w:val="69983D07"/>
    <w:rsid w:val="69A23508"/>
    <w:rsid w:val="69AA0FEF"/>
    <w:rsid w:val="69D30C8C"/>
    <w:rsid w:val="69E15C30"/>
    <w:rsid w:val="6A0445BD"/>
    <w:rsid w:val="6A050501"/>
    <w:rsid w:val="6A1E6446"/>
    <w:rsid w:val="6A3F6717"/>
    <w:rsid w:val="6A417441"/>
    <w:rsid w:val="6A6179CC"/>
    <w:rsid w:val="6A6B13FF"/>
    <w:rsid w:val="6A88227E"/>
    <w:rsid w:val="6A8A4681"/>
    <w:rsid w:val="6AA21A66"/>
    <w:rsid w:val="6B0773AA"/>
    <w:rsid w:val="6B0E359D"/>
    <w:rsid w:val="6B52228F"/>
    <w:rsid w:val="6B5C3C19"/>
    <w:rsid w:val="6B8161F6"/>
    <w:rsid w:val="6B863FB7"/>
    <w:rsid w:val="6B8A359C"/>
    <w:rsid w:val="6B8D3E6F"/>
    <w:rsid w:val="6BD348C0"/>
    <w:rsid w:val="6BD747B4"/>
    <w:rsid w:val="6BEC439F"/>
    <w:rsid w:val="6BED7CC0"/>
    <w:rsid w:val="6C05608C"/>
    <w:rsid w:val="6C2B61B1"/>
    <w:rsid w:val="6C412806"/>
    <w:rsid w:val="6C44627B"/>
    <w:rsid w:val="6C4532A7"/>
    <w:rsid w:val="6C4544CE"/>
    <w:rsid w:val="6C563495"/>
    <w:rsid w:val="6C7916A2"/>
    <w:rsid w:val="6C7B64B1"/>
    <w:rsid w:val="6C906578"/>
    <w:rsid w:val="6C98400A"/>
    <w:rsid w:val="6CA96B6E"/>
    <w:rsid w:val="6CD747EB"/>
    <w:rsid w:val="6CE91BF0"/>
    <w:rsid w:val="6CF91699"/>
    <w:rsid w:val="6D053D8A"/>
    <w:rsid w:val="6D1D2AEE"/>
    <w:rsid w:val="6D4605FE"/>
    <w:rsid w:val="6D47310E"/>
    <w:rsid w:val="6D4A120A"/>
    <w:rsid w:val="6D581779"/>
    <w:rsid w:val="6D602028"/>
    <w:rsid w:val="6D75528F"/>
    <w:rsid w:val="6D7A2E86"/>
    <w:rsid w:val="6D7D5907"/>
    <w:rsid w:val="6D995312"/>
    <w:rsid w:val="6D9B0154"/>
    <w:rsid w:val="6D9B2651"/>
    <w:rsid w:val="6DBB05E6"/>
    <w:rsid w:val="6DBF103A"/>
    <w:rsid w:val="6E0D7BFB"/>
    <w:rsid w:val="6E1C1E5C"/>
    <w:rsid w:val="6E3E7043"/>
    <w:rsid w:val="6E42335D"/>
    <w:rsid w:val="6E544610"/>
    <w:rsid w:val="6E746B30"/>
    <w:rsid w:val="6E887993"/>
    <w:rsid w:val="6E8F3D78"/>
    <w:rsid w:val="6EC82231"/>
    <w:rsid w:val="6ED8164F"/>
    <w:rsid w:val="6EF00492"/>
    <w:rsid w:val="6EF60855"/>
    <w:rsid w:val="6EFE27E7"/>
    <w:rsid w:val="6F036D0B"/>
    <w:rsid w:val="6F1217B2"/>
    <w:rsid w:val="6F142F92"/>
    <w:rsid w:val="6F3C44FB"/>
    <w:rsid w:val="6F632A7C"/>
    <w:rsid w:val="6F7A7B3A"/>
    <w:rsid w:val="6F8012D9"/>
    <w:rsid w:val="6F8376F2"/>
    <w:rsid w:val="6F8F7FDF"/>
    <w:rsid w:val="6F9C5A88"/>
    <w:rsid w:val="6FA06601"/>
    <w:rsid w:val="6FA60B75"/>
    <w:rsid w:val="6FAB246A"/>
    <w:rsid w:val="6FB86E2B"/>
    <w:rsid w:val="6FBE1CEF"/>
    <w:rsid w:val="6FF90660"/>
    <w:rsid w:val="700952E0"/>
    <w:rsid w:val="700B6544"/>
    <w:rsid w:val="700C7E35"/>
    <w:rsid w:val="700E608E"/>
    <w:rsid w:val="70671D5D"/>
    <w:rsid w:val="706F37C4"/>
    <w:rsid w:val="707874DB"/>
    <w:rsid w:val="707E6838"/>
    <w:rsid w:val="70814786"/>
    <w:rsid w:val="708339E0"/>
    <w:rsid w:val="70883EEA"/>
    <w:rsid w:val="70936766"/>
    <w:rsid w:val="70A4660D"/>
    <w:rsid w:val="70A54C96"/>
    <w:rsid w:val="70A72CE2"/>
    <w:rsid w:val="70C02631"/>
    <w:rsid w:val="70CB0836"/>
    <w:rsid w:val="70CD16D9"/>
    <w:rsid w:val="70D93E02"/>
    <w:rsid w:val="70EE27F6"/>
    <w:rsid w:val="70EE61E0"/>
    <w:rsid w:val="712470EE"/>
    <w:rsid w:val="712A21AB"/>
    <w:rsid w:val="713739DA"/>
    <w:rsid w:val="718D17CB"/>
    <w:rsid w:val="718D4FFC"/>
    <w:rsid w:val="71CC0376"/>
    <w:rsid w:val="720E3210"/>
    <w:rsid w:val="7213219C"/>
    <w:rsid w:val="72173371"/>
    <w:rsid w:val="722C0E28"/>
    <w:rsid w:val="72317E02"/>
    <w:rsid w:val="72400105"/>
    <w:rsid w:val="724F0165"/>
    <w:rsid w:val="72536DE9"/>
    <w:rsid w:val="728C7D67"/>
    <w:rsid w:val="728D52C3"/>
    <w:rsid w:val="72A57006"/>
    <w:rsid w:val="72B7604D"/>
    <w:rsid w:val="72C64431"/>
    <w:rsid w:val="72D8459B"/>
    <w:rsid w:val="72F53F66"/>
    <w:rsid w:val="731F3FC1"/>
    <w:rsid w:val="73456B9C"/>
    <w:rsid w:val="73463938"/>
    <w:rsid w:val="734C41C9"/>
    <w:rsid w:val="7374783F"/>
    <w:rsid w:val="73752B52"/>
    <w:rsid w:val="73BE2B9D"/>
    <w:rsid w:val="73D02FE2"/>
    <w:rsid w:val="73D4089D"/>
    <w:rsid w:val="73DE6F2C"/>
    <w:rsid w:val="73F42CF8"/>
    <w:rsid w:val="74130C41"/>
    <w:rsid w:val="742818A2"/>
    <w:rsid w:val="744A06D1"/>
    <w:rsid w:val="746624D2"/>
    <w:rsid w:val="74991B59"/>
    <w:rsid w:val="749D7F6B"/>
    <w:rsid w:val="74A52D83"/>
    <w:rsid w:val="74A908AF"/>
    <w:rsid w:val="74DC3EF3"/>
    <w:rsid w:val="74EA2118"/>
    <w:rsid w:val="74EB2108"/>
    <w:rsid w:val="751807CB"/>
    <w:rsid w:val="75254FC4"/>
    <w:rsid w:val="752C7473"/>
    <w:rsid w:val="755439D2"/>
    <w:rsid w:val="7555621B"/>
    <w:rsid w:val="75581700"/>
    <w:rsid w:val="75760E3D"/>
    <w:rsid w:val="757E22A3"/>
    <w:rsid w:val="75882E89"/>
    <w:rsid w:val="75A56DA7"/>
    <w:rsid w:val="75B21C9E"/>
    <w:rsid w:val="75CC27A1"/>
    <w:rsid w:val="75D341A6"/>
    <w:rsid w:val="761A39A1"/>
    <w:rsid w:val="761C1EE2"/>
    <w:rsid w:val="761E4922"/>
    <w:rsid w:val="7636015E"/>
    <w:rsid w:val="7643769F"/>
    <w:rsid w:val="76561239"/>
    <w:rsid w:val="76576E5A"/>
    <w:rsid w:val="765A4604"/>
    <w:rsid w:val="76617077"/>
    <w:rsid w:val="768B5C24"/>
    <w:rsid w:val="7695598B"/>
    <w:rsid w:val="76993DA6"/>
    <w:rsid w:val="76A13318"/>
    <w:rsid w:val="76BC6124"/>
    <w:rsid w:val="76C677A0"/>
    <w:rsid w:val="76DD0244"/>
    <w:rsid w:val="76ED62CD"/>
    <w:rsid w:val="76F02258"/>
    <w:rsid w:val="76F51CE3"/>
    <w:rsid w:val="77032145"/>
    <w:rsid w:val="770C4E03"/>
    <w:rsid w:val="77143D03"/>
    <w:rsid w:val="77273B5D"/>
    <w:rsid w:val="772D79E9"/>
    <w:rsid w:val="77371B39"/>
    <w:rsid w:val="77483072"/>
    <w:rsid w:val="77494C5C"/>
    <w:rsid w:val="774D6191"/>
    <w:rsid w:val="776823EA"/>
    <w:rsid w:val="7770525C"/>
    <w:rsid w:val="779A3FC3"/>
    <w:rsid w:val="77A37647"/>
    <w:rsid w:val="77A63A1F"/>
    <w:rsid w:val="77AA0941"/>
    <w:rsid w:val="77CA30ED"/>
    <w:rsid w:val="77CB53FE"/>
    <w:rsid w:val="77E16F2E"/>
    <w:rsid w:val="78190376"/>
    <w:rsid w:val="78256BCB"/>
    <w:rsid w:val="782F124A"/>
    <w:rsid w:val="783C39E1"/>
    <w:rsid w:val="785C1402"/>
    <w:rsid w:val="78735583"/>
    <w:rsid w:val="78851FEC"/>
    <w:rsid w:val="788836EB"/>
    <w:rsid w:val="788E1B6C"/>
    <w:rsid w:val="78EB33A7"/>
    <w:rsid w:val="78F07D48"/>
    <w:rsid w:val="79012FE7"/>
    <w:rsid w:val="790A182A"/>
    <w:rsid w:val="790E3123"/>
    <w:rsid w:val="79150DD4"/>
    <w:rsid w:val="793D1673"/>
    <w:rsid w:val="794C6F02"/>
    <w:rsid w:val="79534AA0"/>
    <w:rsid w:val="795607D7"/>
    <w:rsid w:val="799618B6"/>
    <w:rsid w:val="79996A73"/>
    <w:rsid w:val="79B22E8F"/>
    <w:rsid w:val="79C24594"/>
    <w:rsid w:val="79C350DF"/>
    <w:rsid w:val="79D22A3C"/>
    <w:rsid w:val="79D51D68"/>
    <w:rsid w:val="79EE0641"/>
    <w:rsid w:val="79EE3C24"/>
    <w:rsid w:val="79EF3A7C"/>
    <w:rsid w:val="79F25727"/>
    <w:rsid w:val="7A0255BA"/>
    <w:rsid w:val="7A2133C9"/>
    <w:rsid w:val="7A224956"/>
    <w:rsid w:val="7A273F37"/>
    <w:rsid w:val="7A4B1842"/>
    <w:rsid w:val="7A4C6B97"/>
    <w:rsid w:val="7A5C532B"/>
    <w:rsid w:val="7A633C27"/>
    <w:rsid w:val="7A8F6625"/>
    <w:rsid w:val="7AAF21A0"/>
    <w:rsid w:val="7AB848BF"/>
    <w:rsid w:val="7AB87684"/>
    <w:rsid w:val="7ACF1DD9"/>
    <w:rsid w:val="7ADB2F3C"/>
    <w:rsid w:val="7AF95FB1"/>
    <w:rsid w:val="7AFE0667"/>
    <w:rsid w:val="7B091839"/>
    <w:rsid w:val="7B0E6A66"/>
    <w:rsid w:val="7B0F618D"/>
    <w:rsid w:val="7B166306"/>
    <w:rsid w:val="7B26500A"/>
    <w:rsid w:val="7B2D0C35"/>
    <w:rsid w:val="7B3B6F1A"/>
    <w:rsid w:val="7B3C2C32"/>
    <w:rsid w:val="7B591FD5"/>
    <w:rsid w:val="7B717531"/>
    <w:rsid w:val="7BB7047C"/>
    <w:rsid w:val="7BD71D3F"/>
    <w:rsid w:val="7BF30BD3"/>
    <w:rsid w:val="7BF6021D"/>
    <w:rsid w:val="7C013073"/>
    <w:rsid w:val="7C054ED3"/>
    <w:rsid w:val="7C0D7024"/>
    <w:rsid w:val="7C0E5C9A"/>
    <w:rsid w:val="7C447103"/>
    <w:rsid w:val="7C6A57E1"/>
    <w:rsid w:val="7C7F2FED"/>
    <w:rsid w:val="7C9B050B"/>
    <w:rsid w:val="7CB32084"/>
    <w:rsid w:val="7CB8073C"/>
    <w:rsid w:val="7CBB50C6"/>
    <w:rsid w:val="7CE63373"/>
    <w:rsid w:val="7D01112F"/>
    <w:rsid w:val="7D2C1217"/>
    <w:rsid w:val="7D2F0263"/>
    <w:rsid w:val="7D334264"/>
    <w:rsid w:val="7D3A48A9"/>
    <w:rsid w:val="7D5015E0"/>
    <w:rsid w:val="7D606944"/>
    <w:rsid w:val="7D6444D0"/>
    <w:rsid w:val="7D68790E"/>
    <w:rsid w:val="7D903429"/>
    <w:rsid w:val="7DBC203D"/>
    <w:rsid w:val="7DDB5602"/>
    <w:rsid w:val="7DE02199"/>
    <w:rsid w:val="7DE26DAF"/>
    <w:rsid w:val="7DE67250"/>
    <w:rsid w:val="7E082683"/>
    <w:rsid w:val="7E240D78"/>
    <w:rsid w:val="7E3A05B8"/>
    <w:rsid w:val="7E403717"/>
    <w:rsid w:val="7E621FC1"/>
    <w:rsid w:val="7E6E3263"/>
    <w:rsid w:val="7EA365A8"/>
    <w:rsid w:val="7EAE07F1"/>
    <w:rsid w:val="7EC2173D"/>
    <w:rsid w:val="7EC22CD4"/>
    <w:rsid w:val="7EC87646"/>
    <w:rsid w:val="7ED44ECC"/>
    <w:rsid w:val="7EFF7A96"/>
    <w:rsid w:val="7F0303FB"/>
    <w:rsid w:val="7F1B0419"/>
    <w:rsid w:val="7F250798"/>
    <w:rsid w:val="7F362880"/>
    <w:rsid w:val="7F4D3767"/>
    <w:rsid w:val="7F575B29"/>
    <w:rsid w:val="7F5B7EFA"/>
    <w:rsid w:val="7F670FB9"/>
    <w:rsid w:val="7F7927FD"/>
    <w:rsid w:val="7F7D7029"/>
    <w:rsid w:val="7F8A0DF0"/>
    <w:rsid w:val="7F8B7A7F"/>
    <w:rsid w:val="7F972918"/>
    <w:rsid w:val="7F9B147C"/>
    <w:rsid w:val="7F9E2F14"/>
    <w:rsid w:val="7FB06140"/>
    <w:rsid w:val="7FB71CF0"/>
    <w:rsid w:val="7FC77CA9"/>
    <w:rsid w:val="7FCE54C3"/>
    <w:rsid w:val="7F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cs="Arial"/>
    </w:rPr>
  </w:style>
  <w:style w:type="paragraph" w:styleId="35">
    <w:name w:val="envelope return"/>
    <w:basedOn w:val="1"/>
    <w:qFormat/>
    <w:uiPriority w:val="0"/>
    <w:pPr>
      <w:snapToGrid w:val="0"/>
    </w:pPr>
    <w:rPr>
      <w:rFonts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cs="Arial"/>
    </w:rPr>
  </w:style>
  <w:style w:type="paragraph" w:styleId="85">
    <w:name w:val="Normal (Web)"/>
    <w:basedOn w:val="1"/>
    <w:qFormat/>
    <w:uiPriority w:val="0"/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cs="Arial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503</Words>
  <Characters>2869</Characters>
  <Lines>23</Lines>
  <Paragraphs>6</Paragraphs>
  <TotalTime>0</TotalTime>
  <ScaleCrop>false</ScaleCrop>
  <LinksUpToDate>false</LinksUpToDate>
  <CharactersWithSpaces>3366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2024-03-23T05:10:00Z</dcterms:created>
  <dc:creator>ANH THƯ</dc:creator>
  <cp:lastModifiedBy>Thuý Diễm</cp:lastModifiedBy>
  <dcterms:modified xsi:type="dcterms:W3CDTF">2025-02-11T12:19:48Z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B15EC31402434063A3DCB406413CF67B_13</vt:lpwstr>
  </property>
</Properties>
</file>